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7fe7" w14:textId="5f87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18 шілдедегі N 249 қаулысы. Солтүстік Қазақстан облысының Әділет департаментінде 2014 жылғы 3 қыркүйекте N 2923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берілгендер бекітілсін:</w:t>
      </w:r>
      <w:r>
        <w:br/>
      </w:r>
      <w:r>
        <w:rPr>
          <w:rFonts w:ascii="Times New Roman"/>
          <w:b w:val="false"/>
          <w:i w:val="false"/>
          <w:color w:val="000000"/>
          <w:sz w:val="28"/>
        </w:rPr>
        <w:t xml:space="preserve">
      1)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"Барлауға немесе өндіруге байланысты емес жерасты құрылыстарын салуға және (немесе) пайдалануға келісімшарттар жасасу"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"Кең таралған пайдалы қазбаларды барлауға, өндіруге келісімшарттар жасасу, оларды тіркеу және сақтау"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4) "Жер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5)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2014 жылғы 18 шілдедегі</w:t>
            </w:r>
            <w:r>
              <w:br/>
            </w:r>
            <w:r>
              <w:rPr>
                <w:rFonts w:ascii="Times New Roman"/>
                <w:b w:val="false"/>
                <w:i w:val="false"/>
                <w:color w:val="000000"/>
                <w:sz w:val="20"/>
              </w:rPr>
              <w:t>№ 249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"Кең таралған пайдалы қазбаларды барлауға, өндіруге жер қойнауын пайдалану құқығының кепіл шартын тіркеу" мемлекеттік көрсетілетін қызметі (бұдан әрі – мемлекеттік көрсетілетін қызмет) жергілікті атқарушы орган – "Солтүстік Қазақстан облысының индустриялық-инновациялық даму басқармасы" мемлекеттік мекемесі мына мекенжай бойынша: 150011, Қазақстан Республикасы, Солтүстік Қазақстан облысы, Петропавл қаласы, Қазақстан Конституциясы көшесі, 58,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 (бұдан әрі – көрсетілетін қызмет беруші).</w:t>
      </w:r>
      <w:r>
        <w:br/>
      </w:r>
      <w:r>
        <w:rPr>
          <w:rFonts w:ascii="Times New Roman"/>
          <w:b w:val="false"/>
          <w:i w:val="false"/>
          <w:color w:val="000000"/>
          <w:sz w:val="28"/>
        </w:rPr>
        <w:t>
      Мемлекеттік қызметі көрсету нәтижесінің құжаттарын қабылдау және беру:</w:t>
      </w:r>
      <w:r>
        <w:br/>
      </w:r>
      <w:r>
        <w:rPr>
          <w:rFonts w:ascii="Times New Roman"/>
          <w:b w:val="false"/>
          <w:i w:val="false"/>
          <w:color w:val="000000"/>
          <w:sz w:val="28"/>
        </w:rPr>
        <w:t>
      көрсетілетін қызметі беруші кеңсесі арқылы жүзеге асырылады.</w:t>
      </w:r>
      <w:r>
        <w:br/>
      </w:r>
      <w:r>
        <w:rPr>
          <w:rFonts w:ascii="Times New Roman"/>
          <w:b w:val="false"/>
          <w:i w:val="false"/>
          <w:color w:val="000000"/>
          <w:sz w:val="28"/>
        </w:rPr>
        <w:t xml:space="preserve">
      Қазақстан Республикасы Көлік және коммуникациялар министрлігі Мемлекеттік қызметті автоматтандыруды бақылау және халыққа қызмет көрсету орталығының қызметін үйлестіру жөніндегі комитеті "Халыққа қызмет көрсету орталығы" шаруашылық жүргізу құқығындағы республикалық мемлекеттік кәсіпорны </w:t>
      </w:r>
      <w:r>
        <w:rPr>
          <w:rFonts w:ascii="Times New Roman"/>
          <w:b w:val="false"/>
          <w:i w:val="false"/>
          <w:color w:val="000000"/>
          <w:sz w:val="28"/>
        </w:rPr>
        <w:t>2-қосымшаға</w:t>
      </w:r>
      <w:r>
        <w:rPr>
          <w:rFonts w:ascii="Times New Roman"/>
          <w:b w:val="false"/>
          <w:i w:val="false"/>
          <w:color w:val="000000"/>
          <w:sz w:val="28"/>
        </w:rPr>
        <w:t xml:space="preserve"> сәйкес (бұдан әрі – ХҚКО);</w:t>
      </w:r>
      <w:r>
        <w:br/>
      </w:r>
      <w:r>
        <w:rPr>
          <w:rFonts w:ascii="Times New Roman"/>
          <w:b w:val="false"/>
          <w:i w:val="false"/>
          <w:color w:val="000000"/>
          <w:sz w:val="28"/>
        </w:rPr>
        <w:t xml:space="preserve">
      "Кең таралған пайдалы қазбаларды барлауға, өндіруге жер қойнауын пайдалану құқығының кепіл шартын тіркеу" мемлекеттік көрсетілетін қызметтер регламенті (бұдан әрі – Регламент) "Көмірсутек шикізатын қоспағанда, жер қойнауын пайдалану саласындағы мемлекеттiк көрсетілетін қызметтер стандарттарын бекiту туралы" Қазақстан Республикасы Үкіметінің 2014 жылғы 26 ақпандағы № 154 Қаулысымен бекітілген "Кең таралған пайдалы қазбаларды барлауға, өндіруге жер қойнауын пайдалану құқығының кепіл шартын тіркеу"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әзірленді.</w:t>
      </w:r>
      <w:r>
        <w:br/>
      </w:r>
      <w:r>
        <w:rPr>
          <w:rFonts w:ascii="Times New Roman"/>
          <w:b w:val="false"/>
          <w:i w:val="false"/>
          <w:color w:val="000000"/>
          <w:sz w:val="28"/>
        </w:rPr>
        <w:t xml:space="preserve">
      2. Стандарттың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нысаны: қағаз түрінде.</w:t>
      </w:r>
      <w:r>
        <w:br/>
      </w:r>
      <w:r>
        <w:rPr>
          <w:rFonts w:ascii="Times New Roman"/>
          <w:b w:val="false"/>
          <w:i w:val="false"/>
          <w:color w:val="000000"/>
          <w:sz w:val="28"/>
        </w:rPr>
        <w:t xml:space="preserve">
      3. Стандарттың </w:t>
      </w:r>
      <w:r>
        <w:rPr>
          <w:rFonts w:ascii="Times New Roman"/>
          <w:b w:val="false"/>
          <w:i w:val="false"/>
          <w:color w:val="000000"/>
          <w:sz w:val="28"/>
        </w:rPr>
        <w:t>6-тармағына</w:t>
      </w:r>
      <w:r>
        <w:rPr>
          <w:rFonts w:ascii="Times New Roman"/>
          <w:b w:val="false"/>
          <w:i w:val="false"/>
          <w:color w:val="000000"/>
          <w:sz w:val="28"/>
        </w:rPr>
        <w:t xml:space="preserve"> сәйкес мемлекеттік көрсетілетін қызметтің нәтижесі;</w:t>
      </w:r>
      <w:r>
        <w:br/>
      </w:r>
      <w:r>
        <w:rPr>
          <w:rFonts w:ascii="Times New Roman"/>
          <w:b w:val="false"/>
          <w:i w:val="false"/>
          <w:color w:val="000000"/>
          <w:sz w:val="28"/>
        </w:rPr>
        <w:t xml:space="preserve">
      ХҚКО-дағы қызмет берушіде - осы мемлекеттік көрсетілетін регламентінің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w:t>
      </w:r>
      <w:r>
        <w:br/>
      </w:r>
      <w:r>
        <w:rPr>
          <w:rFonts w:ascii="Times New Roman"/>
          <w:b w:val="false"/>
          <w:i w:val="false"/>
          <w:color w:val="000000"/>
          <w:sz w:val="28"/>
        </w:rPr>
        <w:t>
      Мемлекеттік қызметті көрсетудің нәтижесін беру нысаны – қағаз түрінде.</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қызметті көрсету үдерісіндегі көрсетілетін қызметті берушінің құрылымдық бөлімшелерінің (қызметкерлерінің) іс-қимылы тәртібінің сипаттамасы</w:t>
      </w:r>
    </w:p>
    <w:bookmarkEnd w:id="1"/>
    <w:p>
      <w:pPr>
        <w:spacing w:after="0"/>
        <w:ind w:left="0"/>
        <w:jc w:val="left"/>
      </w:pPr>
      <w:r>
        <w:rPr>
          <w:rFonts w:ascii="Times New Roman"/>
          <w:b w:val="false"/>
          <w:i w:val="false"/>
          <w:color w:val="000000"/>
          <w:sz w:val="28"/>
        </w:rPr>
        <w:t xml:space="preserve">      4. Мемлекеттік қызметті көрсету бойынша рәсімді (іс-қимылды) бастау негізі "Кең таралған пайдалы қазбаларды барлауға, өндіруге жер қойнауын пайдалану құқығының кепіл шартын тіркеу"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Стандарт) құжаттар қосымшасымен (бұдан әрі – құжаттар топтамасы) көрсетілетін қызметті алушы өтінішінің бар болуы болып табылады.</w:t>
      </w:r>
      <w:r>
        <w:br/>
      </w:r>
      <w:r>
        <w:rPr>
          <w:rFonts w:ascii="Times New Roman"/>
          <w:b w:val="false"/>
          <w:i w:val="false"/>
          <w:color w:val="000000"/>
          <w:sz w:val="28"/>
        </w:rPr>
        <w:t>
      5. Мемлекеттік қызмет көрсету кезінде құрылымдық бөлімше қызметкерлерінің іс-қимылы, рәсімдер (іс-қимыл) тәртібі, оларды орындау реттігі, соның ішінде әрбір құрылымдық бөлімшедегі барлақ рәсімдердің (іс-қимылдардың) өту кезеңдері:</w:t>
      </w:r>
      <w:r>
        <w:br/>
      </w:r>
      <w:r>
        <w:rPr>
          <w:rFonts w:ascii="Times New Roman"/>
          <w:b w:val="false"/>
          <w:i w:val="false"/>
          <w:color w:val="000000"/>
          <w:sz w:val="28"/>
        </w:rPr>
        <w:t>
      1-рәсім – көрсетілетін қызмет беруші кеңсесінің маманы көрсетілетін қызмет алушының құжаттар топтамасын қабылдауы және өтінішті тіркеуі (15 минут);</w:t>
      </w:r>
      <w:r>
        <w:br/>
      </w:r>
      <w:r>
        <w:rPr>
          <w:rFonts w:ascii="Times New Roman"/>
          <w:b w:val="false"/>
          <w:i w:val="false"/>
          <w:color w:val="000000"/>
          <w:sz w:val="28"/>
        </w:rPr>
        <w:t>
      2-рәсім – көрсетілетін қызмет беруші кеңсесі мамандарымен көрсетілетін қызмет беруші басшысына бұрыштама қою үшін құжаттар топтамасын тапсыруы (15 минут);</w:t>
      </w:r>
      <w:r>
        <w:br/>
      </w:r>
      <w:r>
        <w:rPr>
          <w:rFonts w:ascii="Times New Roman"/>
          <w:b w:val="false"/>
          <w:i w:val="false"/>
          <w:color w:val="000000"/>
          <w:sz w:val="28"/>
        </w:rPr>
        <w:t>
      3-рәсім – көрсетілетін қызмет беруші басшысының бұрыштама қоюы және көрсетілетін қызмет берушінің жауапты маманына тапсыруы (4 сағат);</w:t>
      </w:r>
      <w:r>
        <w:br/>
      </w:r>
      <w:r>
        <w:rPr>
          <w:rFonts w:ascii="Times New Roman"/>
          <w:b w:val="false"/>
          <w:i w:val="false"/>
          <w:color w:val="000000"/>
          <w:sz w:val="28"/>
        </w:rPr>
        <w:t>
      4-рәсім – көрсетілетін қызмет берушінің жауапты маманы ұсынылған құжаттар топтамасының толықтығын, сондай-ақ талап етілетін құжаттарға сәйкестігін тексеруі және мемлекеттік көрсетілетін қызмет нәтижесінің жобасын дайындауы (4 күнтізбелік күн);</w:t>
      </w:r>
      <w:r>
        <w:br/>
      </w:r>
      <w:r>
        <w:rPr>
          <w:rFonts w:ascii="Times New Roman"/>
          <w:b w:val="false"/>
          <w:i w:val="false"/>
          <w:color w:val="000000"/>
          <w:sz w:val="28"/>
        </w:rPr>
        <w:t>
      5-рәсім – мемлекеттік көрсетілетін қызмет нәтижесінің жобасын көрсетілетін қызмет беруші басшысына қол қоюға жіберуі (15 минут);</w:t>
      </w:r>
      <w:r>
        <w:br/>
      </w:r>
      <w:r>
        <w:rPr>
          <w:rFonts w:ascii="Times New Roman"/>
          <w:b w:val="false"/>
          <w:i w:val="false"/>
          <w:color w:val="000000"/>
          <w:sz w:val="28"/>
        </w:rPr>
        <w:t>
      6-рәсім – мемлекеттік көрсетілетін қызметтің нәтижесінің жобасына көрсетілетін қызмет беруші басшысының қол қоюы (4 сағат);</w:t>
      </w:r>
      <w:r>
        <w:br/>
      </w:r>
      <w:r>
        <w:rPr>
          <w:rFonts w:ascii="Times New Roman"/>
          <w:b w:val="false"/>
          <w:i w:val="false"/>
          <w:color w:val="000000"/>
          <w:sz w:val="28"/>
        </w:rPr>
        <w:t>
      7-рәсім – мемлекеттік көрсетілетін қызметтің нәтижесін көрсетілетін қызмет беру кеңсесінің маманына тапсыру (15 минут);</w:t>
      </w:r>
      <w:r>
        <w:br/>
      </w:r>
      <w:r>
        <w:rPr>
          <w:rFonts w:ascii="Times New Roman"/>
          <w:b w:val="false"/>
          <w:i w:val="false"/>
          <w:color w:val="000000"/>
          <w:sz w:val="28"/>
        </w:rPr>
        <w:t>
      8-рәсім – мемлекеттік көрсетілетін қызметтің дайын нәтижесін көрсетілетін қызмет алушыға беруі (15 минут).</w:t>
      </w:r>
      <w:r>
        <w:br/>
      </w:r>
      <w:r>
        <w:rPr>
          <w:rFonts w:ascii="Times New Roman"/>
          <w:b w:val="false"/>
          <w:i w:val="false"/>
          <w:color w:val="000000"/>
          <w:sz w:val="28"/>
        </w:rPr>
        <w:t>
      6. Мемлекеттік қызмет көрсету кезінде құрылымдық бөлімшелер қызметкерлерінің рәсімдерді (іс-қимылдардың) және оларды орындалу реттілігін, соның ішінде әр құрылымдық бөлімше шегінде барлық рәсімдерді (іс-қимылдарды) өту кезеңдеріндегі іс-қимыл тәртібі:</w:t>
      </w:r>
      <w:r>
        <w:br/>
      </w:r>
      <w:r>
        <w:rPr>
          <w:rFonts w:ascii="Times New Roman"/>
          <w:b w:val="false"/>
          <w:i w:val="false"/>
          <w:color w:val="000000"/>
          <w:sz w:val="28"/>
        </w:rPr>
        <w:t>
      1-рәсім – көрсетілетін қызмет беруші кеңсесінің маманы ХҚКО-ның қызметкерінен құжаттар топтамасын қабылдайды және өтінімді тіркейді (15 минут);</w:t>
      </w:r>
      <w:r>
        <w:br/>
      </w:r>
      <w:r>
        <w:rPr>
          <w:rFonts w:ascii="Times New Roman"/>
          <w:b w:val="false"/>
          <w:i w:val="false"/>
          <w:color w:val="000000"/>
          <w:sz w:val="28"/>
        </w:rPr>
        <w:t>
      2-рәсім – көрсетілетін қызмет беруші кеңсесі мамандарымен көрсетілетін қызмет беруші басшысына бұрыштама қою үшін құжаттар топтамасын тапсыру (15 минут);</w:t>
      </w:r>
      <w:r>
        <w:br/>
      </w:r>
      <w:r>
        <w:rPr>
          <w:rFonts w:ascii="Times New Roman"/>
          <w:b w:val="false"/>
          <w:i w:val="false"/>
          <w:color w:val="000000"/>
          <w:sz w:val="28"/>
        </w:rPr>
        <w:t>
      3-рәсім – көрсетілетін қызмет беруші басшысының бұрыштама қоюы және көрсетілетін қызмет берушінің жауапты маманына тапсыру (4 сағат);</w:t>
      </w:r>
      <w:r>
        <w:br/>
      </w:r>
      <w:r>
        <w:rPr>
          <w:rFonts w:ascii="Times New Roman"/>
          <w:b w:val="false"/>
          <w:i w:val="false"/>
          <w:color w:val="000000"/>
          <w:sz w:val="28"/>
        </w:rPr>
        <w:t>
      4-рәсім – көрсетілетін қызмет берушінің жауапты орындаушысы ұсынылған құжаттар топтамасының толықтығын, сондай-ақ талап етілетін құжаттарға сәйкес және мемлекеттік қызмет нәтижесінің жобасын дайындау (2 күнтізбелік күн);</w:t>
      </w:r>
      <w:r>
        <w:br/>
      </w:r>
      <w:r>
        <w:rPr>
          <w:rFonts w:ascii="Times New Roman"/>
          <w:b w:val="false"/>
          <w:i w:val="false"/>
          <w:color w:val="000000"/>
          <w:sz w:val="28"/>
        </w:rPr>
        <w:t>
      5-рәсім – мемлекеттік көрсетілетін қызмет нәтижесінің жобасын көрсетілетін қызмет беруші басшысына қол қоюға жіберу (15 минут);</w:t>
      </w:r>
      <w:r>
        <w:br/>
      </w:r>
      <w:r>
        <w:rPr>
          <w:rFonts w:ascii="Times New Roman"/>
          <w:b w:val="false"/>
          <w:i w:val="false"/>
          <w:color w:val="000000"/>
          <w:sz w:val="28"/>
        </w:rPr>
        <w:t>
      6-рәсім – мемлекеттік көрсетілетін қызмет нәтижесінің жобасына көрсетілетін қызмет беруші басшысының қол қоюы (4 сағат);</w:t>
      </w:r>
      <w:r>
        <w:br/>
      </w:r>
      <w:r>
        <w:rPr>
          <w:rFonts w:ascii="Times New Roman"/>
          <w:b w:val="false"/>
          <w:i w:val="false"/>
          <w:color w:val="000000"/>
          <w:sz w:val="28"/>
        </w:rPr>
        <w:t>
      7-рәсім – мемлекеттік көрсетілетін қызметтің нәтижесін көрсетілетін қызмет беруші кеңсесінің маманына тапсыру (15 минут);</w:t>
      </w:r>
      <w:r>
        <w:br/>
      </w:r>
      <w:r>
        <w:rPr>
          <w:rFonts w:ascii="Times New Roman"/>
          <w:b w:val="false"/>
          <w:i w:val="false"/>
          <w:color w:val="000000"/>
          <w:sz w:val="28"/>
        </w:rPr>
        <w:t>
      8-рәсім - мемлекеттік көрсетілетін қызметтің дайын нәтижесін көрсетілетін қызмет алушыға беру үшін ХҚКО-ның қызметкеріне беру (15 минут).</w:t>
      </w:r>
      <w:r>
        <w:br/>
      </w:r>
      <w:r>
        <w:rPr>
          <w:rFonts w:ascii="Times New Roman"/>
          <w:b w:val="false"/>
          <w:i w:val="false"/>
          <w:color w:val="000000"/>
          <w:sz w:val="28"/>
        </w:rPr>
        <w:t>
      7. Келесі рәсімді (іс-қимылды) орындауды бастау үшін негіз болатын, мемлекеттік қызмет көрсету жөніндегі рәсімдердің (іс-қимылдардың) нәтижесі.</w:t>
      </w:r>
      <w:r>
        <w:br/>
      </w:r>
      <w:r>
        <w:rPr>
          <w:rFonts w:ascii="Times New Roman"/>
          <w:b w:val="false"/>
          <w:i w:val="false"/>
          <w:color w:val="000000"/>
          <w:sz w:val="28"/>
        </w:rPr>
        <w:t>
      1) көрсетілетін қызмет алушының құжаттар топтамасын қабылдауы және тіркеуі;</w:t>
      </w:r>
      <w:r>
        <w:br/>
      </w:r>
      <w:r>
        <w:rPr>
          <w:rFonts w:ascii="Times New Roman"/>
          <w:b w:val="false"/>
          <w:i w:val="false"/>
          <w:color w:val="000000"/>
          <w:sz w:val="28"/>
        </w:rPr>
        <w:t>
      2) көрсетілетін қызмет беруші басшысының құжаттар топтамасын қабылдауы;</w:t>
      </w:r>
      <w:r>
        <w:br/>
      </w:r>
      <w:r>
        <w:rPr>
          <w:rFonts w:ascii="Times New Roman"/>
          <w:b w:val="false"/>
          <w:i w:val="false"/>
          <w:color w:val="000000"/>
          <w:sz w:val="28"/>
        </w:rPr>
        <w:t>
      3) көрсетілетін қызмет берушінің жауапты маманының көрсетілетін қызмет беруші басшысының бұрыштамасымен құжаттар топтамасын қабылдауы;</w:t>
      </w:r>
      <w:r>
        <w:br/>
      </w:r>
      <w:r>
        <w:rPr>
          <w:rFonts w:ascii="Times New Roman"/>
          <w:b w:val="false"/>
          <w:i w:val="false"/>
          <w:color w:val="000000"/>
          <w:sz w:val="28"/>
        </w:rPr>
        <w:t>
      4) мемлекеттік қызмет нәтижесінің жобасы;</w:t>
      </w:r>
      <w:r>
        <w:br/>
      </w:r>
      <w:r>
        <w:rPr>
          <w:rFonts w:ascii="Times New Roman"/>
          <w:b w:val="false"/>
          <w:i w:val="false"/>
          <w:color w:val="000000"/>
          <w:sz w:val="28"/>
        </w:rPr>
        <w:t>
      5) көрсетілетін қызмет беруші басшысының мемлекеттік көрсетілетін қызмет нәтижесінің жобасын қабылдауы;</w:t>
      </w:r>
      <w:r>
        <w:br/>
      </w:r>
      <w:r>
        <w:rPr>
          <w:rFonts w:ascii="Times New Roman"/>
          <w:b w:val="false"/>
          <w:i w:val="false"/>
          <w:color w:val="000000"/>
          <w:sz w:val="28"/>
        </w:rPr>
        <w:t>
      6) мемлекеттік қызмет көрсету нәтижесіне қол қоюы;</w:t>
      </w:r>
      <w:r>
        <w:br/>
      </w:r>
      <w:r>
        <w:rPr>
          <w:rFonts w:ascii="Times New Roman"/>
          <w:b w:val="false"/>
          <w:i w:val="false"/>
          <w:color w:val="000000"/>
          <w:sz w:val="28"/>
        </w:rPr>
        <w:t>
      7) кеңсе қызметкерінің мемлекеттік қызмет көрсету нәтижесін алуы;</w:t>
      </w:r>
      <w:r>
        <w:br/>
      </w:r>
      <w:r>
        <w:rPr>
          <w:rFonts w:ascii="Times New Roman"/>
          <w:b w:val="false"/>
          <w:i w:val="false"/>
          <w:color w:val="000000"/>
          <w:sz w:val="28"/>
        </w:rPr>
        <w:t>
      8) көрсетілетін қызмет алушылардың мемлекеттік көрсетілетін қызметтің дайын нәтижесін алуы.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көрсетілетін қызмет үдерісіндегі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8. Мемлекеттік көрсетілетін қызмет үдерісіне қатысатын, көрсетілетін қызметті берушінің құрылымдық бөлімшелерінің (қызметкерлер) тізімі: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маманы.</w:t>
      </w:r>
      <w:r>
        <w:br/>
      </w:r>
      <w:r>
        <w:rPr>
          <w:rFonts w:ascii="Times New Roman"/>
          <w:b w:val="false"/>
          <w:i w:val="false"/>
          <w:color w:val="000000"/>
          <w:sz w:val="28"/>
        </w:rPr>
        <w:t>
      9. Әр іс-қимылдың ұзақтығы көрсетіле отыра, құрылымдық бөлімшелерінің (қызметкерлер) арасындағы іс-қимылдардың реттілігіне сипаттама:</w:t>
      </w:r>
      <w:r>
        <w:br/>
      </w:r>
      <w:r>
        <w:rPr>
          <w:rFonts w:ascii="Times New Roman"/>
          <w:b w:val="false"/>
          <w:i w:val="false"/>
          <w:color w:val="000000"/>
          <w:sz w:val="28"/>
        </w:rPr>
        <w:t>
      1) көрсетілетін қызмет беруші кеңсесінің қызметкері көрсетілетін қызмет алушыдан құжаттар топтамасын қабылдайды, тіркейді (15 минут) және көрсетілетін қызмет беруші басшысына құжаттар топтамасын тапсырады (15 минут);</w:t>
      </w:r>
      <w:r>
        <w:br/>
      </w:r>
      <w:r>
        <w:rPr>
          <w:rFonts w:ascii="Times New Roman"/>
          <w:b w:val="false"/>
          <w:i w:val="false"/>
          <w:color w:val="000000"/>
          <w:sz w:val="28"/>
        </w:rPr>
        <w:t>
      2) көрсетілетін қызмет берушінің басшысы бұрыштама қояды және көрсетілетін қызмет берушінің жауапты маманына тапсырады (4 сағат);</w:t>
      </w:r>
      <w:r>
        <w:br/>
      </w:r>
      <w:r>
        <w:rPr>
          <w:rFonts w:ascii="Times New Roman"/>
          <w:b w:val="false"/>
          <w:i w:val="false"/>
          <w:color w:val="000000"/>
          <w:sz w:val="28"/>
        </w:rPr>
        <w:t>
      3) көрсетілетін қызмет берушінің жауапты маманы ақпарат іздеуді жүзеге асырады, мемлекеттік қызмет нәтижесінің жобасын дайындайды және көрсетілетін қызмет берушінің басшысына тапсырады (4 күнтізбелік күн) және көрсетілетін қызмет берушінің басшысына қол қоюға мемлекеттік қызмет көрсету нәтижесінің жобасын жібереді (15 минут);</w:t>
      </w:r>
      <w:r>
        <w:br/>
      </w:r>
      <w:r>
        <w:rPr>
          <w:rFonts w:ascii="Times New Roman"/>
          <w:b w:val="false"/>
          <w:i w:val="false"/>
          <w:color w:val="000000"/>
          <w:sz w:val="28"/>
        </w:rPr>
        <w:t>
      4) көрсетілетін қызмет берушінің басшысы мемлекеттік қызмет нәтижесінің жобасымен танысады, оған қол қояды және көрсетілетін қызмет беруші кеңсесінің қызметкеріне тапсырады (4 сағат);</w:t>
      </w:r>
      <w:r>
        <w:br/>
      </w:r>
      <w:r>
        <w:rPr>
          <w:rFonts w:ascii="Times New Roman"/>
          <w:b w:val="false"/>
          <w:i w:val="false"/>
          <w:color w:val="000000"/>
          <w:sz w:val="28"/>
        </w:rPr>
        <w:t>
      5) көрсетілетін қызмет беруші кеңсесінің қызметкері көрсетілетін қызмет алушыға мемлекеттік қызмет нәтижесін береді (15 минут).</w:t>
      </w:r>
      <w:r>
        <w:br/>
      </w:r>
      <w:r>
        <w:rPr>
          <w:rFonts w:ascii="Times New Roman"/>
          <w:b w:val="false"/>
          <w:i w:val="false"/>
          <w:color w:val="000000"/>
          <w:sz w:val="28"/>
        </w:rPr>
        <w:t xml:space="preserve">
      9. Әр рәсімнің (іс-қимылдың) ұзақтығы көрсетіле отырып, құрылымдық бөлімшелер (қызметкерлер) арасындағы рәсімдердің (іс-қимылдардың) реттілігіне сипаттамасы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әр іс-қимылды (рәсімді) өту Бизнес-үдеріс анықтамасында көрсетілген.</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Мемлекеттік көрсетілген қызмет үдерісіндегі халыққа қызмет көрсету орталығы және (немесе) өзге де көрсетілген қызмет берушілермен өзара әрекеттесу тәртібіне, сондай-ақ ақпараттық жүйені пайдалану тәртібіне сипаттама</w:t>
      </w:r>
    </w:p>
    <w:bookmarkEnd w:id="3"/>
    <w:p>
      <w:pPr>
        <w:spacing w:after="0"/>
        <w:ind w:left="0"/>
        <w:jc w:val="left"/>
      </w:pPr>
      <w:r>
        <w:rPr>
          <w:rFonts w:ascii="Times New Roman"/>
          <w:b w:val="false"/>
          <w:i w:val="false"/>
          <w:color w:val="000000"/>
          <w:sz w:val="28"/>
        </w:rPr>
        <w:t>      11. ХҚКО-ға жүгінгенде мемлекеттік қызмет көрсету жөніндегі әрекетті бастау үшін негізі болып ХҚКО-ның қызметкерімен көрсетілетін қызмет алушыдан құжаттар топтамасын қабылдау болып табылады.</w:t>
      </w:r>
      <w:r>
        <w:br/>
      </w:r>
      <w:r>
        <w:rPr>
          <w:rFonts w:ascii="Times New Roman"/>
          <w:b w:val="false"/>
          <w:i w:val="false"/>
          <w:color w:val="000000"/>
          <w:sz w:val="28"/>
        </w:rPr>
        <w:t>
      12. Мемлекеттік қызмет көрсету үдерісінің құрамына кіретін әрбір әрекеттің мазмұны, оның орындалу ұзақтығы:</w:t>
      </w:r>
      <w:r>
        <w:br/>
      </w:r>
      <w:r>
        <w:rPr>
          <w:rFonts w:ascii="Times New Roman"/>
          <w:b w:val="false"/>
          <w:i w:val="false"/>
          <w:color w:val="000000"/>
          <w:sz w:val="28"/>
        </w:rPr>
        <w:t>
      1) ХҚКО-ның қызметкері өтініштің дұрыс толтырылғанын және көрсетілетін қызмет алушымен ұсынылған құжаттар пакетінің толықтығын тексереді, оны толтыру (5 минут).</w:t>
      </w:r>
      <w:r>
        <w:br/>
      </w:r>
      <w:r>
        <w:rPr>
          <w:rFonts w:ascii="Times New Roman"/>
          <w:b w:val="false"/>
          <w:i w:val="false"/>
          <w:color w:val="000000"/>
          <w:sz w:val="28"/>
        </w:rPr>
        <w:t>
      Өтінішті толтырудың дұрыстығы мен толықтығын сақтау кезінде және толық құжаттар топтамасын ұсынған кезде ХҚКО-ның қызметкері өтінішті "Халыққа қызмет көрсету орталығы үшін біріктірілген ақпараттық жүйе" (бұдан әрі ХҚКО БАЖ) ақпараттық жүйесінде тіркейді (5 минут);</w:t>
      </w:r>
      <w:r>
        <w:br/>
      </w:r>
      <w:r>
        <w:rPr>
          <w:rFonts w:ascii="Times New Roman"/>
          <w:b w:val="false"/>
          <w:i w:val="false"/>
          <w:color w:val="000000"/>
          <w:sz w:val="28"/>
        </w:rPr>
        <w:t>
      2) ХҚКО-ның қызметкері ақпараттық жүйесі құрамында құпияны заңмен қорғауды жасайтын мәліметті пайдалануға көрсетілетін қызмет алушының жазбаша келісімін алады, егер басқасы Қазақстан Республикасы заңымен қарастырылмаса (2 минут);</w:t>
      </w:r>
      <w:r>
        <w:br/>
      </w:r>
      <w:r>
        <w:rPr>
          <w:rFonts w:ascii="Times New Roman"/>
          <w:b w:val="false"/>
          <w:i w:val="false"/>
          <w:color w:val="000000"/>
          <w:sz w:val="28"/>
        </w:rPr>
        <w:t>
      3) ХҚКО-ның қызметкері қызмет алушының жеке басын теңестіреді, ХҚКО БАЖ-да көрсетілетін қызмет алушылар және тапсырылған құжаттар тізімі туралы тиісті ақпаратты енгізеді, көрсетілетін қызмет алушыға сәйкес құжаттарды қабылдау туралы қолхат береді (3 минут);</w:t>
      </w:r>
      <w:r>
        <w:br/>
      </w:r>
      <w:r>
        <w:rPr>
          <w:rFonts w:ascii="Times New Roman"/>
          <w:b w:val="false"/>
          <w:i w:val="false"/>
          <w:color w:val="000000"/>
          <w:sz w:val="28"/>
        </w:rPr>
        <w:t>
      4) ХҚКО-ның қызметкері құжаттар топтамасын дайындайды және оны көрсетілетін қызмет алушыға курьерлік немесе осыған уәкілетті басқа байланыс арқылы жібереді (1 жұмыс күн);</w:t>
      </w:r>
      <w:r>
        <w:br/>
      </w:r>
      <w:r>
        <w:rPr>
          <w:rFonts w:ascii="Times New Roman"/>
          <w:b w:val="false"/>
          <w:i w:val="false"/>
          <w:color w:val="000000"/>
          <w:sz w:val="28"/>
        </w:rPr>
        <w:t>
      5) ХҚКО-ның қызметкері сәйкес құжаттарды қабылдау туралы қолхатта көрсетілген мерзімде көрсетілетін қызмет алушыға мемлекеттік қызмет көрсету нәтежесін береді (15 минут);</w:t>
      </w:r>
      <w:r>
        <w:br/>
      </w:r>
      <w:r>
        <w:rPr>
          <w:rFonts w:ascii="Times New Roman"/>
          <w:b w:val="false"/>
          <w:i w:val="false"/>
          <w:color w:val="000000"/>
          <w:sz w:val="28"/>
        </w:rPr>
        <w:t>
      6) бұрыштама қоюы үшін көрсетілетін қызмет беруші кеңсесінің маманы көрсетілетін қызмет берушінің басшысына құжаттар пакетін тапсырады (15 минут);</w:t>
      </w:r>
      <w:r>
        <w:br/>
      </w:r>
      <w:r>
        <w:rPr>
          <w:rFonts w:ascii="Times New Roman"/>
          <w:b w:val="false"/>
          <w:i w:val="false"/>
          <w:color w:val="000000"/>
          <w:sz w:val="28"/>
        </w:rPr>
        <w:t>
      7) көрсетілетін қызмет берушінің басшысы бұрыштама қояды және көрсетілетін қызмет берушінің жауапты маманына тапсырады (4 сағат);</w:t>
      </w:r>
      <w:r>
        <w:br/>
      </w:r>
      <w:r>
        <w:rPr>
          <w:rFonts w:ascii="Times New Roman"/>
          <w:b w:val="false"/>
          <w:i w:val="false"/>
          <w:color w:val="000000"/>
          <w:sz w:val="28"/>
        </w:rPr>
        <w:t>
      8) көрсетілетін қызмет берушінің жауапты орындаушысы ұсынылған құжаттар топтамасының толықтығын, сондай-ақ талап етілетін құжаттарға сәйкес және мемлекеттік қызмет нәтижесінің жобасын дайындау (2 күнтізбелік күн);</w:t>
      </w:r>
      <w:r>
        <w:br/>
      </w:r>
      <w:r>
        <w:rPr>
          <w:rFonts w:ascii="Times New Roman"/>
          <w:b w:val="false"/>
          <w:i w:val="false"/>
          <w:color w:val="000000"/>
          <w:sz w:val="28"/>
        </w:rPr>
        <w:t>
      9) көрсетілетін қызмет берушінің басшысына қол қоюға мемлекеттік қызмет көрсету нәтижесінің жобасын жіберу (15 минут);</w:t>
      </w:r>
      <w:r>
        <w:br/>
      </w:r>
      <w:r>
        <w:rPr>
          <w:rFonts w:ascii="Times New Roman"/>
          <w:b w:val="false"/>
          <w:i w:val="false"/>
          <w:color w:val="000000"/>
          <w:sz w:val="28"/>
        </w:rPr>
        <w:t>
      10) көрсетілетін қызмет берушінің басшысы мемлекеттік қызмет нәтижесінің жобасына қол қоюы (4 сағат);</w:t>
      </w:r>
      <w:r>
        <w:br/>
      </w:r>
      <w:r>
        <w:rPr>
          <w:rFonts w:ascii="Times New Roman"/>
          <w:b w:val="false"/>
          <w:i w:val="false"/>
          <w:color w:val="000000"/>
          <w:sz w:val="28"/>
        </w:rPr>
        <w:t>
      11) мемлекеттік қызмет нәтижесінің жобасын көрсетілетін қызмет беруші кеңсесінің қызметкеріне тапсырады (15 минут);</w:t>
      </w:r>
      <w:r>
        <w:br/>
      </w:r>
      <w:r>
        <w:rPr>
          <w:rFonts w:ascii="Times New Roman"/>
          <w:b w:val="false"/>
          <w:i w:val="false"/>
          <w:color w:val="000000"/>
          <w:sz w:val="28"/>
        </w:rPr>
        <w:t>
      12) көрсетілетін қызмет алушыға беру үшін ХҚКО-ның қызметкеріне мемлекеттік қызмет көрсету нәтежесін береді (15 минут);</w:t>
      </w:r>
      <w:r>
        <w:br/>
      </w:r>
      <w:r>
        <w:rPr>
          <w:rFonts w:ascii="Times New Roman"/>
          <w:b w:val="false"/>
          <w:i w:val="false"/>
          <w:color w:val="000000"/>
          <w:sz w:val="28"/>
        </w:rPr>
        <w:t>
      13) ХҚКО-ның қызметкері сәйкес құжаттарды қабылдау туралы қолхатта көрсетілген мерзімде көрсетілетін қызмет алушыға мемлекеттік қызмет көрсету нәтежесін береді (15 минут);</w:t>
      </w:r>
      <w:r>
        <w:br/>
      </w:r>
      <w:r>
        <w:rPr>
          <w:rFonts w:ascii="Times New Roman"/>
          <w:b w:val="false"/>
          <w:i w:val="false"/>
          <w:color w:val="000000"/>
          <w:sz w:val="28"/>
        </w:rPr>
        <w:t>
      Егер көрсетілетін қызмет алушы көрсетілген мерзімде қызмет нәтижелеріне жүгінбеген жағдайда, ХҚКО бір ай ішінде оны сақтауды қамтамасыз етеді, содан кейін оны көрсетілетін қызмет берушіге тапсырады.</w:t>
      </w:r>
      <w:r>
        <w:br/>
      </w:r>
      <w:r>
        <w:rPr>
          <w:rFonts w:ascii="Times New Roman"/>
          <w:b w:val="false"/>
          <w:i w:val="false"/>
          <w:color w:val="000000"/>
          <w:sz w:val="28"/>
        </w:rPr>
        <w:t>
      Талап етілмеген мемлекеттік көрсетілетін қызметтің дайын нәтижесі үш жұмыс күні ішінде өтініште көрсетілген мекенжай бойынша пошталық байланыс арқылы көрсетілетін қызмет алушыға жіберіледі.</w:t>
      </w:r>
      <w:r>
        <w:br/>
      </w:r>
      <w:r>
        <w:rPr>
          <w:rFonts w:ascii="Times New Roman"/>
          <w:b w:val="false"/>
          <w:i w:val="false"/>
          <w:color w:val="000000"/>
          <w:sz w:val="28"/>
        </w:rPr>
        <w:t xml:space="preserve">
      ХҚКО арқылы мемлекеттік қызмет көрсетуге іске қосылған ақпараттық жүйенің функционалдық диаграммасы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ұсынылды.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өндiруге жер қойнауын</w:t>
            </w:r>
            <w:r>
              <w:br/>
            </w:r>
            <w:r>
              <w:rPr>
                <w:rFonts w:ascii="Times New Roman"/>
                <w:b w:val="false"/>
                <w:i w:val="false"/>
                <w:color w:val="000000"/>
                <w:sz w:val="20"/>
              </w:rPr>
              <w:t>пайдалану құқығының</w:t>
            </w:r>
            <w:r>
              <w:br/>
            </w:r>
            <w:r>
              <w:rPr>
                <w:rFonts w:ascii="Times New Roman"/>
                <w:b w:val="false"/>
                <w:i w:val="false"/>
                <w:color w:val="000000"/>
                <w:sz w:val="20"/>
              </w:rPr>
              <w:t>кепiл шартын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087"/>
        <w:gridCol w:w="5742"/>
        <w:gridCol w:w="5216"/>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(жұмыс тәртібі, мекенжайы)</w:t>
            </w: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 (жұмыс тәртібі, мекенжайы)</w:t>
            </w: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индустриялық-инновациялық даму басқармасы" мемелекеттік мекемесі</w:t>
            </w: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 9-00-дан с. 18-30-ға дейін түскі үзіліс с. 13-00-ден с. 14-30-ға дейін. Демалыс күндері сенбі, жексенбі.</w:t>
            </w:r>
            <w:r>
              <w:br/>
            </w:r>
            <w:r>
              <w:rPr>
                <w:rFonts w:ascii="Times New Roman"/>
                <w:b w:val="false"/>
                <w:i w:val="false"/>
                <w:color w:val="000000"/>
                <w:sz w:val="20"/>
              </w:rPr>
              <w:t>
</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 9-00-ден 18-30-ға дейін түскі үзіліс 13-00-ден 14-30-ға дейін. Демалыс күндері сенбі, жексенбі.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өндiруге жер қойнауын</w:t>
            </w:r>
            <w:r>
              <w:br/>
            </w:r>
            <w:r>
              <w:rPr>
                <w:rFonts w:ascii="Times New Roman"/>
                <w:b w:val="false"/>
                <w:i w:val="false"/>
                <w:color w:val="000000"/>
                <w:sz w:val="20"/>
              </w:rPr>
              <w:t>пайдалану құқығының</w:t>
            </w:r>
            <w:r>
              <w:br/>
            </w:r>
            <w:r>
              <w:rPr>
                <w:rFonts w:ascii="Times New Roman"/>
                <w:b w:val="false"/>
                <w:i w:val="false"/>
                <w:color w:val="000000"/>
                <w:sz w:val="20"/>
              </w:rPr>
              <w:t>кепiл шартын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2241"/>
        <w:gridCol w:w="5644"/>
        <w:gridCol w:w="4120"/>
      </w:tblGrid>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w:t>
            </w: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(жұмыс тәртібі, мекенжайы)</w:t>
            </w: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 (жұмыс тәртібі, мекенжайы)</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w:t>
            </w: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күндері c 9-00 -ден с. 20-00 –ге дейін үзіліссіз. Петропавл қаласы, Әуезов көшесі, 157</w:t>
            </w: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күндері c 9-00-ден с. 20-00-ге дейін үзіліссіз.</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 Петропавл қаласының № 2 бөлімі</w:t>
            </w: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күндері c 9-00 -ден с. 20-00 –ге дейін үзіліссіз. Петропавл қаласы, Қазақстан Конституциясы көшесі, 72</w:t>
            </w: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күндері c 9-00-ден с. 20-00–ге дейін үзіліссіз.</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өндiруге жер қойнауын</w:t>
            </w:r>
            <w:r>
              <w:br/>
            </w:r>
            <w:r>
              <w:rPr>
                <w:rFonts w:ascii="Times New Roman"/>
                <w:b w:val="false"/>
                <w:i w:val="false"/>
                <w:color w:val="000000"/>
                <w:sz w:val="20"/>
              </w:rPr>
              <w:t>пайдалану құқығының</w:t>
            </w:r>
            <w:r>
              <w:br/>
            </w:r>
            <w:r>
              <w:rPr>
                <w:rFonts w:ascii="Times New Roman"/>
                <w:b w:val="false"/>
                <w:i w:val="false"/>
                <w:color w:val="000000"/>
                <w:sz w:val="20"/>
              </w:rPr>
              <w:t>кепiл шартын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Жер қойнауын пайдалану құқығының кепілі</w:t>
      </w:r>
      <w:r>
        <w:br/>
      </w:r>
      <w:r>
        <w:rPr>
          <w:rFonts w:ascii="Times New Roman"/>
          <w:b/>
          <w:i w:val="false"/>
          <w:color w:val="000000"/>
        </w:rPr>
        <w:t>туралы шартты тіркеу туралы</w:t>
      </w:r>
      <w:r>
        <w:br/>
      </w:r>
      <w:r>
        <w:rPr>
          <w:rFonts w:ascii="Times New Roman"/>
          <w:b/>
          <w:i w:val="false"/>
          <w:color w:val="000000"/>
        </w:rPr>
        <w:t>КУӘЛІК</w:t>
      </w:r>
    </w:p>
    <w:p>
      <w:pPr>
        <w:spacing w:after="0"/>
        <w:ind w:left="0"/>
        <w:jc w:val="left"/>
      </w:pPr>
      <w:r>
        <w:rPr>
          <w:rFonts w:ascii="Times New Roman"/>
          <w:b w:val="false"/>
          <w:i w:val="false"/>
          <w:color w:val="000000"/>
          <w:sz w:val="28"/>
        </w:rPr>
        <w:t>       20 ____ жылғы "___" _____________ № 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(қала, аудан)</w:t>
      </w:r>
      <w:r>
        <w:br/>
      </w:r>
      <w:r>
        <w:rPr>
          <w:rFonts w:ascii="Times New Roman"/>
          <w:b w:val="false"/>
          <w:i w:val="false"/>
          <w:color w:val="000000"/>
          <w:sz w:val="28"/>
        </w:rPr>
        <w:t>
       Кепіл беруші: _________________________________________________</w:t>
      </w:r>
      <w:r>
        <w:br/>
      </w:r>
      <w:r>
        <w:rPr>
          <w:rFonts w:ascii="Times New Roman"/>
          <w:b w:val="false"/>
          <w:i w:val="false"/>
          <w:color w:val="000000"/>
          <w:sz w:val="28"/>
        </w:rPr>
        <w:t>
       (заңды немесе жеке тұлғаның атауы, мекенжайы ЖСН/БСН)</w:t>
      </w:r>
      <w:r>
        <w:br/>
      </w:r>
      <w:r>
        <w:rPr>
          <w:rFonts w:ascii="Times New Roman"/>
          <w:b w:val="false"/>
          <w:i w:val="false"/>
          <w:color w:val="000000"/>
          <w:sz w:val="28"/>
        </w:rPr>
        <w:t>
       Кепіл ұстаушы: ________________________________________________</w:t>
      </w:r>
      <w:r>
        <w:br/>
      </w:r>
      <w:r>
        <w:rPr>
          <w:rFonts w:ascii="Times New Roman"/>
          <w:b w:val="false"/>
          <w:i w:val="false"/>
          <w:color w:val="000000"/>
          <w:sz w:val="28"/>
        </w:rPr>
        <w:t>
       (банктің атауы, оның заңды мекен-жайы)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Кепіл шарты: __________________________________________________</w:t>
      </w:r>
      <w:r>
        <w:br/>
      </w:r>
      <w:r>
        <w:rPr>
          <w:rFonts w:ascii="Times New Roman"/>
          <w:b w:val="false"/>
          <w:i w:val="false"/>
          <w:color w:val="000000"/>
          <w:sz w:val="28"/>
        </w:rPr>
        <w:t>
       (нөмірі, күні)</w:t>
      </w:r>
      <w:r>
        <w:br/>
      </w:r>
      <w:r>
        <w:rPr>
          <w:rFonts w:ascii="Times New Roman"/>
          <w:b w:val="false"/>
          <w:i w:val="false"/>
          <w:color w:val="000000"/>
          <w:sz w:val="28"/>
        </w:rPr>
        <w:t>
       Жер қойнауын пайдалану құқығының сипаттамасы: 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(жер қойнауын пайдалану операциясының түрі, кен орнының толық атауы)</w:t>
      </w:r>
      <w:r>
        <w:br/>
      </w:r>
      <w:r>
        <w:rPr>
          <w:rFonts w:ascii="Times New Roman"/>
          <w:b w:val="false"/>
          <w:i w:val="false"/>
          <w:color w:val="000000"/>
          <w:sz w:val="28"/>
        </w:rPr>
        <w:t>
       Келісімшарт: __________________________________________________</w:t>
      </w:r>
      <w:r>
        <w:br/>
      </w:r>
      <w:r>
        <w:rPr>
          <w:rFonts w:ascii="Times New Roman"/>
          <w:b w:val="false"/>
          <w:i w:val="false"/>
          <w:color w:val="000000"/>
          <w:sz w:val="28"/>
        </w:rPr>
        <w:t>
       (келісімшарттың нөмірі мен жасалған күні)</w:t>
      </w:r>
      <w:r>
        <w:br/>
      </w:r>
      <w:r>
        <w:rPr>
          <w:rFonts w:ascii="Times New Roman"/>
          <w:b w:val="false"/>
          <w:i w:val="false"/>
          <w:color w:val="000000"/>
          <w:sz w:val="28"/>
        </w:rPr>
        <w:t>
       Міндеттеменің сомасы: _________________________________________</w:t>
      </w:r>
      <w:r>
        <w:br/>
      </w:r>
      <w:r>
        <w:rPr>
          <w:rFonts w:ascii="Times New Roman"/>
          <w:b w:val="false"/>
          <w:i w:val="false"/>
          <w:color w:val="000000"/>
          <w:sz w:val="28"/>
        </w:rPr>
        <w:t>
       (санмен және жазумен)</w:t>
      </w:r>
      <w:r>
        <w:br/>
      </w:r>
      <w:r>
        <w:rPr>
          <w:rFonts w:ascii="Times New Roman"/>
          <w:b w:val="false"/>
          <w:i w:val="false"/>
          <w:color w:val="000000"/>
          <w:sz w:val="28"/>
        </w:rPr>
        <w:t>
       Міндеттемені өтеу мерзімі: ____________________________________</w:t>
      </w:r>
      <w:r>
        <w:br/>
      </w:r>
      <w:r>
        <w:rPr>
          <w:rFonts w:ascii="Times New Roman"/>
          <w:b w:val="false"/>
          <w:i w:val="false"/>
          <w:color w:val="000000"/>
          <w:sz w:val="28"/>
        </w:rPr>
        <w:t>
       (күні)</w:t>
      </w:r>
      <w:r>
        <w:br/>
      </w:r>
      <w:r>
        <w:rPr>
          <w:rFonts w:ascii="Times New Roman"/>
          <w:b w:val="false"/>
          <w:i w:val="false"/>
          <w:color w:val="000000"/>
          <w:sz w:val="28"/>
        </w:rPr>
        <w:t>
       Ескертпе: _____________________________________________________</w:t>
      </w:r>
      <w:r>
        <w:br/>
      </w:r>
      <w:r>
        <w:rPr>
          <w:rFonts w:ascii="Times New Roman"/>
          <w:b w:val="false"/>
          <w:i w:val="false"/>
          <w:color w:val="000000"/>
          <w:sz w:val="28"/>
        </w:rPr>
        <w:t>
      Жер қойнауын пайдалану құқығн кепілі туралы шартты тіркеу туралы куәлікті берген мемлекеттік орган басшысының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өндiруге жер қойнауын</w:t>
            </w:r>
            <w:r>
              <w:br/>
            </w:r>
            <w:r>
              <w:rPr>
                <w:rFonts w:ascii="Times New Roman"/>
                <w:b w:val="false"/>
                <w:i w:val="false"/>
                <w:color w:val="000000"/>
                <w:sz w:val="20"/>
              </w:rPr>
              <w:t>пайдалану құқығының</w:t>
            </w:r>
            <w:r>
              <w:br/>
            </w:r>
            <w:r>
              <w:rPr>
                <w:rFonts w:ascii="Times New Roman"/>
                <w:b w:val="false"/>
                <w:i w:val="false"/>
                <w:color w:val="000000"/>
                <w:sz w:val="20"/>
              </w:rPr>
              <w:t>кепiл шартын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"Кең таралған пайдалы қазбаларды барлауға, өндiруге жер қойнауын пайдалану құқығының кепiл шартын тiркеу"</w:t>
      </w:r>
      <w:r>
        <w:br/>
      </w:r>
      <w:r>
        <w:rPr>
          <w:rFonts w:ascii="Times New Roman"/>
          <w:b/>
          <w:i w:val="false"/>
          <w:color w:val="000000"/>
        </w:rPr>
        <w:t>көрсетілетін мемлекеттік қызметтердің бизнес-үдерісінің анықтамасы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өндiруге жер қойнауын</w:t>
            </w:r>
            <w:r>
              <w:br/>
            </w:r>
            <w:r>
              <w:rPr>
                <w:rFonts w:ascii="Times New Roman"/>
                <w:b w:val="false"/>
                <w:i w:val="false"/>
                <w:color w:val="000000"/>
                <w:sz w:val="20"/>
              </w:rPr>
              <w:t>пайдалану құқығының</w:t>
            </w:r>
            <w:r>
              <w:br/>
            </w:r>
            <w:r>
              <w:rPr>
                <w:rFonts w:ascii="Times New Roman"/>
                <w:b w:val="false"/>
                <w:i w:val="false"/>
                <w:color w:val="000000"/>
                <w:sz w:val="20"/>
              </w:rPr>
              <w:t>кепiл шартын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ХҚКО арқылы көрсетілетін мемлекеттік қызметтердің бизнес-үдерісінің анықтамасы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2014 жылғы 18 шілдедегі</w:t>
            </w:r>
            <w:r>
              <w:br/>
            </w:r>
            <w:r>
              <w:rPr>
                <w:rFonts w:ascii="Times New Roman"/>
                <w:b w:val="false"/>
                <w:i w:val="false"/>
                <w:color w:val="000000"/>
                <w:sz w:val="20"/>
              </w:rPr>
              <w:t>№ 249 қаулысымен</w:t>
            </w:r>
            <w:r>
              <w:br/>
            </w:r>
            <w:r>
              <w:rPr>
                <w:rFonts w:ascii="Times New Roman"/>
                <w:b w:val="false"/>
                <w:i w:val="false"/>
                <w:color w:val="000000"/>
                <w:sz w:val="20"/>
              </w:rPr>
              <w:t>бекітілген</w:t>
            </w:r>
          </w:p>
        </w:tc>
      </w:tr>
    </w:tbl>
    <w:bookmarkStart w:name="z16" w:id="4"/>
    <w:p>
      <w:pPr>
        <w:spacing w:after="0"/>
        <w:ind w:left="0"/>
        <w:jc w:val="left"/>
      </w:pPr>
      <w:r>
        <w:rPr>
          <w:rFonts w:ascii="Times New Roman"/>
          <w:b/>
          <w:i w:val="false"/>
          <w:color w:val="000000"/>
        </w:rPr>
        <w:t xml:space="preserve"> "Барлауға немесе өндіруге байланысты емес жерасты құрылыстарын салуға және (немесе) пайдалануға келісімшарттар жасасу" мемлекеттік көрсетілетін қызмет 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xml:space="preserve">      1. "Барлауға немесе өндіруге байланысты емес жерасты құрылыстарын салуға және (немесе) пайдалануға келісімшарттар жасасу" мемлекеттік көрсетілетін қызметті (бұдан әрі – мемлекеттік көрсетілетін қызмет) жергілікті атқарушы орган – "Солтүстік Қазақстан облысының индустриялық-инновациялық даму басқармасы" мемлекеттік мекемесі мына мекенжай бойынша: 150011, Қазақстан Республикасы, Солтүстік Қазақстан облысы, Петропавл қаласы, Қазақстан Конституциясы көшесі, 58,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 (бұдан әрі – көрсетілетін қызмет беруші).</w:t>
      </w:r>
      <w:r>
        <w:br/>
      </w:r>
      <w:r>
        <w:rPr>
          <w:rFonts w:ascii="Times New Roman"/>
          <w:b w:val="false"/>
          <w:i w:val="false"/>
          <w:color w:val="000000"/>
          <w:sz w:val="28"/>
        </w:rPr>
        <w:t>
      Мемлекеттік қызметтер көрсету нәтижесінің құжаттарын қабылдау және беру:</w:t>
      </w:r>
      <w:r>
        <w:br/>
      </w:r>
      <w:r>
        <w:rPr>
          <w:rFonts w:ascii="Times New Roman"/>
          <w:b w:val="false"/>
          <w:i w:val="false"/>
          <w:color w:val="000000"/>
          <w:sz w:val="28"/>
        </w:rPr>
        <w:t>
      көрсетілетін қызметті беруші кеңсесі арқылы жүзеге асырылады.</w:t>
      </w:r>
      <w:r>
        <w:br/>
      </w:r>
      <w:r>
        <w:rPr>
          <w:rFonts w:ascii="Times New Roman"/>
          <w:b w:val="false"/>
          <w:i w:val="false"/>
          <w:color w:val="000000"/>
          <w:sz w:val="28"/>
        </w:rPr>
        <w:t xml:space="preserve">
      "Барлауға немесе өндіруге байланысты емес жерасты құрылыстарын салуға және (немесе) пайдалануға келісімшарттар жасасу" мемлекеттік көрсетілетін қызметтер регламенті (бұдан әрі – Регламент) "Геология және су ресурстарын пайдалану саласындағы мемлекеттік көрсетілетін қызметтер стандарттарын бекіту туралы" Қазақстан Республикасы Үкіметінің 2014 жылғы 26 ақпандағы № 153 Қаулысымен бекітілген "Барлауға немесе өндіруге байланысты емес жерасты құрылыстарын салуға және (немесе) пайдалануға келісімшарттар жасасу"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әзірленді.</w:t>
      </w:r>
      <w:r>
        <w:br/>
      </w:r>
      <w:r>
        <w:rPr>
          <w:rFonts w:ascii="Times New Roman"/>
          <w:b w:val="false"/>
          <w:i w:val="false"/>
          <w:color w:val="000000"/>
          <w:sz w:val="28"/>
        </w:rPr>
        <w:t xml:space="preserve">
      2. Стандарттың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нысаны: қағаз түрінде.</w:t>
      </w:r>
      <w:r>
        <w:br/>
      </w:r>
      <w:r>
        <w:rPr>
          <w:rFonts w:ascii="Times New Roman"/>
          <w:b w:val="false"/>
          <w:i w:val="false"/>
          <w:color w:val="000000"/>
          <w:sz w:val="28"/>
        </w:rPr>
        <w:t xml:space="preserve">
      3. Стандарттың </w:t>
      </w:r>
      <w:r>
        <w:rPr>
          <w:rFonts w:ascii="Times New Roman"/>
          <w:b w:val="false"/>
          <w:i w:val="false"/>
          <w:color w:val="000000"/>
          <w:sz w:val="28"/>
        </w:rPr>
        <w:t>6-тармағына</w:t>
      </w:r>
      <w:r>
        <w:rPr>
          <w:rFonts w:ascii="Times New Roman"/>
          <w:b w:val="false"/>
          <w:i w:val="false"/>
          <w:color w:val="000000"/>
          <w:sz w:val="28"/>
        </w:rPr>
        <w:t xml:space="preserve"> сәйкес мемлекеттік көрсетілетін қызметтің нәтижесі;</w:t>
      </w:r>
      <w:r>
        <w:br/>
      </w:r>
      <w:r>
        <w:rPr>
          <w:rFonts w:ascii="Times New Roman"/>
          <w:b w:val="false"/>
          <w:i w:val="false"/>
          <w:color w:val="000000"/>
          <w:sz w:val="28"/>
        </w:rPr>
        <w:t>
      көрсетілетін қызмет берушіде - барлауға немесе өндіруге байланысты емес жерасты құрылыстарын салуға және (немесе) пайдалануға келісімшарт.</w:t>
      </w:r>
      <w:r>
        <w:br/>
      </w:r>
      <w:r>
        <w:rPr>
          <w:rFonts w:ascii="Times New Roman"/>
          <w:b w:val="false"/>
          <w:i w:val="false"/>
          <w:color w:val="000000"/>
          <w:sz w:val="28"/>
        </w:rPr>
        <w:t>
      Мемлекеттік қызметті көрсетудің нәтижесін беру нысаны – қағаз түрінде.</w:t>
      </w:r>
      <w:r>
        <w:br/>
      </w:r>
      <w:r>
        <w:rPr>
          <w:rFonts w:ascii="Times New Roman"/>
          <w:b w:val="false"/>
          <w:i w:val="false"/>
          <w:color w:val="000000"/>
          <w:sz w:val="28"/>
        </w:rPr>
        <w:t>
</w:t>
      </w:r>
    </w:p>
    <w:bookmarkStart w:name="z17" w:id="5"/>
    <w:p>
      <w:pPr>
        <w:spacing w:after="0"/>
        <w:ind w:left="0"/>
        <w:jc w:val="left"/>
      </w:pPr>
      <w:r>
        <w:rPr>
          <w:rFonts w:ascii="Times New Roman"/>
          <w:b/>
          <w:i w:val="false"/>
          <w:color w:val="000000"/>
        </w:rPr>
        <w:t xml:space="preserve"> 2. Мемлекеттік қызметті көрсету үдерісіндегі көрсетілетін қызметті берушінің құрылымдық бөлімшелерінің (қызметкерлерінің) іс-қимылы тәртібінің сипаттамасы</w:t>
      </w:r>
    </w:p>
    <w:bookmarkEnd w:id="5"/>
    <w:p>
      <w:pPr>
        <w:spacing w:after="0"/>
        <w:ind w:left="0"/>
        <w:jc w:val="left"/>
      </w:pPr>
      <w:r>
        <w:rPr>
          <w:rFonts w:ascii="Times New Roman"/>
          <w:b w:val="false"/>
          <w:i w:val="false"/>
          <w:color w:val="000000"/>
          <w:sz w:val="28"/>
        </w:rPr>
        <w:t xml:space="preserve">      4. Мемлекеттік қызметті көрсету бойынша рәсімді (іс-қимылды) бастау негізі "Барлауға немесе өндіруге байланысты емес жерасты құрылыстарын салуға және (немесе) пайдалануға келісімшарттар жасасу"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Стандарт) құжаттар қосымшасымен (бұдан әрі – құжаттар топтамасы) көрсетілетін қызметті алушы өтінішінің бар болуы болып табылады.</w:t>
      </w:r>
      <w:r>
        <w:br/>
      </w:r>
      <w:r>
        <w:rPr>
          <w:rFonts w:ascii="Times New Roman"/>
          <w:b w:val="false"/>
          <w:i w:val="false"/>
          <w:color w:val="000000"/>
          <w:sz w:val="28"/>
        </w:rPr>
        <w:t>
      5. Мемлекеттік қызмет көрсету кезінде құрылымдық бөлімше қызметкерлерінің іс-қимыл, рәсімдер (іс-қимыл) тәртібі, оларды орындау реттілігі, соның ішінде әрбір құрылымдық бөлімшедегі барлақ рәсімдердің (іс-қимылдарды) өту кезеңдері:</w:t>
      </w:r>
      <w:r>
        <w:br/>
      </w:r>
      <w:r>
        <w:rPr>
          <w:rFonts w:ascii="Times New Roman"/>
          <w:b w:val="false"/>
          <w:i w:val="false"/>
          <w:color w:val="000000"/>
          <w:sz w:val="28"/>
        </w:rPr>
        <w:t>
      1-рәсім – көрсетілетін қызмет беруші кеңсесінің маманы көрсетілетін қызмет алушының құжаттар топтамасын қабылдауы және өтінішті тіркеуі (15 минут);</w:t>
      </w:r>
      <w:r>
        <w:br/>
      </w:r>
      <w:r>
        <w:rPr>
          <w:rFonts w:ascii="Times New Roman"/>
          <w:b w:val="false"/>
          <w:i w:val="false"/>
          <w:color w:val="000000"/>
          <w:sz w:val="28"/>
        </w:rPr>
        <w:t>
      2-рәсім – көрсетілетін қызмет беруші кеңсесі мамандарымен көрсетілетін қызмет беруші басшысына бұрыштама қою үшін құжаттар топтамасын тапсыруы (15 минут);</w:t>
      </w:r>
      <w:r>
        <w:br/>
      </w:r>
      <w:r>
        <w:rPr>
          <w:rFonts w:ascii="Times New Roman"/>
          <w:b w:val="false"/>
          <w:i w:val="false"/>
          <w:color w:val="000000"/>
          <w:sz w:val="28"/>
        </w:rPr>
        <w:t>
      3-рәсім – көрсетілетін қызмет беруші басшысының бұрыштама қоюы және көрсетілетін қызмет берушінің жауапты маманына тапсыруы (4 сағат);</w:t>
      </w:r>
      <w:r>
        <w:br/>
      </w:r>
      <w:r>
        <w:rPr>
          <w:rFonts w:ascii="Times New Roman"/>
          <w:b w:val="false"/>
          <w:i w:val="false"/>
          <w:color w:val="000000"/>
          <w:sz w:val="28"/>
        </w:rPr>
        <w:t>
      4-рәсім – көрсетілетін қызмет берушінің жауапты маманы ұсынылған құжаттар топтамасының толықтығын, сондай-ақ талап етілетін құжаттарға сәйкестігін тексеруі және мемлекеттік көрсетілетін қызмет нәтижесінің жобасын дайындауы (күнтізбелік 14 күн);</w:t>
      </w:r>
      <w:r>
        <w:br/>
      </w:r>
      <w:r>
        <w:rPr>
          <w:rFonts w:ascii="Times New Roman"/>
          <w:b w:val="false"/>
          <w:i w:val="false"/>
          <w:color w:val="000000"/>
          <w:sz w:val="28"/>
        </w:rPr>
        <w:t>
      5-рәсім – мемлекеттік көрсетілетін қызмет нәтижесінің жобасын көрсетілетін қызмет беруші басшысына қол қоюға жіберуі (15 минут);</w:t>
      </w:r>
      <w:r>
        <w:br/>
      </w:r>
      <w:r>
        <w:rPr>
          <w:rFonts w:ascii="Times New Roman"/>
          <w:b w:val="false"/>
          <w:i w:val="false"/>
          <w:color w:val="000000"/>
          <w:sz w:val="28"/>
        </w:rPr>
        <w:t>
      6-рәсім – мемлекеттік көрсетілетін қызметтің нәтижесінің жобасына көрсетілетін қызмет беруші басшысының қол қоюы (4 сағат);</w:t>
      </w:r>
      <w:r>
        <w:br/>
      </w:r>
      <w:r>
        <w:rPr>
          <w:rFonts w:ascii="Times New Roman"/>
          <w:b w:val="false"/>
          <w:i w:val="false"/>
          <w:color w:val="000000"/>
          <w:sz w:val="28"/>
        </w:rPr>
        <w:t>
      7-рәсім – мемлекеттік көрсетілетін қызметтің нәтижесін көрсетілетін қызмет беру кеңсесінің маманына тапсыруы (15 минут);</w:t>
      </w:r>
      <w:r>
        <w:br/>
      </w:r>
      <w:r>
        <w:rPr>
          <w:rFonts w:ascii="Times New Roman"/>
          <w:b w:val="false"/>
          <w:i w:val="false"/>
          <w:color w:val="000000"/>
          <w:sz w:val="28"/>
        </w:rPr>
        <w:t>
      8-рәсім – мемлекеттік көрсетілетін қызметтің дайын нәтижесін көрсетілетін қызмет алушыға беру (15 минут).</w:t>
      </w:r>
      <w:r>
        <w:br/>
      </w:r>
      <w:r>
        <w:rPr>
          <w:rFonts w:ascii="Times New Roman"/>
          <w:b w:val="false"/>
          <w:i w:val="false"/>
          <w:color w:val="000000"/>
          <w:sz w:val="28"/>
        </w:rPr>
        <w:t>
      6. Келесі рәсімді (іс-қимылды) орындауды бастау үшін негіз болатын, мемлекеттік қызмет көрсету жөніндегі рәсімдердің (іс-қимылдардың) нәтижесі:</w:t>
      </w:r>
      <w:r>
        <w:br/>
      </w:r>
      <w:r>
        <w:rPr>
          <w:rFonts w:ascii="Times New Roman"/>
          <w:b w:val="false"/>
          <w:i w:val="false"/>
          <w:color w:val="000000"/>
          <w:sz w:val="28"/>
        </w:rPr>
        <w:t>
      1) көрсетілетін қызмет алушының құжаттар топтамасын қабылдау және тіркеуі;</w:t>
      </w:r>
      <w:r>
        <w:br/>
      </w:r>
      <w:r>
        <w:rPr>
          <w:rFonts w:ascii="Times New Roman"/>
          <w:b w:val="false"/>
          <w:i w:val="false"/>
          <w:color w:val="000000"/>
          <w:sz w:val="28"/>
        </w:rPr>
        <w:t>
      2) көрсетілетін қызмет беруші басшысының құжаттар топтамасын қабылдауы;</w:t>
      </w:r>
      <w:r>
        <w:br/>
      </w:r>
      <w:r>
        <w:rPr>
          <w:rFonts w:ascii="Times New Roman"/>
          <w:b w:val="false"/>
          <w:i w:val="false"/>
          <w:color w:val="000000"/>
          <w:sz w:val="28"/>
        </w:rPr>
        <w:t>
      3) көрсетілетін қызмет берушінің жауапты маманының көрсетілетін қызмет беруші басшысының бұрыштамасымен құжаттар топтамасын қабылдауы;</w:t>
      </w:r>
      <w:r>
        <w:br/>
      </w:r>
      <w:r>
        <w:rPr>
          <w:rFonts w:ascii="Times New Roman"/>
          <w:b w:val="false"/>
          <w:i w:val="false"/>
          <w:color w:val="000000"/>
          <w:sz w:val="28"/>
        </w:rPr>
        <w:t>
      4) мемлекеттік қызмет нәтижесінің жобасы;</w:t>
      </w:r>
      <w:r>
        <w:br/>
      </w:r>
      <w:r>
        <w:rPr>
          <w:rFonts w:ascii="Times New Roman"/>
          <w:b w:val="false"/>
          <w:i w:val="false"/>
          <w:color w:val="000000"/>
          <w:sz w:val="28"/>
        </w:rPr>
        <w:t>
      5) көрсетілетін қызмет беруші басшысының мемлекеттік көрсетілетін қызмет нәтижесінің жобасын қабылдауы;</w:t>
      </w:r>
      <w:r>
        <w:br/>
      </w:r>
      <w:r>
        <w:rPr>
          <w:rFonts w:ascii="Times New Roman"/>
          <w:b w:val="false"/>
          <w:i w:val="false"/>
          <w:color w:val="000000"/>
          <w:sz w:val="28"/>
        </w:rPr>
        <w:t>
      6) мемлекеттік қызмет көрсету нәтижесіне қол қоюы;</w:t>
      </w:r>
      <w:r>
        <w:br/>
      </w:r>
      <w:r>
        <w:rPr>
          <w:rFonts w:ascii="Times New Roman"/>
          <w:b w:val="false"/>
          <w:i w:val="false"/>
          <w:color w:val="000000"/>
          <w:sz w:val="28"/>
        </w:rPr>
        <w:t>
      7) кеңсе қызметкерінің мемлекеттік қызмет көрсету нәтижесін алуы;</w:t>
      </w:r>
      <w:r>
        <w:br/>
      </w:r>
      <w:r>
        <w:rPr>
          <w:rFonts w:ascii="Times New Roman"/>
          <w:b w:val="false"/>
          <w:i w:val="false"/>
          <w:color w:val="000000"/>
          <w:sz w:val="28"/>
        </w:rPr>
        <w:t>
      8) көрсетілетін қызмет алушылардың мемлекеттік көрсетілетін қызметтің дайын нәтижесін алуы.</w:t>
      </w:r>
      <w:r>
        <w:br/>
      </w:r>
      <w:r>
        <w:rPr>
          <w:rFonts w:ascii="Times New Roman"/>
          <w:b w:val="false"/>
          <w:i w:val="false"/>
          <w:color w:val="000000"/>
          <w:sz w:val="28"/>
        </w:rPr>
        <w:t>
</w:t>
      </w:r>
    </w:p>
    <w:bookmarkStart w:name="z18" w:id="6"/>
    <w:p>
      <w:pPr>
        <w:spacing w:after="0"/>
        <w:ind w:left="0"/>
        <w:jc w:val="left"/>
      </w:pPr>
      <w:r>
        <w:rPr>
          <w:rFonts w:ascii="Times New Roman"/>
          <w:b/>
          <w:i w:val="false"/>
          <w:color w:val="000000"/>
        </w:rPr>
        <w:t xml:space="preserve"> 3. Мемлекеттік көрсетілетін қызмет үдерісіндегі көрсетілетін қызметті берушінің құрылымдық бөлімшелердің (қызметкерлерінің) өзара іс-қимыл тәртібін сипаттау</w:t>
      </w:r>
    </w:p>
    <w:bookmarkEnd w:id="6"/>
    <w:p>
      <w:pPr>
        <w:spacing w:after="0"/>
        <w:ind w:left="0"/>
        <w:jc w:val="left"/>
      </w:pPr>
      <w:r>
        <w:rPr>
          <w:rFonts w:ascii="Times New Roman"/>
          <w:b w:val="false"/>
          <w:i w:val="false"/>
          <w:color w:val="000000"/>
          <w:sz w:val="28"/>
        </w:rPr>
        <w:t>      7. Мемлекеттік көрсетілетін қызмет үдерісіне қатысатын, көрсетілетін қызметті берушінің құрылымдық бөлімшелерінің (қызметкерлер) тізімі: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маманы.</w:t>
      </w:r>
      <w:r>
        <w:br/>
      </w:r>
      <w:r>
        <w:rPr>
          <w:rFonts w:ascii="Times New Roman"/>
          <w:b w:val="false"/>
          <w:i w:val="false"/>
          <w:color w:val="000000"/>
          <w:sz w:val="28"/>
        </w:rPr>
        <w:t>
      8. Әр іс-қимылдың ұзақтығы көрсетіле отыра, құрылымдық бөлімшелерінің (қызметкерлер) арасындағы іс-қимылдардың реттілігіне сипаттама:</w:t>
      </w:r>
      <w:r>
        <w:br/>
      </w:r>
      <w:r>
        <w:rPr>
          <w:rFonts w:ascii="Times New Roman"/>
          <w:b w:val="false"/>
          <w:i w:val="false"/>
          <w:color w:val="000000"/>
          <w:sz w:val="28"/>
        </w:rPr>
        <w:t>
      1) көрсетілетін қызмет беруші кеңсесінің қызметкері көрсетілетін қызмет алушыдан құжаттар топтамасын қабылдайды, тіркейді (15 минут) және көрсетілетін қызмет беруші басшысына құжаттар топтамасын тапсырады (10 минут);</w:t>
      </w:r>
      <w:r>
        <w:br/>
      </w:r>
      <w:r>
        <w:rPr>
          <w:rFonts w:ascii="Times New Roman"/>
          <w:b w:val="false"/>
          <w:i w:val="false"/>
          <w:color w:val="000000"/>
          <w:sz w:val="28"/>
        </w:rPr>
        <w:t>
      2) көрсетілетін қызмет берушінің басшысы бұрыштама қояды және көрсетілетін қызмет берушінің жауапты маманына тапсырады (4 сағат);</w:t>
      </w:r>
      <w:r>
        <w:br/>
      </w:r>
      <w:r>
        <w:rPr>
          <w:rFonts w:ascii="Times New Roman"/>
          <w:b w:val="false"/>
          <w:i w:val="false"/>
          <w:color w:val="000000"/>
          <w:sz w:val="28"/>
        </w:rPr>
        <w:t>
      3) көрсетілетін қызмет берушінің жауапты маманы ақпарат іздеуді жүзеге асырады, мемлекеттік қызмет нәтижесінің жобасын дайындайды және көрсетілетін қызмет берушінің басшысына тапсырады (14 күнтізбелік күн) және көрсетілетін қызмет берушінің басшысына қол қоюға мемлекеттік қызмет көрсету нәтижесінің жобасын жібереді (10 минут);</w:t>
      </w:r>
      <w:r>
        <w:br/>
      </w:r>
      <w:r>
        <w:rPr>
          <w:rFonts w:ascii="Times New Roman"/>
          <w:b w:val="false"/>
          <w:i w:val="false"/>
          <w:color w:val="000000"/>
          <w:sz w:val="28"/>
        </w:rPr>
        <w:t>
      4) көрсетілетін қызмет берушінің басшысы мемлекеттік қызмет нәтижесінің жобасымен танысады, оған қол қояды және көрсетілетін қызмет беруші кеңсесінің қызметкеріне тапсырады (4 сағат);</w:t>
      </w:r>
      <w:r>
        <w:br/>
      </w:r>
      <w:r>
        <w:rPr>
          <w:rFonts w:ascii="Times New Roman"/>
          <w:b w:val="false"/>
          <w:i w:val="false"/>
          <w:color w:val="000000"/>
          <w:sz w:val="28"/>
        </w:rPr>
        <w:t>
      5) көрсетілетін қызмет беруші кеңсесінің қызметкері көрсетілетін қызмет алушыға мемлекеттік қызмет нәтижесін береді (10 минут).</w:t>
      </w:r>
      <w:r>
        <w:br/>
      </w:r>
      <w:r>
        <w:rPr>
          <w:rFonts w:ascii="Times New Roman"/>
          <w:b w:val="false"/>
          <w:i w:val="false"/>
          <w:color w:val="000000"/>
          <w:sz w:val="28"/>
        </w:rPr>
        <w:t xml:space="preserve">
      9. Әр рәсімнің (іс-қимылдың) ұзақтығы көрсетіле отырып, құрылымдық бөлімшелер (қызметкерлер) арасындағы рәсімдердің (іс-қимылдардың) реттілігінің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әр іс-қимылды (рәсімді) өту Бизнес-үдеріс анықтамасында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"Барлауға немесе өндіруге байланысты</w:t>
            </w:r>
            <w:r>
              <w:br/>
            </w:r>
            <w:r>
              <w:rPr>
                <w:rFonts w:ascii="Times New Roman"/>
                <w:b w:val="false"/>
                <w:i w:val="false"/>
                <w:color w:val="000000"/>
                <w:sz w:val="20"/>
              </w:rPr>
              <w:t>емес жерасты құрылыстарын салуға және</w:t>
            </w:r>
            <w:r>
              <w:br/>
            </w:r>
            <w:r>
              <w:rPr>
                <w:rFonts w:ascii="Times New Roman"/>
                <w:b w:val="false"/>
                <w:i w:val="false"/>
                <w:color w:val="000000"/>
                <w:sz w:val="20"/>
              </w:rPr>
              <w:t>(немесе) пайдалануға келісімшарттар жасасу"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857"/>
        <w:gridCol w:w="10007"/>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w:t>
            </w: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тәртібі</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индустриялық-инновациялық даму басқармасы" Мемлекеттік мекемесі</w:t>
            </w: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еңбек заңнамасына сәйкес демалыс және мереке күндерінен басқа дүйсенбі - жұма сағат 9-00 ден 18-30-ге дейін, түскі үзіліс сағат 13-00 ден 14-30–ге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"Барлауға немесе өндіруге байланысты</w:t>
            </w:r>
            <w:r>
              <w:br/>
            </w:r>
            <w:r>
              <w:rPr>
                <w:rFonts w:ascii="Times New Roman"/>
                <w:b w:val="false"/>
                <w:i w:val="false"/>
                <w:color w:val="000000"/>
                <w:sz w:val="20"/>
              </w:rPr>
              <w:t>емес жерасты құрылыстарын салуға және</w:t>
            </w:r>
            <w:r>
              <w:br/>
            </w:r>
            <w:r>
              <w:rPr>
                <w:rFonts w:ascii="Times New Roman"/>
                <w:b w:val="false"/>
                <w:i w:val="false"/>
                <w:color w:val="000000"/>
                <w:sz w:val="20"/>
              </w:rPr>
              <w:t>(немесе) пайдалануға келісімшарттар жасасу"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"Барлауға немесе өндіруге байланысты емес жерасты құрылыстарын салуға және (немесе) пайдалануға келісімшарттар жасасу" көрсетілетін мемлекеттік қызметтердің бизнес-үдерісінің анықтамасы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2014 жылғы 18 шілдедегі</w:t>
            </w:r>
            <w:r>
              <w:br/>
            </w:r>
            <w:r>
              <w:rPr>
                <w:rFonts w:ascii="Times New Roman"/>
                <w:b w:val="false"/>
                <w:i w:val="false"/>
                <w:color w:val="000000"/>
                <w:sz w:val="20"/>
              </w:rPr>
              <w:t>№ 249 қаулысымен</w:t>
            </w:r>
            <w:r>
              <w:br/>
            </w:r>
            <w:r>
              <w:rPr>
                <w:rFonts w:ascii="Times New Roman"/>
                <w:b w:val="false"/>
                <w:i w:val="false"/>
                <w:color w:val="000000"/>
                <w:sz w:val="20"/>
              </w:rPr>
              <w:t>бекітілген</w:t>
            </w:r>
          </w:p>
        </w:tc>
      </w:tr>
    </w:tbl>
    <w:bookmarkStart w:name="z22" w:id="7"/>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 тіркеу және сақтау" мемлекеттік көрсетілетін қызмет регламенті</w:t>
      </w:r>
      <w:r>
        <w:br/>
      </w:r>
      <w:r>
        <w:rPr>
          <w:rFonts w:ascii="Times New Roman"/>
          <w:b/>
          <w:i w:val="false"/>
          <w:color w:val="000000"/>
        </w:rPr>
        <w:t>1. Жалпы ережелер</w:t>
      </w:r>
    </w:p>
    <w:bookmarkEnd w:id="7"/>
    <w:p>
      <w:pPr>
        <w:spacing w:after="0"/>
        <w:ind w:left="0"/>
        <w:jc w:val="left"/>
      </w:pPr>
      <w:r>
        <w:rPr>
          <w:rFonts w:ascii="Times New Roman"/>
          <w:b w:val="false"/>
          <w:i w:val="false"/>
          <w:color w:val="000000"/>
          <w:sz w:val="28"/>
        </w:rPr>
        <w:t xml:space="preserve">      1. "Кең таралған пайдалы қазбаларды барлауға, өндіруге келісімшарттар жасасу, оларды тіркеу және сақтау" мемлекеттік көрсетілетін қызметті (бұдан әрі – мемлекеттік көрсетілетін қызмет) жергілікті атқарушы орган – "Солтүстік Қазақстан облысының индустриялық-инновациялық даму басқармасы" мемлекеттік мекемесі мына мекенжай бойынша: 150011, Қазақстан Республикасы, Солтүстік Қазақстан облысы, Петропавл қаласы, Қазақстан Конституциясы көшесі, 58,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 (бұдан әрі – көрсетілетін қызметті беруші).</w:t>
      </w:r>
      <w:r>
        <w:br/>
      </w:r>
      <w:r>
        <w:rPr>
          <w:rFonts w:ascii="Times New Roman"/>
          <w:b w:val="false"/>
          <w:i w:val="false"/>
          <w:color w:val="000000"/>
          <w:sz w:val="28"/>
        </w:rPr>
        <w:t>
      Мемлекеттік қызметті көрсету нәтижесінің құжаттарын қабылдау және беру:</w:t>
      </w:r>
      <w:r>
        <w:br/>
      </w:r>
      <w:r>
        <w:rPr>
          <w:rFonts w:ascii="Times New Roman"/>
          <w:b w:val="false"/>
          <w:i w:val="false"/>
          <w:color w:val="000000"/>
          <w:sz w:val="28"/>
        </w:rPr>
        <w:t>
      көрсетілетін қызметті беруші кеңсесі арқылы жүзеге асырылады.</w:t>
      </w:r>
      <w:r>
        <w:br/>
      </w:r>
      <w:r>
        <w:rPr>
          <w:rFonts w:ascii="Times New Roman"/>
          <w:b w:val="false"/>
          <w:i w:val="false"/>
          <w:color w:val="000000"/>
          <w:sz w:val="28"/>
        </w:rPr>
        <w:t xml:space="preserve">
      "Кең таралған пайдалы қазбаларды барлауға, өндіруге келісімшарттар жасасу, оларды тіркеу және сақтау" мемлекеттік көрсетілетін қызметтер регламенті (бұдан әрі – Регламент) "Геология және су ресурстарын пайдалану саласындағы мемлекеттік көрсетілетін қызметтер стандарттарын бекіту туралы" Қазақстан Республикасы Үкіметінің 2014 жылғы 26 ақпандағы № 153 Қаулысымен бекітілген "Кең таралған пайдалы қазбаларды барлауға, өндіруге арналған келісімшарттарды жасасу, оларды тіркеу және сақтау"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әзірленді.</w:t>
      </w:r>
      <w:r>
        <w:br/>
      </w:r>
      <w:r>
        <w:rPr>
          <w:rFonts w:ascii="Times New Roman"/>
          <w:b w:val="false"/>
          <w:i w:val="false"/>
          <w:color w:val="000000"/>
          <w:sz w:val="28"/>
        </w:rPr>
        <w:t xml:space="preserve">
      2. Стандарттың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нысаны: қағаз түрінде.</w:t>
      </w:r>
      <w:r>
        <w:br/>
      </w:r>
      <w:r>
        <w:rPr>
          <w:rFonts w:ascii="Times New Roman"/>
          <w:b w:val="false"/>
          <w:i w:val="false"/>
          <w:color w:val="000000"/>
          <w:sz w:val="28"/>
        </w:rPr>
        <w:t xml:space="preserve">
      3. Стандарттың </w:t>
      </w:r>
      <w:r>
        <w:rPr>
          <w:rFonts w:ascii="Times New Roman"/>
          <w:b w:val="false"/>
          <w:i w:val="false"/>
          <w:color w:val="000000"/>
          <w:sz w:val="28"/>
        </w:rPr>
        <w:t>6-тармағына</w:t>
      </w:r>
      <w:r>
        <w:rPr>
          <w:rFonts w:ascii="Times New Roman"/>
          <w:b w:val="false"/>
          <w:i w:val="false"/>
          <w:color w:val="000000"/>
          <w:sz w:val="28"/>
        </w:rPr>
        <w:t xml:space="preserve"> сәйкес мемлекеттік көрсетілетін қызметтің нәтижесі;</w:t>
      </w:r>
      <w:r>
        <w:br/>
      </w:r>
      <w:r>
        <w:rPr>
          <w:rFonts w:ascii="Times New Roman"/>
          <w:b w:val="false"/>
          <w:i w:val="false"/>
          <w:color w:val="000000"/>
          <w:sz w:val="28"/>
        </w:rPr>
        <w:t>
      көрсетілетін қызметті берушіде - кең таралған пайдалы қазбаларды барлауға, өндіруге арналған қол қойылған және тіркелген келісімшарт.</w:t>
      </w:r>
      <w:r>
        <w:br/>
      </w:r>
      <w:r>
        <w:rPr>
          <w:rFonts w:ascii="Times New Roman"/>
          <w:b w:val="false"/>
          <w:i w:val="false"/>
          <w:color w:val="000000"/>
          <w:sz w:val="28"/>
        </w:rPr>
        <w:t>
      Мемлекеттік қызметті көрсетудің нәтижесін беру нысаны – қағаз түрінде.</w:t>
      </w:r>
      <w:r>
        <w:br/>
      </w:r>
      <w:r>
        <w:rPr>
          <w:rFonts w:ascii="Times New Roman"/>
          <w:b w:val="false"/>
          <w:i w:val="false"/>
          <w:color w:val="000000"/>
          <w:sz w:val="28"/>
        </w:rPr>
        <w:t>
</w:t>
      </w:r>
    </w:p>
    <w:bookmarkStart w:name="z23" w:id="8"/>
    <w:p>
      <w:pPr>
        <w:spacing w:after="0"/>
        <w:ind w:left="0"/>
        <w:jc w:val="left"/>
      </w:pPr>
      <w:r>
        <w:rPr>
          <w:rFonts w:ascii="Times New Roman"/>
          <w:b/>
          <w:i w:val="false"/>
          <w:color w:val="000000"/>
        </w:rPr>
        <w:t xml:space="preserve"> 2. Мемлекеттік қызметті көрсету үдерісіндегі көрсетілетін қызметті берушінің құрылымдық бөлімшелерінің (қызметкерлерінің) іс-қимылы тәртібінің сипаттамасы</w:t>
      </w:r>
    </w:p>
    <w:bookmarkEnd w:id="8"/>
    <w:p>
      <w:pPr>
        <w:spacing w:after="0"/>
        <w:ind w:left="0"/>
        <w:jc w:val="left"/>
      </w:pPr>
      <w:r>
        <w:rPr>
          <w:rFonts w:ascii="Times New Roman"/>
          <w:b w:val="false"/>
          <w:i w:val="false"/>
          <w:color w:val="000000"/>
          <w:sz w:val="28"/>
        </w:rPr>
        <w:t xml:space="preserve">      4. Мемлекеттік қызметті көрсету бойынша рәсімді (іс-қимылды) бастау негізі "Кең таралған пайдалы қазбаларды барлауға, өндіруге келісімшарттар жасасу, оларды тіркеу және сақтау"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Стандарт) құжаттар қосымшасымен (бұдан әрі – құжаттар топтамасы) көрсетілетін қызметті алушы өтінішінің бар болуы болып табылады.</w:t>
      </w:r>
      <w:r>
        <w:br/>
      </w:r>
      <w:r>
        <w:rPr>
          <w:rFonts w:ascii="Times New Roman"/>
          <w:b w:val="false"/>
          <w:i w:val="false"/>
          <w:color w:val="000000"/>
          <w:sz w:val="28"/>
        </w:rPr>
        <w:t>
      5. Мемлекеттік қызмет көрсету кезінде құрылымдық бөлімше қызметкерлерінің іс-қимыл, рәсімдер (іс-қимыл) тәртібі, оларды орындау реттілігі, соның ішінде әрбір құрылымдық бөлімшедегі барлақ рәсімдердің (іс-қимылдардың) өту кезеңдері:</w:t>
      </w:r>
      <w:r>
        <w:br/>
      </w:r>
      <w:r>
        <w:rPr>
          <w:rFonts w:ascii="Times New Roman"/>
          <w:b w:val="false"/>
          <w:i w:val="false"/>
          <w:color w:val="000000"/>
          <w:sz w:val="28"/>
        </w:rPr>
        <w:t>
      1-рәсім – көрсетілетін қызмет беруші кеңсесінің маманы көрсетілетін қызмет алушының құжаттар топтамасын қабылдауы және өтінішті тіркеуі (30 минут);</w:t>
      </w:r>
      <w:r>
        <w:br/>
      </w:r>
      <w:r>
        <w:rPr>
          <w:rFonts w:ascii="Times New Roman"/>
          <w:b w:val="false"/>
          <w:i w:val="false"/>
          <w:color w:val="000000"/>
          <w:sz w:val="28"/>
        </w:rPr>
        <w:t>
      2-рәсім – көрсетілетін қызмет беруші кеңсесі мамандарымен көрсетілетін қызмет беруші басшысына бұрыштама қою үшін құжаттар топтамасын тапсыруы (10 минут);</w:t>
      </w:r>
      <w:r>
        <w:br/>
      </w:r>
      <w:r>
        <w:rPr>
          <w:rFonts w:ascii="Times New Roman"/>
          <w:b w:val="false"/>
          <w:i w:val="false"/>
          <w:color w:val="000000"/>
          <w:sz w:val="28"/>
        </w:rPr>
        <w:t>
      3-рәсім – көрсетілетін қызмет беруші басшысының бұрыштама қоюы және көрсетілетін қызмет берушінің жауапты маманына тапсыруы (4 сағат);</w:t>
      </w:r>
      <w:r>
        <w:br/>
      </w:r>
      <w:r>
        <w:rPr>
          <w:rFonts w:ascii="Times New Roman"/>
          <w:b w:val="false"/>
          <w:i w:val="false"/>
          <w:color w:val="000000"/>
          <w:sz w:val="28"/>
        </w:rPr>
        <w:t>
      4-рәсім – көрсетілетін қызмет берушінің жауапты маманы ұсынылған құжаттар топтамасының толықтығын, сондай-ақ талап етілетін құжаттарға сәйкестігін тексеруі және мемлекеттік көрсетілетін қызмет нәтижесінің жобасын дайындауы (күнтізбелік 14 күн);</w:t>
      </w:r>
      <w:r>
        <w:br/>
      </w:r>
      <w:r>
        <w:rPr>
          <w:rFonts w:ascii="Times New Roman"/>
          <w:b w:val="false"/>
          <w:i w:val="false"/>
          <w:color w:val="000000"/>
          <w:sz w:val="28"/>
        </w:rPr>
        <w:t>
      5-рәсім – мемлекеттік көрсетілетін қызмет нәтижесінің жобасын көрсетілетін қызмет беруші басшысына қол қоюға жіберуі (10 минут);</w:t>
      </w:r>
      <w:r>
        <w:br/>
      </w:r>
      <w:r>
        <w:rPr>
          <w:rFonts w:ascii="Times New Roman"/>
          <w:b w:val="false"/>
          <w:i w:val="false"/>
          <w:color w:val="000000"/>
          <w:sz w:val="28"/>
        </w:rPr>
        <w:t>
      6-рәсім – мемлекеттік көрсетілетін қызметтің нәтижесінің жобасына көрсетілетін қызмет беруші басшысының қол қоюы (4 сағат);</w:t>
      </w:r>
      <w:r>
        <w:br/>
      </w:r>
      <w:r>
        <w:rPr>
          <w:rFonts w:ascii="Times New Roman"/>
          <w:b w:val="false"/>
          <w:i w:val="false"/>
          <w:color w:val="000000"/>
          <w:sz w:val="28"/>
        </w:rPr>
        <w:t>
      7-рәсім – мемлекеттік көрсетілетін қызметтің нәтижесін көрсетілетін қызмет беру кеңсесінің маманына тапсыруы (10 минут);</w:t>
      </w:r>
      <w:r>
        <w:br/>
      </w:r>
      <w:r>
        <w:rPr>
          <w:rFonts w:ascii="Times New Roman"/>
          <w:b w:val="false"/>
          <w:i w:val="false"/>
          <w:color w:val="000000"/>
          <w:sz w:val="28"/>
        </w:rPr>
        <w:t>
      8-рәсім - мемлекеттік көрсетілетін қызметтің дайын нәтижесін көрсетілетін қызмет алушыға беруі (10 минут).</w:t>
      </w:r>
      <w:r>
        <w:br/>
      </w:r>
      <w:r>
        <w:rPr>
          <w:rFonts w:ascii="Times New Roman"/>
          <w:b w:val="false"/>
          <w:i w:val="false"/>
          <w:color w:val="000000"/>
          <w:sz w:val="28"/>
        </w:rPr>
        <w:t>
      6. Келесі рәсімді (іс-қимылды) орындауды бастау үшін негіз болатын, мемлекеттік қызмет көрсету жөніндегі рәсімдердің (іс-қимылдардың) нәтижесі:</w:t>
      </w:r>
      <w:r>
        <w:br/>
      </w:r>
      <w:r>
        <w:rPr>
          <w:rFonts w:ascii="Times New Roman"/>
          <w:b w:val="false"/>
          <w:i w:val="false"/>
          <w:color w:val="000000"/>
          <w:sz w:val="28"/>
        </w:rPr>
        <w:t>
      1) көрсетілетін қызмет алушының құжаттар топтамасын қабылдауы және тіркеуі;</w:t>
      </w:r>
      <w:r>
        <w:br/>
      </w:r>
      <w:r>
        <w:rPr>
          <w:rFonts w:ascii="Times New Roman"/>
          <w:b w:val="false"/>
          <w:i w:val="false"/>
          <w:color w:val="000000"/>
          <w:sz w:val="28"/>
        </w:rPr>
        <w:t>
      2) көрсетілетін қызмет беруші басшысының құжаттар топтамасын қабылдауы;</w:t>
      </w:r>
      <w:r>
        <w:br/>
      </w:r>
      <w:r>
        <w:rPr>
          <w:rFonts w:ascii="Times New Roman"/>
          <w:b w:val="false"/>
          <w:i w:val="false"/>
          <w:color w:val="000000"/>
          <w:sz w:val="28"/>
        </w:rPr>
        <w:t>
      3) көрсетілетін қызмет берушінің жауапты маманының көрсетілетін қызмет беруші басшысының бұрыштамасымен құжаттар топтамасын қабылдауы;</w:t>
      </w:r>
      <w:r>
        <w:br/>
      </w:r>
      <w:r>
        <w:rPr>
          <w:rFonts w:ascii="Times New Roman"/>
          <w:b w:val="false"/>
          <w:i w:val="false"/>
          <w:color w:val="000000"/>
          <w:sz w:val="28"/>
        </w:rPr>
        <w:t>
      4) мемлекеттік қызмет нәтижесінің жобасы;</w:t>
      </w:r>
      <w:r>
        <w:br/>
      </w:r>
      <w:r>
        <w:rPr>
          <w:rFonts w:ascii="Times New Roman"/>
          <w:b w:val="false"/>
          <w:i w:val="false"/>
          <w:color w:val="000000"/>
          <w:sz w:val="28"/>
        </w:rPr>
        <w:t>
      5) көрсетілетін қызмет беруші басшысының мемлекеттік көрсетілетін қызмет нәтижесінің жобасын қабылдауы;</w:t>
      </w:r>
      <w:r>
        <w:br/>
      </w:r>
      <w:r>
        <w:rPr>
          <w:rFonts w:ascii="Times New Roman"/>
          <w:b w:val="false"/>
          <w:i w:val="false"/>
          <w:color w:val="000000"/>
          <w:sz w:val="28"/>
        </w:rPr>
        <w:t>
      6) мемлекеттік қызмет көрсетіу нәтижесіне қол қоюы;</w:t>
      </w:r>
      <w:r>
        <w:br/>
      </w:r>
      <w:r>
        <w:rPr>
          <w:rFonts w:ascii="Times New Roman"/>
          <w:b w:val="false"/>
          <w:i w:val="false"/>
          <w:color w:val="000000"/>
          <w:sz w:val="28"/>
        </w:rPr>
        <w:t>
      7) кеңсе қызметкерінің мемлекеттік қызмет көрсету нәтижесін алуы;</w:t>
      </w:r>
      <w:r>
        <w:br/>
      </w:r>
      <w:r>
        <w:rPr>
          <w:rFonts w:ascii="Times New Roman"/>
          <w:b w:val="false"/>
          <w:i w:val="false"/>
          <w:color w:val="000000"/>
          <w:sz w:val="28"/>
        </w:rPr>
        <w:t>
      8) көрсетілетін қызмет алушылардың мемлекеттік көрсетілетін қызметтің дайын нәтижесін алуы.</w:t>
      </w:r>
      <w:r>
        <w:br/>
      </w:r>
      <w:r>
        <w:rPr>
          <w:rFonts w:ascii="Times New Roman"/>
          <w:b w:val="false"/>
          <w:i w:val="false"/>
          <w:color w:val="000000"/>
          <w:sz w:val="28"/>
        </w:rPr>
        <w:t>
</w:t>
      </w:r>
    </w:p>
    <w:bookmarkStart w:name="z24" w:id="9"/>
    <w:p>
      <w:pPr>
        <w:spacing w:after="0"/>
        <w:ind w:left="0"/>
        <w:jc w:val="left"/>
      </w:pPr>
      <w:r>
        <w:rPr>
          <w:rFonts w:ascii="Times New Roman"/>
          <w:b/>
          <w:i w:val="false"/>
          <w:color w:val="000000"/>
        </w:rPr>
        <w:t xml:space="preserve"> 3. Мемлекеттік қызмет көрсету үдерісіндегі көрсетілетін қызметті берушінің құрылымдық бөлімшелерінің (қызметкерлер) өзара іс-қимыл тәртібін сипаттау</w:t>
      </w:r>
    </w:p>
    <w:bookmarkEnd w:id="9"/>
    <w:p>
      <w:pPr>
        <w:spacing w:after="0"/>
        <w:ind w:left="0"/>
        <w:jc w:val="left"/>
      </w:pPr>
      <w:r>
        <w:rPr>
          <w:rFonts w:ascii="Times New Roman"/>
          <w:b w:val="false"/>
          <w:i w:val="false"/>
          <w:color w:val="000000"/>
          <w:sz w:val="28"/>
        </w:rPr>
        <w:t>      7. Мемлекеттік көрсетілетін қызмет үдерісіне қатысатын, көрсетілетін қызметті берушінің құрылымдық бөлімшелерінің (қызметкерлер) тізімі: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маманы.</w:t>
      </w:r>
      <w:r>
        <w:br/>
      </w:r>
      <w:r>
        <w:rPr>
          <w:rFonts w:ascii="Times New Roman"/>
          <w:b w:val="false"/>
          <w:i w:val="false"/>
          <w:color w:val="000000"/>
          <w:sz w:val="28"/>
        </w:rPr>
        <w:t>
      8. Әр іс-қимылдың ұзақтығы көрсетіле отыра, құрылымдық бөлімшелерінің (қызметкерлер) арасындағы іс-қимылдардың реттілігіне сипаттама:</w:t>
      </w:r>
      <w:r>
        <w:br/>
      </w:r>
      <w:r>
        <w:rPr>
          <w:rFonts w:ascii="Times New Roman"/>
          <w:b w:val="false"/>
          <w:i w:val="false"/>
          <w:color w:val="000000"/>
          <w:sz w:val="28"/>
        </w:rPr>
        <w:t>
      1) көрсетілетін қызмет беруші кеңсесінің қызметкері көрсетілетін қызмет алушыдан құжаттар топтамасын қабылдайды, тіркейді (30 минут) және көрсетілетін қызмет беруші басшысына құжаттар топтамасын тапсырады (10 минут);</w:t>
      </w:r>
      <w:r>
        <w:br/>
      </w:r>
      <w:r>
        <w:rPr>
          <w:rFonts w:ascii="Times New Roman"/>
          <w:b w:val="false"/>
          <w:i w:val="false"/>
          <w:color w:val="000000"/>
          <w:sz w:val="28"/>
        </w:rPr>
        <w:t>
      2) көрсетілетін қызмет берушінің басшысы бұрыштама қояды және көрсетілетін қызмет берушінің жауапты маманына тапсырады (4 сағат);</w:t>
      </w:r>
      <w:r>
        <w:br/>
      </w:r>
      <w:r>
        <w:rPr>
          <w:rFonts w:ascii="Times New Roman"/>
          <w:b w:val="false"/>
          <w:i w:val="false"/>
          <w:color w:val="000000"/>
          <w:sz w:val="28"/>
        </w:rPr>
        <w:t>
      3) көрсетілетін қызмет берушінің жауапты маманы ақпарат іздеуді жүзеге асырады, мемлекеттік қызмет нәтижесінің жобасын дайындайды және көрсетілетін қызмет берушінің басшысына тапсырады (14 күнтізбелік күн) және көрсетілетін қызмет берушінің басшысына қол қоюға мемлекеттік қызмет көрсету нәтижесінің жобасын жібереді (10 минут);</w:t>
      </w:r>
      <w:r>
        <w:br/>
      </w:r>
      <w:r>
        <w:rPr>
          <w:rFonts w:ascii="Times New Roman"/>
          <w:b w:val="false"/>
          <w:i w:val="false"/>
          <w:color w:val="000000"/>
          <w:sz w:val="28"/>
        </w:rPr>
        <w:t>
      4) көрсетілетін қызмет берушінің басшысы мемлекеттік қызмет нәтижесінің жобасымен танысады, оған қол қояды және көрсетілетін қызмет беруші кеңсесінің қызметкеріне тапсырады (4 сағат);</w:t>
      </w:r>
      <w:r>
        <w:br/>
      </w:r>
      <w:r>
        <w:rPr>
          <w:rFonts w:ascii="Times New Roman"/>
          <w:b w:val="false"/>
          <w:i w:val="false"/>
          <w:color w:val="000000"/>
          <w:sz w:val="28"/>
        </w:rPr>
        <w:t>
      5) көрсетілетін қызмет беруші кеңсесінің қызметкері көрсетілетін қызмет алушыға мемлекеттік қызмет нәтижесін береді (10 минут).</w:t>
      </w:r>
      <w:r>
        <w:br/>
      </w:r>
      <w:r>
        <w:rPr>
          <w:rFonts w:ascii="Times New Roman"/>
          <w:b w:val="false"/>
          <w:i w:val="false"/>
          <w:color w:val="000000"/>
          <w:sz w:val="28"/>
        </w:rPr>
        <w:t xml:space="preserve">
      9. Әр рәсімнің (іс-қимылы) ұзақтығы көрсетіле отырып, құрылымдық бөлімшелер (қызметкерлер) арасындағы рәсімдердің (іс-қимылдардың) реттілігінің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әр іс-қимылды (рәсімді) өту Бизнес-үдеріс анықтамасында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келісімшарттар</w:t>
            </w:r>
            <w:r>
              <w:br/>
            </w:r>
            <w:r>
              <w:rPr>
                <w:rFonts w:ascii="Times New Roman"/>
                <w:b w:val="false"/>
                <w:i w:val="false"/>
                <w:color w:val="000000"/>
                <w:sz w:val="20"/>
              </w:rPr>
              <w:t>жасасу, оларду тіркеу</w:t>
            </w:r>
            <w:r>
              <w:br/>
            </w:r>
            <w:r>
              <w:rPr>
                <w:rFonts w:ascii="Times New Roman"/>
                <w:b w:val="false"/>
                <w:i w:val="false"/>
                <w:color w:val="000000"/>
                <w:sz w:val="20"/>
              </w:rPr>
              <w:t>және сақтау"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857"/>
        <w:gridCol w:w="10007"/>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w:t>
            </w: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тәртібі</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индустриялық-инновациялық даму басқармасы" Мемлекеттік мекемесі</w:t>
            </w: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еңбек заңнамасына сәйкес демалыс және мереке күндерінен басқа дүйсенбі - жұма сағат 9-00 дан 18-30-ге дейін, түскі үзіліс сағат 13-00 ден 14-30–ге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келісімшарттар</w:t>
            </w:r>
            <w:r>
              <w:br/>
            </w:r>
            <w:r>
              <w:rPr>
                <w:rFonts w:ascii="Times New Roman"/>
                <w:b w:val="false"/>
                <w:i w:val="false"/>
                <w:color w:val="000000"/>
                <w:sz w:val="20"/>
              </w:rPr>
              <w:t>жасасу, оларду тіркеу</w:t>
            </w:r>
            <w:r>
              <w:br/>
            </w:r>
            <w:r>
              <w:rPr>
                <w:rFonts w:ascii="Times New Roman"/>
                <w:b w:val="false"/>
                <w:i w:val="false"/>
                <w:color w:val="000000"/>
                <w:sz w:val="20"/>
              </w:rPr>
              <w:t>және сақтау"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оларды тіркеу және сақтау"</w:t>
      </w:r>
      <w:r>
        <w:br/>
      </w:r>
      <w:r>
        <w:rPr>
          <w:rFonts w:ascii="Times New Roman"/>
          <w:b/>
          <w:i w:val="false"/>
          <w:color w:val="000000"/>
        </w:rPr>
        <w:t>көрсетілетін мемлекеттік қызметтердің бизнес-үдерісінің анықтамасы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2014 жылғы 18 шілдедегі</w:t>
            </w:r>
            <w:r>
              <w:br/>
            </w:r>
            <w:r>
              <w:rPr>
                <w:rFonts w:ascii="Times New Roman"/>
                <w:b w:val="false"/>
                <w:i w:val="false"/>
                <w:color w:val="000000"/>
                <w:sz w:val="20"/>
              </w:rPr>
              <w:t>№ 249 қаулысымен</w:t>
            </w:r>
            <w:r>
              <w:br/>
            </w:r>
            <w:r>
              <w:rPr>
                <w:rFonts w:ascii="Times New Roman"/>
                <w:b w:val="false"/>
                <w:i w:val="false"/>
                <w:color w:val="000000"/>
                <w:sz w:val="20"/>
              </w:rPr>
              <w:t>бекітілген</w:t>
            </w:r>
          </w:p>
        </w:tc>
      </w:tr>
    </w:tbl>
    <w:bookmarkStart w:name="z28" w:id="10"/>
    <w:p>
      <w:pPr>
        <w:spacing w:after="0"/>
        <w:ind w:left="0"/>
        <w:jc w:val="left"/>
      </w:pPr>
      <w:r>
        <w:rPr>
          <w:rFonts w:ascii="Times New Roman"/>
          <w:b/>
          <w:i w:val="false"/>
          <w:color w:val="000000"/>
        </w:rPr>
        <w:t xml:space="preserve"> "Жер қойнауы және жер қойнауын пайдалану туралы" Қазақстан Республикасы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регламенті</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xml:space="preserve">      1. "Жер қойнауы және жер қойнауын пайдалану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қызметті (бұдан әрі – мемлекеттік көрсетілетін қызмет) жергілікті атқарушы орган – "Солтүстік Қазақстан облысының индустриялық-инновациялық даму басқармасы" мемлекеттік мекемесі мына мекенжай бойынша: 150011, Қазақстан Республикасы, Солтүстік Қазақстан облысы, Петропавл қаласы, Қазақстан Конституциясы көшесі, 58,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 (бұдан әрі – көрсетіөрсетілетін қызмет беруші).</w:t>
      </w:r>
      <w:r>
        <w:br/>
      </w:r>
      <w:r>
        <w:rPr>
          <w:rFonts w:ascii="Times New Roman"/>
          <w:b w:val="false"/>
          <w:i w:val="false"/>
          <w:color w:val="000000"/>
          <w:sz w:val="28"/>
        </w:rPr>
        <w:t>
      Мемлекеттік қызметті көрсету нәтижесінің құжаттарын қабылдау және беру:</w:t>
      </w:r>
      <w:r>
        <w:br/>
      </w:r>
      <w:r>
        <w:rPr>
          <w:rFonts w:ascii="Times New Roman"/>
          <w:b w:val="false"/>
          <w:i w:val="false"/>
          <w:color w:val="000000"/>
          <w:sz w:val="28"/>
        </w:rPr>
        <w:t>
      көрсетілетін қызметті беруші кеңсесі арқылы жүзеге асырылады.</w:t>
      </w:r>
      <w:r>
        <w:br/>
      </w:r>
      <w:r>
        <w:rPr>
          <w:rFonts w:ascii="Times New Roman"/>
          <w:b w:val="false"/>
          <w:i w:val="false"/>
          <w:color w:val="000000"/>
          <w:sz w:val="28"/>
        </w:rPr>
        <w:t xml:space="preserve">
      "Жер қойнауы және жер қойнауын пайдалану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қызметтер регламенті (бұдан әрі – Регламент) "Геология және су ресурстарын пайдалану саласындағы мемлекеттік көрсетілетін қызметтер стандарттарын бекіту туралы" Қазақстан Республикасы Үкіметінің 2014 жылғы 26 ақпандағы № 153 Қаулысымен бекітілген "Жер қойнауы және жер қойнауын пайдалану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әзірленді.</w:t>
      </w:r>
      <w:r>
        <w:br/>
      </w:r>
      <w:r>
        <w:rPr>
          <w:rFonts w:ascii="Times New Roman"/>
          <w:b w:val="false"/>
          <w:i w:val="false"/>
          <w:color w:val="000000"/>
          <w:sz w:val="28"/>
        </w:rPr>
        <w:t xml:space="preserve">
      2. Стандарттың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нысаны: қағаз түрінде.</w:t>
      </w:r>
      <w:r>
        <w:br/>
      </w:r>
      <w:r>
        <w:rPr>
          <w:rFonts w:ascii="Times New Roman"/>
          <w:b w:val="false"/>
          <w:i w:val="false"/>
          <w:color w:val="000000"/>
          <w:sz w:val="28"/>
        </w:rPr>
        <w:t xml:space="preserve">
      3. Стандарттың </w:t>
      </w:r>
      <w:r>
        <w:rPr>
          <w:rFonts w:ascii="Times New Roman"/>
          <w:b w:val="false"/>
          <w:i w:val="false"/>
          <w:color w:val="000000"/>
          <w:sz w:val="28"/>
        </w:rPr>
        <w:t>6-тармағына</w:t>
      </w:r>
      <w:r>
        <w:rPr>
          <w:rFonts w:ascii="Times New Roman"/>
          <w:b w:val="false"/>
          <w:i w:val="false"/>
          <w:color w:val="000000"/>
          <w:sz w:val="28"/>
        </w:rPr>
        <w:t xml:space="preserve"> сәйкес көрсетілетін мемлекеттік қызметтің нәтижесі;</w:t>
      </w:r>
      <w:r>
        <w:br/>
      </w:r>
      <w:r>
        <w:rPr>
          <w:rFonts w:ascii="Times New Roman"/>
          <w:b w:val="false"/>
          <w:i w:val="false"/>
          <w:color w:val="000000"/>
          <w:sz w:val="28"/>
        </w:rPr>
        <w:t xml:space="preserve">
      көрсетілетін қызметті берушіде – "Жер қойнауы және жер қойнауын пайдалану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хабарлама-хат.</w:t>
      </w:r>
      <w:r>
        <w:br/>
      </w:r>
      <w:r>
        <w:rPr>
          <w:rFonts w:ascii="Times New Roman"/>
          <w:b w:val="false"/>
          <w:i w:val="false"/>
          <w:color w:val="000000"/>
          <w:sz w:val="28"/>
        </w:rPr>
        <w:t>
      Мемлекеттік қызметті көрсетудің нәтижесін беру нысаны – қағаз түрінде.</w:t>
      </w:r>
      <w:r>
        <w:br/>
      </w:r>
      <w:r>
        <w:rPr>
          <w:rFonts w:ascii="Times New Roman"/>
          <w:b w:val="false"/>
          <w:i w:val="false"/>
          <w:color w:val="000000"/>
          <w:sz w:val="28"/>
        </w:rPr>
        <w:t>
</w:t>
      </w:r>
    </w:p>
    <w:bookmarkStart w:name="z29" w:id="11"/>
    <w:p>
      <w:pPr>
        <w:spacing w:after="0"/>
        <w:ind w:left="0"/>
        <w:jc w:val="left"/>
      </w:pPr>
      <w:r>
        <w:rPr>
          <w:rFonts w:ascii="Times New Roman"/>
          <w:b/>
          <w:i w:val="false"/>
          <w:color w:val="000000"/>
        </w:rPr>
        <w:t xml:space="preserve"> 2. Мемлекеттік қызметті көрсету үдерісіндегі көрсетілетін қызметті берушінің құрылымдық бөлімшелерінің (қызметкерлерінің) іс-қимылы тәртібінің сипаттамасы</w:t>
      </w:r>
    </w:p>
    <w:bookmarkEnd w:id="11"/>
    <w:p>
      <w:pPr>
        <w:spacing w:after="0"/>
        <w:ind w:left="0"/>
        <w:jc w:val="left"/>
      </w:pPr>
      <w:r>
        <w:rPr>
          <w:rFonts w:ascii="Times New Roman"/>
          <w:b w:val="false"/>
          <w:i w:val="false"/>
          <w:color w:val="000000"/>
          <w:sz w:val="28"/>
        </w:rPr>
        <w:t xml:space="preserve">      4. Мемлекеттік қызметті көрсету бойынша рәсімді (іс-қимылды) бастау негізі "Жер қойнауы және жер қойнауын пайдалану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Стандарт) құжаттар қосымшасымен (бұдан әрі – құжаттар топтамасы) көрсетілетін қызметті алушы өтінішінің бар болуы болып табылады.</w:t>
      </w:r>
      <w:r>
        <w:br/>
      </w:r>
      <w:r>
        <w:rPr>
          <w:rFonts w:ascii="Times New Roman"/>
          <w:b w:val="false"/>
          <w:i w:val="false"/>
          <w:color w:val="000000"/>
          <w:sz w:val="28"/>
        </w:rPr>
        <w:t>
      5. Мемлекеттік қызмет көрсету кезінде құрылымдық бөлімше қызметкерлерінің іс-қимыл, рәсімдер (іс-қимыл) тәртібі, оларды орындау реттілігі, соның ішінде әрбір құрылымдық бөлімшедегі барлақ рәсімдердің (іс-қимылдардың) өту кезеңдері:</w:t>
      </w:r>
      <w:r>
        <w:br/>
      </w:r>
      <w:r>
        <w:rPr>
          <w:rFonts w:ascii="Times New Roman"/>
          <w:b w:val="false"/>
          <w:i w:val="false"/>
          <w:color w:val="000000"/>
          <w:sz w:val="28"/>
        </w:rPr>
        <w:t>
      1-рәсім – көрсетілетін қызмет беруші кеңсесінің маманы көрсетілетін қызмет алушының құжаттар топтамасын қабылдауы және өтінішті тіркеуі (30 минут);</w:t>
      </w:r>
      <w:r>
        <w:br/>
      </w:r>
      <w:r>
        <w:rPr>
          <w:rFonts w:ascii="Times New Roman"/>
          <w:b w:val="false"/>
          <w:i w:val="false"/>
          <w:color w:val="000000"/>
          <w:sz w:val="28"/>
        </w:rPr>
        <w:t>
      2-рәсім – көрсетілетін қызмет беруші қенсесі мамандарымен көрсетілетін қызмет беруші басшысына бұрыштама қою үшін құжаттар топтамасын тапсыруы (10 минут);</w:t>
      </w:r>
      <w:r>
        <w:br/>
      </w:r>
      <w:r>
        <w:rPr>
          <w:rFonts w:ascii="Times New Roman"/>
          <w:b w:val="false"/>
          <w:i w:val="false"/>
          <w:color w:val="000000"/>
          <w:sz w:val="28"/>
        </w:rPr>
        <w:t>
      3-рәсім – көрсетілетін қызмет беруші басшысының бұрыштама қоюы және көрсетілетін қызмет берушінің жауапты маманына тапсыруы (4 сағат);</w:t>
      </w:r>
      <w:r>
        <w:br/>
      </w:r>
      <w:r>
        <w:rPr>
          <w:rFonts w:ascii="Times New Roman"/>
          <w:b w:val="false"/>
          <w:i w:val="false"/>
          <w:color w:val="000000"/>
          <w:sz w:val="28"/>
        </w:rPr>
        <w:t>
      4-рәсім – көрсетілетін қызмет берушінің жауапты маманы ұсынылған құжаттар топтамасының толықтығын, сондай-ақ талап етілетін құжаттарға сәйкестігін тексеруі және мемлекеттік көрсетілетін қызмет нәтижесінің жобасын дайындауы (14 күнтізбелік күн);</w:t>
      </w:r>
      <w:r>
        <w:br/>
      </w:r>
      <w:r>
        <w:rPr>
          <w:rFonts w:ascii="Times New Roman"/>
          <w:b w:val="false"/>
          <w:i w:val="false"/>
          <w:color w:val="000000"/>
          <w:sz w:val="28"/>
        </w:rPr>
        <w:t>
      5-рәсім – мемлекеттік көрсетілетін қызмет нәтижесінің жобасын көрсетілетін қызмет беруші басшысына қол қоюға жіберуі (10 минут);</w:t>
      </w:r>
      <w:r>
        <w:br/>
      </w:r>
      <w:r>
        <w:rPr>
          <w:rFonts w:ascii="Times New Roman"/>
          <w:b w:val="false"/>
          <w:i w:val="false"/>
          <w:color w:val="000000"/>
          <w:sz w:val="28"/>
        </w:rPr>
        <w:t>
      6-рәсім – мемлекеттік көрсетілетін қызметтің нәтижесінің жобасына көрсетілетін қызмет беруші басшысының қол қоюы (4 сағат);</w:t>
      </w:r>
      <w:r>
        <w:br/>
      </w:r>
      <w:r>
        <w:rPr>
          <w:rFonts w:ascii="Times New Roman"/>
          <w:b w:val="false"/>
          <w:i w:val="false"/>
          <w:color w:val="000000"/>
          <w:sz w:val="28"/>
        </w:rPr>
        <w:t>
      7-рәсім – мемлекеттік көрсетілетін қызметтің нәтижесін көрсетілетін қызмет беру кеңсесінің маманына тапсыру (10 минут);</w:t>
      </w:r>
      <w:r>
        <w:br/>
      </w:r>
      <w:r>
        <w:rPr>
          <w:rFonts w:ascii="Times New Roman"/>
          <w:b w:val="false"/>
          <w:i w:val="false"/>
          <w:color w:val="000000"/>
          <w:sz w:val="28"/>
        </w:rPr>
        <w:t>
      8-рәсім - мемлекеттік көрсетілетін қызметтің дайын нәтижесін көрсетілетін қызмет алушыға беру (10 минут).</w:t>
      </w:r>
      <w:r>
        <w:br/>
      </w:r>
      <w:r>
        <w:rPr>
          <w:rFonts w:ascii="Times New Roman"/>
          <w:b w:val="false"/>
          <w:i w:val="false"/>
          <w:color w:val="000000"/>
          <w:sz w:val="28"/>
        </w:rPr>
        <w:t>
      6. Келесі рәсімді (іс-қимылды) орындауды бастау үшін негіз болатын, мемлекеттік қызмет көрсету жөніндегі рәсімдердің (іс-қимылдардың) нәтижесі:</w:t>
      </w:r>
      <w:r>
        <w:br/>
      </w:r>
      <w:r>
        <w:rPr>
          <w:rFonts w:ascii="Times New Roman"/>
          <w:b w:val="false"/>
          <w:i w:val="false"/>
          <w:color w:val="000000"/>
          <w:sz w:val="28"/>
        </w:rPr>
        <w:t>
      1) көрсетілетін қызмет алушының құжаттар топтамасын қабылдауы және тіркеуі;</w:t>
      </w:r>
      <w:r>
        <w:br/>
      </w:r>
      <w:r>
        <w:rPr>
          <w:rFonts w:ascii="Times New Roman"/>
          <w:b w:val="false"/>
          <w:i w:val="false"/>
          <w:color w:val="000000"/>
          <w:sz w:val="28"/>
        </w:rPr>
        <w:t>
      2) көрсетілетін қызмет беруші басшысының құжаттар топтамасын қабылдауы;</w:t>
      </w:r>
      <w:r>
        <w:br/>
      </w:r>
      <w:r>
        <w:rPr>
          <w:rFonts w:ascii="Times New Roman"/>
          <w:b w:val="false"/>
          <w:i w:val="false"/>
          <w:color w:val="000000"/>
          <w:sz w:val="28"/>
        </w:rPr>
        <w:t>
      3) көрсетілетін қызмет берушінің жауапты маманының көрсетілетін қызмет беруші басшысының бұрыштамасымен құжаттар топтамасын қабылдауы;</w:t>
      </w:r>
      <w:r>
        <w:br/>
      </w:r>
      <w:r>
        <w:rPr>
          <w:rFonts w:ascii="Times New Roman"/>
          <w:b w:val="false"/>
          <w:i w:val="false"/>
          <w:color w:val="000000"/>
          <w:sz w:val="28"/>
        </w:rPr>
        <w:t>
      4) мемлекеттік қызмет нәтижесінің жобасы;</w:t>
      </w:r>
      <w:r>
        <w:br/>
      </w:r>
      <w:r>
        <w:rPr>
          <w:rFonts w:ascii="Times New Roman"/>
          <w:b w:val="false"/>
          <w:i w:val="false"/>
          <w:color w:val="000000"/>
          <w:sz w:val="28"/>
        </w:rPr>
        <w:t>
      5) көрсетілетін қызмет беруші басшысының мемлекеттік көрсетілетін қызмет нәтижесінің жобасын қабылдауы;</w:t>
      </w:r>
      <w:r>
        <w:br/>
      </w:r>
      <w:r>
        <w:rPr>
          <w:rFonts w:ascii="Times New Roman"/>
          <w:b w:val="false"/>
          <w:i w:val="false"/>
          <w:color w:val="000000"/>
          <w:sz w:val="28"/>
        </w:rPr>
        <w:t>
      6) мемлекеттік қызмет көрсетіу нәтижесіне қол қоюы;</w:t>
      </w:r>
      <w:r>
        <w:br/>
      </w:r>
      <w:r>
        <w:rPr>
          <w:rFonts w:ascii="Times New Roman"/>
          <w:b w:val="false"/>
          <w:i w:val="false"/>
          <w:color w:val="000000"/>
          <w:sz w:val="28"/>
        </w:rPr>
        <w:t>
      7) кеңсе қызметкерінің мемлекеттік қызмет көрсету нәтижесін алуы.</w:t>
      </w:r>
      <w:r>
        <w:br/>
      </w:r>
      <w:r>
        <w:rPr>
          <w:rFonts w:ascii="Times New Roman"/>
          <w:b w:val="false"/>
          <w:i w:val="false"/>
          <w:color w:val="000000"/>
          <w:sz w:val="28"/>
        </w:rPr>
        <w:t>
      8) көрсетілетін қызмет алушылардың мемлекеттік көрсетілетін қызметтің дайын нәтижесін алуы.</w:t>
      </w:r>
      <w:r>
        <w:br/>
      </w:r>
      <w:r>
        <w:rPr>
          <w:rFonts w:ascii="Times New Roman"/>
          <w:b w:val="false"/>
          <w:i w:val="false"/>
          <w:color w:val="000000"/>
          <w:sz w:val="28"/>
        </w:rPr>
        <w:t>
</w:t>
      </w:r>
    </w:p>
    <w:bookmarkStart w:name="z30" w:id="12"/>
    <w:p>
      <w:pPr>
        <w:spacing w:after="0"/>
        <w:ind w:left="0"/>
        <w:jc w:val="left"/>
      </w:pPr>
      <w:r>
        <w:rPr>
          <w:rFonts w:ascii="Times New Roman"/>
          <w:b/>
          <w:i w:val="false"/>
          <w:color w:val="000000"/>
        </w:rPr>
        <w:t xml:space="preserve"> 3. Мемлекеттік көрсетілетін қызмет үдерісіндегі көрсетілетін қызметті берушінің құрылымдық бөлімшелерінің (қызметкерлерінің) өзара іс-қимыл тәртібін сипаттау</w:t>
      </w:r>
    </w:p>
    <w:bookmarkEnd w:id="12"/>
    <w:p>
      <w:pPr>
        <w:spacing w:after="0"/>
        <w:ind w:left="0"/>
        <w:jc w:val="left"/>
      </w:pPr>
      <w:r>
        <w:rPr>
          <w:rFonts w:ascii="Times New Roman"/>
          <w:b w:val="false"/>
          <w:i w:val="false"/>
          <w:color w:val="000000"/>
          <w:sz w:val="28"/>
        </w:rPr>
        <w:t>      7. Мемлекеттік көрсетілетін қызмет үдерісіне қатысатын, көрсетілетін қызметті берушінің құрылымдық бөлімшелерінің (қызметкерлерінің) тізімі: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маманы.</w:t>
      </w:r>
      <w:r>
        <w:br/>
      </w:r>
      <w:r>
        <w:rPr>
          <w:rFonts w:ascii="Times New Roman"/>
          <w:b w:val="false"/>
          <w:i w:val="false"/>
          <w:color w:val="000000"/>
          <w:sz w:val="28"/>
        </w:rPr>
        <w:t>
      8. Әр іс-қимылдың ұзақтығы көрсетіле отыра, құрылымдық бөлімшелерінің (қызметкерлер) арасындағы іс-қимылдардың реттілігіне сипаттама:</w:t>
      </w:r>
      <w:r>
        <w:br/>
      </w:r>
      <w:r>
        <w:rPr>
          <w:rFonts w:ascii="Times New Roman"/>
          <w:b w:val="false"/>
          <w:i w:val="false"/>
          <w:color w:val="000000"/>
          <w:sz w:val="28"/>
        </w:rPr>
        <w:t>
      1) көрсетілетін қызмет беруші кеңсесінің қызметкері көрсетілетін қызмет алушыдан құжаттар топтамасын қабылдайды, тіркейді (30 минут) және көрсетілетін қызмет беруші басшысына құжаттар топтамасын тапсырады (10 минут);</w:t>
      </w:r>
      <w:r>
        <w:br/>
      </w:r>
      <w:r>
        <w:rPr>
          <w:rFonts w:ascii="Times New Roman"/>
          <w:b w:val="false"/>
          <w:i w:val="false"/>
          <w:color w:val="000000"/>
          <w:sz w:val="28"/>
        </w:rPr>
        <w:t>
      2) көрсетілетін қызмет берушінің басшысы бұрыштама қояды және көрсетілетін қызмет берушінің жауапты маманына тапсырады (4 сағат);</w:t>
      </w:r>
      <w:r>
        <w:br/>
      </w:r>
      <w:r>
        <w:rPr>
          <w:rFonts w:ascii="Times New Roman"/>
          <w:b w:val="false"/>
          <w:i w:val="false"/>
          <w:color w:val="000000"/>
          <w:sz w:val="28"/>
        </w:rPr>
        <w:t>
      3) көрсетілетін қызмет берушінің жауапты маманы ақпарат іздеуді жүзеге асырады, мемлекеттік қызмет нәтижесінің жобасын дайындайды және көрсетілетін қызмет берушінің басшысына тапсырады (14 күнтізбелік күн) және көрсетілетін қызмет берушінің басшысына қол қоюға мемлекеттік қызмет көрсету нәтижесінің жобасын жібереді (10 минут);</w:t>
      </w:r>
      <w:r>
        <w:br/>
      </w:r>
      <w:r>
        <w:rPr>
          <w:rFonts w:ascii="Times New Roman"/>
          <w:b w:val="false"/>
          <w:i w:val="false"/>
          <w:color w:val="000000"/>
          <w:sz w:val="28"/>
        </w:rPr>
        <w:t>
      4) көрсетілетін қызмет берушінің басшысы мемлекеттік қызмет нәтижесінің жобасымен танысады, оған қол қояды және көрсетілетін қызмет беруші кеңсесінің қызметкеріне тапсырады (4 сағат);</w:t>
      </w:r>
      <w:r>
        <w:br/>
      </w:r>
      <w:r>
        <w:rPr>
          <w:rFonts w:ascii="Times New Roman"/>
          <w:b w:val="false"/>
          <w:i w:val="false"/>
          <w:color w:val="000000"/>
          <w:sz w:val="28"/>
        </w:rPr>
        <w:t>
      5) көрсетілетін қызмет беруші кеңсесінің қызметкері көрсетілетін қызмет алушыға мемлекеттік қызмет нәтижесін береді (10 минут).</w:t>
      </w:r>
      <w:r>
        <w:br/>
      </w:r>
      <w:r>
        <w:rPr>
          <w:rFonts w:ascii="Times New Roman"/>
          <w:b w:val="false"/>
          <w:i w:val="false"/>
          <w:color w:val="000000"/>
          <w:sz w:val="28"/>
        </w:rPr>
        <w:t xml:space="preserve">
      9. Әр рәсімнің (іс-қимылдың) ұзақтығы көрсетіле отырып, құрылымдық бөлімшелер (қызметкерлер) арасындағы рәсімдердің (іс-қимылдардың) реттілігінің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әр іс-қимылды (рәсімді) өту Бизнес-үдеріс анықтамасында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және жер</w:t>
            </w:r>
            <w:r>
              <w:br/>
            </w:r>
            <w:r>
              <w:rPr>
                <w:rFonts w:ascii="Times New Roman"/>
                <w:b w:val="false"/>
                <w:i w:val="false"/>
                <w:color w:val="000000"/>
                <w:sz w:val="20"/>
              </w:rPr>
              <w:t>қойнауын пайдалану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Заңында көзделген жағдайларда,</w:t>
            </w:r>
            <w:r>
              <w:br/>
            </w:r>
            <w:r>
              <w:rPr>
                <w:rFonts w:ascii="Times New Roman"/>
                <w:b w:val="false"/>
                <w:i w:val="false"/>
                <w:color w:val="000000"/>
                <w:sz w:val="20"/>
              </w:rPr>
              <w:t>кең таралған пайдалы қазбаларды</w:t>
            </w:r>
            <w:r>
              <w:br/>
            </w:r>
            <w:r>
              <w:rPr>
                <w:rFonts w:ascii="Times New Roman"/>
                <w:b w:val="false"/>
                <w:i w:val="false"/>
                <w:color w:val="000000"/>
                <w:sz w:val="20"/>
              </w:rPr>
              <w:t>барлауды және өндіруді жүргізу,</w:t>
            </w:r>
            <w:r>
              <w:br/>
            </w: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 құрылыс және</w:t>
            </w:r>
            <w:r>
              <w:br/>
            </w:r>
            <w:r>
              <w:rPr>
                <w:rFonts w:ascii="Times New Roman"/>
                <w:b w:val="false"/>
                <w:i w:val="false"/>
                <w:color w:val="000000"/>
                <w:sz w:val="20"/>
              </w:rPr>
              <w:t>(немесе) жерасты ғимараттары</w:t>
            </w:r>
            <w:r>
              <w:br/>
            </w:r>
            <w:r>
              <w:rPr>
                <w:rFonts w:ascii="Times New Roman"/>
                <w:b w:val="false"/>
                <w:i w:val="false"/>
                <w:color w:val="000000"/>
                <w:sz w:val="20"/>
              </w:rPr>
              <w:t>үшін берілген жер қойнауының</w:t>
            </w:r>
            <w:r>
              <w:br/>
            </w:r>
            <w:r>
              <w:rPr>
                <w:rFonts w:ascii="Times New Roman"/>
                <w:b w:val="false"/>
                <w:i w:val="false"/>
                <w:color w:val="000000"/>
                <w:sz w:val="20"/>
              </w:rPr>
              <w:t>учаскелеріне арналған</w:t>
            </w:r>
            <w:r>
              <w:br/>
            </w:r>
            <w:r>
              <w:rPr>
                <w:rFonts w:ascii="Times New Roman"/>
                <w:b w:val="false"/>
                <w:i w:val="false"/>
                <w:color w:val="000000"/>
                <w:sz w:val="20"/>
              </w:rPr>
              <w:t>сервитуттарды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857"/>
        <w:gridCol w:w="10007"/>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w:t>
            </w: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тәртібі</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индустриялық-инновациялық даму басқармасы" мемлекеттік мекемесі</w:t>
            </w: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еңбек заңнамасына сәйкес демалыс және мереке күндерінен басқа дүйсенбі - жұма сағат 9-00 ден 18-30-ге дейін, түскі үзіліс сағат 13-00 ден 14-30–ге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және жер</w:t>
            </w:r>
            <w:r>
              <w:br/>
            </w:r>
            <w:r>
              <w:rPr>
                <w:rFonts w:ascii="Times New Roman"/>
                <w:b w:val="false"/>
                <w:i w:val="false"/>
                <w:color w:val="000000"/>
                <w:sz w:val="20"/>
              </w:rPr>
              <w:t>қойнауын пайдалану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Заңында көзделген жағдайларда,</w:t>
            </w:r>
            <w:r>
              <w:br/>
            </w:r>
            <w:r>
              <w:rPr>
                <w:rFonts w:ascii="Times New Roman"/>
                <w:b w:val="false"/>
                <w:i w:val="false"/>
                <w:color w:val="000000"/>
                <w:sz w:val="20"/>
              </w:rPr>
              <w:t>кең таралған пайдалы қазбаларды</w:t>
            </w:r>
            <w:r>
              <w:br/>
            </w:r>
            <w:r>
              <w:rPr>
                <w:rFonts w:ascii="Times New Roman"/>
                <w:b w:val="false"/>
                <w:i w:val="false"/>
                <w:color w:val="000000"/>
                <w:sz w:val="20"/>
              </w:rPr>
              <w:t>барлауды және өндіруді жүргізу,</w:t>
            </w:r>
            <w:r>
              <w:br/>
            </w: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 құрылыс және</w:t>
            </w:r>
            <w:r>
              <w:br/>
            </w:r>
            <w:r>
              <w:rPr>
                <w:rFonts w:ascii="Times New Roman"/>
                <w:b w:val="false"/>
                <w:i w:val="false"/>
                <w:color w:val="000000"/>
                <w:sz w:val="20"/>
              </w:rPr>
              <w:t>(немесе) жерасты ғимараттары</w:t>
            </w:r>
            <w:r>
              <w:br/>
            </w:r>
            <w:r>
              <w:rPr>
                <w:rFonts w:ascii="Times New Roman"/>
                <w:b w:val="false"/>
                <w:i w:val="false"/>
                <w:color w:val="000000"/>
                <w:sz w:val="20"/>
              </w:rPr>
              <w:t>үшін берілген жер қойнауының</w:t>
            </w:r>
            <w:r>
              <w:br/>
            </w:r>
            <w:r>
              <w:rPr>
                <w:rFonts w:ascii="Times New Roman"/>
                <w:b w:val="false"/>
                <w:i w:val="false"/>
                <w:color w:val="000000"/>
                <w:sz w:val="20"/>
              </w:rPr>
              <w:t>учаскелеріне арналған</w:t>
            </w:r>
            <w:r>
              <w:br/>
            </w:r>
            <w:r>
              <w:rPr>
                <w:rFonts w:ascii="Times New Roman"/>
                <w:b w:val="false"/>
                <w:i w:val="false"/>
                <w:color w:val="000000"/>
                <w:sz w:val="20"/>
              </w:rPr>
              <w:t>сервитуттарды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қойнауы және жер қойнауын пайдалану туралы" Қазақстан Республикасы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көрсетілетін мемлекеттік қызметтердің бизнес-үдерісінің анықтамасы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2014 жылғы 18 шілдедегі</w:t>
            </w:r>
            <w:r>
              <w:br/>
            </w:r>
            <w:r>
              <w:rPr>
                <w:rFonts w:ascii="Times New Roman"/>
                <w:b w:val="false"/>
                <w:i w:val="false"/>
                <w:color w:val="000000"/>
                <w:sz w:val="20"/>
              </w:rPr>
              <w:t>№ 249 қаулысымен</w:t>
            </w:r>
            <w:r>
              <w:br/>
            </w:r>
            <w:r>
              <w:rPr>
                <w:rFonts w:ascii="Times New Roman"/>
                <w:b w:val="false"/>
                <w:i w:val="false"/>
                <w:color w:val="000000"/>
                <w:sz w:val="20"/>
              </w:rPr>
              <w:t>бекітілген</w:t>
            </w:r>
          </w:p>
        </w:tc>
      </w:tr>
    </w:tbl>
    <w:bookmarkStart w:name="z34" w:id="13"/>
    <w:p>
      <w:pPr>
        <w:spacing w:after="0"/>
        <w:ind w:left="0"/>
        <w:jc w:val="left"/>
      </w:pPr>
      <w:r>
        <w:rPr>
          <w:rFonts w:ascii="Times New Roman"/>
          <w:b/>
          <w:i w:val="false"/>
          <w:color w:val="000000"/>
        </w:rPr>
        <w:t xml:space="preserve">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регламенті</w:t>
      </w:r>
      <w:r>
        <w:br/>
      </w:r>
      <w:r>
        <w:rPr>
          <w:rFonts w:ascii="Times New Roman"/>
          <w:b/>
          <w:i w:val="false"/>
          <w:color w:val="000000"/>
        </w:rPr>
        <w:t>1. Жалпы ережелер</w:t>
      </w:r>
    </w:p>
    <w:bookmarkEnd w:id="13"/>
    <w:p>
      <w:pPr>
        <w:spacing w:after="0"/>
        <w:ind w:left="0"/>
        <w:jc w:val="left"/>
      </w:pPr>
      <w:r>
        <w:rPr>
          <w:rFonts w:ascii="Times New Roman"/>
          <w:b w:val="false"/>
          <w:i w:val="false"/>
          <w:color w:val="000000"/>
          <w:sz w:val="28"/>
        </w:rPr>
        <w:t xml:space="preserve">      1.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қызметті (бұдан әрі – мемлекеттік көрсетілетін қызмет) жергілікті атқарушы орган – "Солтүстік Қазақстан облысының индустриялық-инновациялық даму басқармасы" мемлекеттік мекемесі мына мекенжай бойынша: 150011, Қазақстан Республикасы, Солтүстік Қазақстан облысы, Петропавл қаласы, Қазақстан Конституциясы көшесі, 58,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 (бұдан әрі – Қызмет беруші).</w:t>
      </w:r>
      <w:r>
        <w:br/>
      </w:r>
      <w:r>
        <w:rPr>
          <w:rFonts w:ascii="Times New Roman"/>
          <w:b w:val="false"/>
          <w:i w:val="false"/>
          <w:color w:val="000000"/>
          <w:sz w:val="28"/>
        </w:rPr>
        <w:t>
      Мемлекеттік қызметті көрсету нәтижесінің құжаттарын қабылдау және беру көрсетілетін қызметті беруші кеңсесі арқылы жүзеге асырылады;</w:t>
      </w:r>
      <w:r>
        <w:br/>
      </w:r>
      <w:r>
        <w:rPr>
          <w:rFonts w:ascii="Times New Roman"/>
          <w:b w:val="false"/>
          <w:i w:val="false"/>
          <w:color w:val="000000"/>
          <w:sz w:val="28"/>
        </w:rPr>
        <w:t xml:space="preserve">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қызметтер регламенті (бұдан әрі - Регламент) "Геология және су ресурстарын пайдалану саласындағы мемлекеттік көрсетілетін қызметтер стандарттарын бекіту туралы" Қазақстантан Республикасы Үкіметінің 2014 жылғы № 153 Қаулысымен бекітілген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көрсетілген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әзірленді.</w:t>
      </w:r>
      <w:r>
        <w:br/>
      </w:r>
      <w:r>
        <w:rPr>
          <w:rFonts w:ascii="Times New Roman"/>
          <w:b w:val="false"/>
          <w:i w:val="false"/>
          <w:color w:val="000000"/>
          <w:sz w:val="28"/>
        </w:rPr>
        <w:t xml:space="preserve">
      2. Стандарттың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нысаны: қағаз түрінде.</w:t>
      </w:r>
      <w:r>
        <w:br/>
      </w:r>
      <w:r>
        <w:rPr>
          <w:rFonts w:ascii="Times New Roman"/>
          <w:b w:val="false"/>
          <w:i w:val="false"/>
          <w:color w:val="000000"/>
          <w:sz w:val="28"/>
        </w:rPr>
        <w:t xml:space="preserve">
      3. Стандарттың </w:t>
      </w:r>
      <w:r>
        <w:rPr>
          <w:rFonts w:ascii="Times New Roman"/>
          <w:b w:val="false"/>
          <w:i w:val="false"/>
          <w:color w:val="000000"/>
          <w:sz w:val="28"/>
        </w:rPr>
        <w:t>6-тармағына</w:t>
      </w:r>
      <w:r>
        <w:rPr>
          <w:rFonts w:ascii="Times New Roman"/>
          <w:b w:val="false"/>
          <w:i w:val="false"/>
          <w:color w:val="000000"/>
          <w:sz w:val="28"/>
        </w:rPr>
        <w:t xml:space="preserve"> сәйкес мемлекеттік көрсетілетін қызметтің нәтижесі;</w:t>
      </w:r>
      <w:r>
        <w:br/>
      </w:r>
      <w:r>
        <w:rPr>
          <w:rFonts w:ascii="Times New Roman"/>
          <w:b w:val="false"/>
          <w:i w:val="false"/>
          <w:color w:val="000000"/>
          <w:sz w:val="28"/>
        </w:rPr>
        <w:t xml:space="preserve">
      көрсетілетін қызмет берушіде -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Қазақстан Республикасында жер қойнаун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акті.</w:t>
      </w:r>
      <w:r>
        <w:br/>
      </w:r>
      <w:r>
        <w:rPr>
          <w:rFonts w:ascii="Times New Roman"/>
          <w:b w:val="false"/>
          <w:i w:val="false"/>
          <w:color w:val="000000"/>
          <w:sz w:val="28"/>
        </w:rPr>
        <w:t>
      Мемлекеттік қызметті көрсетудің нәтижесін беру нысаны – қағаз түрінде.</w:t>
      </w:r>
      <w:r>
        <w:br/>
      </w:r>
      <w:r>
        <w:rPr>
          <w:rFonts w:ascii="Times New Roman"/>
          <w:b w:val="false"/>
          <w:i w:val="false"/>
          <w:color w:val="000000"/>
          <w:sz w:val="28"/>
        </w:rPr>
        <w:t>
</w:t>
      </w:r>
    </w:p>
    <w:bookmarkStart w:name="z35" w:id="14"/>
    <w:p>
      <w:pPr>
        <w:spacing w:after="0"/>
        <w:ind w:left="0"/>
        <w:jc w:val="left"/>
      </w:pPr>
      <w:r>
        <w:rPr>
          <w:rFonts w:ascii="Times New Roman"/>
          <w:b/>
          <w:i w:val="false"/>
          <w:color w:val="000000"/>
        </w:rPr>
        <w:t xml:space="preserve"> 2. Мемлекеттік қызметті көрсету үдерісіндегі көрсетілетін қызметті берушінің құрылымдық бөлімшелерінің (қызметкерлер) іс-қимылы тәртібінің сипаттамасы</w:t>
      </w:r>
    </w:p>
    <w:bookmarkEnd w:id="14"/>
    <w:p>
      <w:pPr>
        <w:spacing w:after="0"/>
        <w:ind w:left="0"/>
        <w:jc w:val="left"/>
      </w:pPr>
      <w:r>
        <w:rPr>
          <w:rFonts w:ascii="Times New Roman"/>
          <w:b w:val="false"/>
          <w:i w:val="false"/>
          <w:color w:val="000000"/>
          <w:sz w:val="28"/>
        </w:rPr>
        <w:t xml:space="preserve">      4. Мемлекеттік қызметті көрсету бойынша рәсімді (іс-қимылды) бастау негізі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Стандарт) құжаттар қосымшасымен (бұдан әрі – құжаттар топтамасы) көрсетілетін қызметті алушы өтінішінің бар болуы болып табылады.</w:t>
      </w:r>
      <w:r>
        <w:br/>
      </w:r>
      <w:r>
        <w:rPr>
          <w:rFonts w:ascii="Times New Roman"/>
          <w:b w:val="false"/>
          <w:i w:val="false"/>
          <w:color w:val="000000"/>
          <w:sz w:val="28"/>
        </w:rPr>
        <w:t>
      5. Мемлекеттік қызметті көрсету кезінде құрылымдық бөлімше қызметкерлерінің іс-қимыл, рәсімдер (іс-қимыл) тәртібі, оларды орындау реттілігі, соның ішінде әрбір құрылымдық бөлімшедегі барлақ рәсімдердің (іс-қимылдардың) өту кезеңдері:</w:t>
      </w:r>
      <w:r>
        <w:br/>
      </w:r>
      <w:r>
        <w:rPr>
          <w:rFonts w:ascii="Times New Roman"/>
          <w:b w:val="false"/>
          <w:i w:val="false"/>
          <w:color w:val="000000"/>
          <w:sz w:val="28"/>
        </w:rPr>
        <w:t>
      1-рәсім – көрсетілетін қызмет беруші кеңсесінің маманы көрсетілетін қызмет алушының құжаттар топтамасын қабылдауы және өтінішті тіркеуі (30 минут);</w:t>
      </w:r>
      <w:r>
        <w:br/>
      </w:r>
      <w:r>
        <w:rPr>
          <w:rFonts w:ascii="Times New Roman"/>
          <w:b w:val="false"/>
          <w:i w:val="false"/>
          <w:color w:val="000000"/>
          <w:sz w:val="28"/>
        </w:rPr>
        <w:t>
      2-рәсім – көрсетілетін қызмет беруші кеңсесі мамандарымен көрсетілетін қызмет беруші басшысына бұрыштама қою үшін құжаттар топтамасын тапсыруы (10 минут);</w:t>
      </w:r>
      <w:r>
        <w:br/>
      </w:r>
      <w:r>
        <w:rPr>
          <w:rFonts w:ascii="Times New Roman"/>
          <w:b w:val="false"/>
          <w:i w:val="false"/>
          <w:color w:val="000000"/>
          <w:sz w:val="28"/>
        </w:rPr>
        <w:t>
      3-рәсім – көрсетілетін қызмет беруші басшысының бұрыштама қоюы және көрсетілетін қызмет берушінің жауапты маманына тапсыруы (4 сағат);</w:t>
      </w:r>
      <w:r>
        <w:br/>
      </w:r>
      <w:r>
        <w:rPr>
          <w:rFonts w:ascii="Times New Roman"/>
          <w:b w:val="false"/>
          <w:i w:val="false"/>
          <w:color w:val="000000"/>
          <w:sz w:val="28"/>
        </w:rPr>
        <w:t>
      4-рәсім – көрсетілетін қызмет берушінің жауапты маманы ұсынылған құжаттар топтамасының толықтығын, сондай-ақ талап етілетін құжаттарға сәйкестігін тексеруі және мемлекеттік қөрсетілетін қызмет нәтижесінің жобасын дайындауы (4 күнтізбелік күн);</w:t>
      </w:r>
      <w:r>
        <w:br/>
      </w:r>
      <w:r>
        <w:rPr>
          <w:rFonts w:ascii="Times New Roman"/>
          <w:b w:val="false"/>
          <w:i w:val="false"/>
          <w:color w:val="000000"/>
          <w:sz w:val="28"/>
        </w:rPr>
        <w:t>
      5-рәсім – мемлекеттік қөрсетілетін қызмет нәтижесінің жобасын көрсетілетін қызмет беруші басшысына қол қоюға жіберуі (10 минут);</w:t>
      </w:r>
      <w:r>
        <w:br/>
      </w:r>
      <w:r>
        <w:rPr>
          <w:rFonts w:ascii="Times New Roman"/>
          <w:b w:val="false"/>
          <w:i w:val="false"/>
          <w:color w:val="000000"/>
          <w:sz w:val="28"/>
        </w:rPr>
        <w:t>
      6-рәсім – мемлекеттік қөрсетілетін қызметтің нәтижесінің жобасына көрсетілетін қызмет беруші басшысының қол қоюы (4 сағат);</w:t>
      </w:r>
      <w:r>
        <w:br/>
      </w:r>
      <w:r>
        <w:rPr>
          <w:rFonts w:ascii="Times New Roman"/>
          <w:b w:val="false"/>
          <w:i w:val="false"/>
          <w:color w:val="000000"/>
          <w:sz w:val="28"/>
        </w:rPr>
        <w:t>
      7-рәсім – мемлекеттік қөрсетілетін қызметтің нәтижесін көрсетілетін қызмет беру кеңсесінің маманына тапсыру (10 минут);</w:t>
      </w:r>
      <w:r>
        <w:br/>
      </w:r>
      <w:r>
        <w:rPr>
          <w:rFonts w:ascii="Times New Roman"/>
          <w:b w:val="false"/>
          <w:i w:val="false"/>
          <w:color w:val="000000"/>
          <w:sz w:val="28"/>
        </w:rPr>
        <w:t>
      8-рәсім - мемлекеттік қөрсетілетін қызметтің дайын нәтижесін көрсетілетін қызмет алушыға беру (10 минут).</w:t>
      </w:r>
      <w:r>
        <w:br/>
      </w:r>
      <w:r>
        <w:rPr>
          <w:rFonts w:ascii="Times New Roman"/>
          <w:b w:val="false"/>
          <w:i w:val="false"/>
          <w:color w:val="000000"/>
          <w:sz w:val="28"/>
        </w:rPr>
        <w:t>
      6. Келесі рәсімді (іс-қимылды) орындау бастау үшін негіз болатын, мемлекеттік қызмет көрсету жөніндегі рәсімдердің (іс-қимылдардың) нәтижесі:</w:t>
      </w:r>
      <w:r>
        <w:br/>
      </w:r>
      <w:r>
        <w:rPr>
          <w:rFonts w:ascii="Times New Roman"/>
          <w:b w:val="false"/>
          <w:i w:val="false"/>
          <w:color w:val="000000"/>
          <w:sz w:val="28"/>
        </w:rPr>
        <w:t>
      1) көрсетілетін қызмет алушының құжаттар топтамасын қабылдауы және тіркеуі;</w:t>
      </w:r>
      <w:r>
        <w:br/>
      </w:r>
      <w:r>
        <w:rPr>
          <w:rFonts w:ascii="Times New Roman"/>
          <w:b w:val="false"/>
          <w:i w:val="false"/>
          <w:color w:val="000000"/>
          <w:sz w:val="28"/>
        </w:rPr>
        <w:t>
      2) көрсетілетін қызмет беруші басшысының құжаттар топтамасын қабылдауы;</w:t>
      </w:r>
      <w:r>
        <w:br/>
      </w:r>
      <w:r>
        <w:rPr>
          <w:rFonts w:ascii="Times New Roman"/>
          <w:b w:val="false"/>
          <w:i w:val="false"/>
          <w:color w:val="000000"/>
          <w:sz w:val="28"/>
        </w:rPr>
        <w:t>
      3) көрсетілетін қызмет берушінің жауапты маманының көрсетілетін қызмет беруші басшысының бұрыштамасымен құжаттар топтамасын қабылдауы;</w:t>
      </w:r>
      <w:r>
        <w:br/>
      </w:r>
      <w:r>
        <w:rPr>
          <w:rFonts w:ascii="Times New Roman"/>
          <w:b w:val="false"/>
          <w:i w:val="false"/>
          <w:color w:val="000000"/>
          <w:sz w:val="28"/>
        </w:rPr>
        <w:t>
      4) мемлекеттік қызмет нәтижесінің жобасы;</w:t>
      </w:r>
      <w:r>
        <w:br/>
      </w:r>
      <w:r>
        <w:rPr>
          <w:rFonts w:ascii="Times New Roman"/>
          <w:b w:val="false"/>
          <w:i w:val="false"/>
          <w:color w:val="000000"/>
          <w:sz w:val="28"/>
        </w:rPr>
        <w:t>
      5) көрсетілетін қызмет беруші басшысының мемлекеттік қызмет нәтижесінің жобасын қабылдауы;</w:t>
      </w:r>
      <w:r>
        <w:br/>
      </w:r>
      <w:r>
        <w:rPr>
          <w:rFonts w:ascii="Times New Roman"/>
          <w:b w:val="false"/>
          <w:i w:val="false"/>
          <w:color w:val="000000"/>
          <w:sz w:val="28"/>
        </w:rPr>
        <w:t>
      6) мемлекеттік қызмет көрсету нәтижесіне қол қоюы;</w:t>
      </w:r>
      <w:r>
        <w:br/>
      </w:r>
      <w:r>
        <w:rPr>
          <w:rFonts w:ascii="Times New Roman"/>
          <w:b w:val="false"/>
          <w:i w:val="false"/>
          <w:color w:val="000000"/>
          <w:sz w:val="28"/>
        </w:rPr>
        <w:t>
      7) кеңсе қызметкерінің мемлекеттік қызмет көрсету нәтижесін алуы;</w:t>
      </w:r>
      <w:r>
        <w:br/>
      </w:r>
      <w:r>
        <w:rPr>
          <w:rFonts w:ascii="Times New Roman"/>
          <w:b w:val="false"/>
          <w:i w:val="false"/>
          <w:color w:val="000000"/>
          <w:sz w:val="28"/>
        </w:rPr>
        <w:t>
      8) көрсетілетін қызмет алушылардың дайын мемлекеттік қызмет нәтижесін алуы.</w:t>
      </w:r>
      <w:r>
        <w:br/>
      </w:r>
      <w:r>
        <w:rPr>
          <w:rFonts w:ascii="Times New Roman"/>
          <w:b w:val="false"/>
          <w:i w:val="false"/>
          <w:color w:val="000000"/>
          <w:sz w:val="28"/>
        </w:rPr>
        <w:t>
</w:t>
      </w:r>
    </w:p>
    <w:bookmarkStart w:name="z36" w:id="15"/>
    <w:p>
      <w:pPr>
        <w:spacing w:after="0"/>
        <w:ind w:left="0"/>
        <w:jc w:val="left"/>
      </w:pPr>
      <w:r>
        <w:rPr>
          <w:rFonts w:ascii="Times New Roman"/>
          <w:b/>
          <w:i w:val="false"/>
          <w:color w:val="000000"/>
        </w:rPr>
        <w:t xml:space="preserve"> 3. Мемлекеттік көрсетілетін қызмет үдерісіндегі көрсетілетін қызметті берушінің құрылымдық бөлімшелердің (қызметкерлерінің) өзара іс-қимыл тәртібін сипаттау</w:t>
      </w:r>
    </w:p>
    <w:bookmarkEnd w:id="15"/>
    <w:p>
      <w:pPr>
        <w:spacing w:after="0"/>
        <w:ind w:left="0"/>
        <w:jc w:val="left"/>
      </w:pPr>
      <w:r>
        <w:rPr>
          <w:rFonts w:ascii="Times New Roman"/>
          <w:b w:val="false"/>
          <w:i w:val="false"/>
          <w:color w:val="000000"/>
          <w:sz w:val="28"/>
        </w:rPr>
        <w:t>      7. Мемлекеттік көрсетілетін қызмет үдерісіне қатысатын, көрсетілетін қызметті берушінің құрылымдық бөлімшелерінің (қызметкерлерінің) тізімі: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маманы.</w:t>
      </w:r>
      <w:r>
        <w:br/>
      </w:r>
      <w:r>
        <w:rPr>
          <w:rFonts w:ascii="Times New Roman"/>
          <w:b w:val="false"/>
          <w:i w:val="false"/>
          <w:color w:val="000000"/>
          <w:sz w:val="28"/>
        </w:rPr>
        <w:t>
      8. Әр іс-қимылдың ұзақтығы көрсетіле отыра, құрылымдық бөлімшелерінің (қызметкерлер) арасындағы іс-қимылдардың реттілігіне сипаттама:</w:t>
      </w:r>
      <w:r>
        <w:br/>
      </w:r>
      <w:r>
        <w:rPr>
          <w:rFonts w:ascii="Times New Roman"/>
          <w:b w:val="false"/>
          <w:i w:val="false"/>
          <w:color w:val="000000"/>
          <w:sz w:val="28"/>
        </w:rPr>
        <w:t>
      1) көрсетілетін қызмет беруші кеңсесінің қызметкері көрсетілетін қызмет алушыдан құжаттар топтамасын қабылдайды, тіркейді (30 минут) және көрсетілетін қызмет беруші басшысына құжаттар топтамасын тапсырады (10 минут);</w:t>
      </w:r>
      <w:r>
        <w:br/>
      </w:r>
      <w:r>
        <w:rPr>
          <w:rFonts w:ascii="Times New Roman"/>
          <w:b w:val="false"/>
          <w:i w:val="false"/>
          <w:color w:val="000000"/>
          <w:sz w:val="28"/>
        </w:rPr>
        <w:t>
      2) көрсетілетін қызмет берушінің басшысы бұрыштама қояды және көрсетілетін қызмет берушінің жауапты маманына тапсырады (4 сағат);</w:t>
      </w:r>
      <w:r>
        <w:br/>
      </w:r>
      <w:r>
        <w:rPr>
          <w:rFonts w:ascii="Times New Roman"/>
          <w:b w:val="false"/>
          <w:i w:val="false"/>
          <w:color w:val="000000"/>
          <w:sz w:val="28"/>
        </w:rPr>
        <w:t>
      3) көрсетілетін қызмет берушінің жауапты маманы ақпарат іздеуді жүзеге асырады, мемлекеттік қызмет нәтижесінің жобасын дайындайды және көрсетілетін қызмет берушінің басшысына тапсырады (4 күнтізбелік күн) және көрсетілетін қызмет берушінің басшысына қол қоюға мемлекеттік қызмет көрсету нәтижесінің жобасын жібереді (10 минут);</w:t>
      </w:r>
      <w:r>
        <w:br/>
      </w:r>
      <w:r>
        <w:rPr>
          <w:rFonts w:ascii="Times New Roman"/>
          <w:b w:val="false"/>
          <w:i w:val="false"/>
          <w:color w:val="000000"/>
          <w:sz w:val="28"/>
        </w:rPr>
        <w:t>
      4) көрсетілетін қызмет берушінің басшысы мемлекеттік қызмет нәтижесінің жобасымен танысады, оған қол қояды және көрсетілетін қызмет беруші кеңсесінің қызметкеріне тапсырады (4 сағат);</w:t>
      </w:r>
      <w:r>
        <w:br/>
      </w:r>
      <w:r>
        <w:rPr>
          <w:rFonts w:ascii="Times New Roman"/>
          <w:b w:val="false"/>
          <w:i w:val="false"/>
          <w:color w:val="000000"/>
          <w:sz w:val="28"/>
        </w:rPr>
        <w:t>
      5) көрсетілетін қызмет беруші кеңсесінің қызметкері көрсетілетін қызмет алушыға мемлекеттік қызмет нәтижесін береді (10 минут).</w:t>
      </w:r>
      <w:r>
        <w:br/>
      </w:r>
      <w:r>
        <w:rPr>
          <w:rFonts w:ascii="Times New Roman"/>
          <w:b w:val="false"/>
          <w:i w:val="false"/>
          <w:color w:val="000000"/>
          <w:sz w:val="28"/>
        </w:rPr>
        <w:t xml:space="preserve">
      9. Әр рәсімнің (іс-қимылдың) ұзақтығы көрсетіле отырып, құрылымдық бөлімшелер (қызметкерлер) арасындағы рәсімдердің (іс-қимылдардың) реттілігінің сипаттамасы осы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әр іс-қимылды (рәсімді) өту Бизнес-үдеріс анықтамасында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беруге, барлауға</w:t>
            </w:r>
            <w:r>
              <w:br/>
            </w:r>
            <w:r>
              <w:rPr>
                <w:rFonts w:ascii="Times New Roman"/>
                <w:b w:val="false"/>
                <w:i w:val="false"/>
                <w:color w:val="000000"/>
                <w:sz w:val="20"/>
              </w:rPr>
              <w:t>немесе өндіруге байланысты</w:t>
            </w:r>
            <w:r>
              <w:br/>
            </w:r>
            <w:r>
              <w:rPr>
                <w:rFonts w:ascii="Times New Roman"/>
                <w:b w:val="false"/>
                <w:i w:val="false"/>
                <w:color w:val="000000"/>
                <w:sz w:val="20"/>
              </w:rPr>
              <w:t>емес жерасты құрылыстарын</w:t>
            </w:r>
            <w:r>
              <w:br/>
            </w:r>
            <w:r>
              <w:rPr>
                <w:rFonts w:ascii="Times New Roman"/>
                <w:b w:val="false"/>
                <w:i w:val="false"/>
                <w:color w:val="000000"/>
                <w:sz w:val="20"/>
              </w:rPr>
              <w:t>салуға және (немесе)</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835"/>
        <w:gridCol w:w="10034"/>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w:t>
            </w: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тәртібі</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индустриялық-инновациялық даму басқармасы" Мемлекеттік мекемесі</w:t>
            </w:r>
            <w:r>
              <w:br/>
            </w:r>
            <w:r>
              <w:rPr>
                <w:rFonts w:ascii="Times New Roman"/>
                <w:b w:val="false"/>
                <w:i w:val="false"/>
                <w:color w:val="000000"/>
                <w:sz w:val="20"/>
              </w:rPr>
              <w:t>
</w:t>
            </w:r>
          </w:p>
        </w:tc>
        <w:tc>
          <w:tcPr>
            <w:tcW w:w="10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еңбек заңнамасына сәйкес демалыс және мереке күндерінен басқа дүйсенбі - жұма сағат 9-00 дан 18-30-ге дейін, түскі үзіліс сағат 13-00 ден 14-30 –ге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беруге, барлауға</w:t>
            </w:r>
            <w:r>
              <w:br/>
            </w:r>
            <w:r>
              <w:rPr>
                <w:rFonts w:ascii="Times New Roman"/>
                <w:b w:val="false"/>
                <w:i w:val="false"/>
                <w:color w:val="000000"/>
                <w:sz w:val="20"/>
              </w:rPr>
              <w:t>немесе өндіруге байланысты</w:t>
            </w:r>
            <w:r>
              <w:br/>
            </w:r>
            <w:r>
              <w:rPr>
                <w:rFonts w:ascii="Times New Roman"/>
                <w:b w:val="false"/>
                <w:i w:val="false"/>
                <w:color w:val="000000"/>
                <w:sz w:val="20"/>
              </w:rPr>
              <w:t>емес жерасты құрылыстарын</w:t>
            </w:r>
            <w:r>
              <w:br/>
            </w:r>
            <w:r>
              <w:rPr>
                <w:rFonts w:ascii="Times New Roman"/>
                <w:b w:val="false"/>
                <w:i w:val="false"/>
                <w:color w:val="000000"/>
                <w:sz w:val="20"/>
              </w:rPr>
              <w:t>салуға және (немесе)</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 атқарушы органының атауы)</w:t>
      </w:r>
      <w:r>
        <w:br/>
      </w:r>
      <w:r>
        <w:rPr>
          <w:rFonts w:ascii="Times New Roman"/>
          <w:b w:val="false"/>
          <w:i w:val="false"/>
          <w:color w:val="000000"/>
          <w:sz w:val="28"/>
        </w:rPr>
        <w:t xml:space="preserve">
       </w:t>
      </w:r>
    </w:p>
    <w:p>
      <w:pPr>
        <w:spacing w:after="0"/>
        <w:ind w:left="0"/>
        <w:jc w:val="both"/>
      </w:pPr>
      <w:r>
        <w:drawing>
          <wp:inline distT="0" distB="0" distL="0" distR="0">
            <wp:extent cx="11811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811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Қазақстан Республикасында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мемлекеттік тіркеу</w:t>
      </w:r>
      <w:r>
        <w:br/>
      </w:r>
      <w:r>
        <w:rPr>
          <w:rFonts w:ascii="Times New Roman"/>
          <w:b w:val="false"/>
          <w:i w:val="false"/>
          <w:color w:val="000000"/>
          <w:sz w:val="28"/>
        </w:rPr>
        <w:t>
      АКТІСІ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8"/>
        <w:gridCol w:w="6082"/>
      </w:tblGrid>
      <w:tr>
        <w:trPr>
          <w:trHeight w:val="3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 қ.</w:t>
            </w: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ж. "___" 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Осымен облыстың, республикалық маңызы бар қаланың, астананың жергілікті атқарушы органының 20 жылғы "__" _________ тікелей келіс сөздерінің хаттамасы негізінде жасалған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 атқарушы органының атауы)</w:t>
      </w:r>
      <w:r>
        <w:br/>
      </w:r>
      <w:r>
        <w:rPr>
          <w:rFonts w:ascii="Times New Roman"/>
          <w:b w:val="false"/>
          <w:i w:val="false"/>
          <w:color w:val="000000"/>
          <w:sz w:val="28"/>
        </w:rPr>
        <w:t>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(мердігер)</w:t>
      </w:r>
      <w:r>
        <w:br/>
      </w:r>
      <w:r>
        <w:rPr>
          <w:rFonts w:ascii="Times New Roman"/>
          <w:b w:val="false"/>
          <w:i w:val="false"/>
          <w:color w:val="000000"/>
          <w:sz w:val="28"/>
        </w:rPr>
        <w:t>
      арасындағы</w:t>
      </w:r>
      <w:r>
        <w:br/>
      </w:r>
      <w:r>
        <w:rPr>
          <w:rFonts w:ascii="Times New Roman"/>
          <w:b w:val="false"/>
          <w:i w:val="false"/>
          <w:color w:val="000000"/>
          <w:sz w:val="28"/>
        </w:rPr>
        <w:t>
      ______________________________________________ келісімшарт тіркеледі.</w:t>
      </w:r>
      <w:r>
        <w:br/>
      </w:r>
      <w:r>
        <w:rPr>
          <w:rFonts w:ascii="Times New Roman"/>
          <w:b w:val="false"/>
          <w:i w:val="false"/>
          <w:color w:val="000000"/>
          <w:sz w:val="28"/>
        </w:rPr>
        <w:t>
       (тікелей келіссөздер объектісінің атауы)</w:t>
      </w:r>
      <w:r>
        <w:br/>
      </w:r>
      <w:r>
        <w:rPr>
          <w:rFonts w:ascii="Times New Roman"/>
          <w:b w:val="false"/>
          <w:i w:val="false"/>
          <w:color w:val="000000"/>
          <w:sz w:val="28"/>
        </w:rPr>
        <w:t>
       Тіркеу № ___________</w:t>
      </w:r>
      <w:r>
        <w:br/>
      </w:r>
      <w:r>
        <w:rPr>
          <w:rFonts w:ascii="Times New Roman"/>
          <w:b w:val="false"/>
          <w:i w:val="false"/>
          <w:color w:val="000000"/>
          <w:sz w:val="28"/>
        </w:rPr>
        <w:t>
       облыстың, республикалық маңызы бар қаланың, астананың әкімі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 қойнауын пайдалану</w:t>
            </w:r>
            <w:r>
              <w:br/>
            </w:r>
            <w:r>
              <w:rPr>
                <w:rFonts w:ascii="Times New Roman"/>
                <w:b w:val="false"/>
                <w:i w:val="false"/>
                <w:color w:val="000000"/>
                <w:sz w:val="20"/>
              </w:rPr>
              <w:t>құқығын беруге, барлауға</w:t>
            </w:r>
            <w:r>
              <w:br/>
            </w:r>
            <w:r>
              <w:rPr>
                <w:rFonts w:ascii="Times New Roman"/>
                <w:b w:val="false"/>
                <w:i w:val="false"/>
                <w:color w:val="000000"/>
                <w:sz w:val="20"/>
              </w:rPr>
              <w:t>немесе өндіруге байланысты</w:t>
            </w:r>
            <w:r>
              <w:br/>
            </w:r>
            <w:r>
              <w:rPr>
                <w:rFonts w:ascii="Times New Roman"/>
                <w:b w:val="false"/>
                <w:i w:val="false"/>
                <w:color w:val="000000"/>
                <w:sz w:val="20"/>
              </w:rPr>
              <w:t>емес жерасты құрылыстарын</w:t>
            </w:r>
            <w:r>
              <w:br/>
            </w:r>
            <w:r>
              <w:rPr>
                <w:rFonts w:ascii="Times New Roman"/>
                <w:b w:val="false"/>
                <w:i w:val="false"/>
                <w:color w:val="000000"/>
                <w:sz w:val="20"/>
              </w:rPr>
              <w:t>салуға және (немесе)</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w:t>
      </w:r>
      <w:r>
        <w:br/>
      </w:r>
      <w:r>
        <w:rPr>
          <w:rFonts w:ascii="Times New Roman"/>
          <w:b/>
          <w:i w:val="false"/>
          <w:color w:val="000000"/>
        </w:rPr>
        <w:t>көрсетілетін мемлекеттік қызметтердің бизнес-үдерісінің анықтамасы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