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ab9cc" w14:textId="d7ab9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және қала құрылысы қызметі саласында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2014 жылғы 16 шілдедегі N 242 қаулысы. Солтүстік Қазақстан облысының Әділет департаментінде 2014 жылғы 28 тамызда N 2922 болып тіркелді. Күші жойылды – Солтүстік Қазақстан облысы әкімдігінің 2015 жылғы 20 тамыздағы N 309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әкімдігінің 20.08.2015 </w:t>
      </w:r>
      <w:r>
        <w:rPr>
          <w:rFonts w:ascii="Times New Roman"/>
          <w:b w:val="false"/>
          <w:i w:val="false"/>
          <w:color w:val="ff0000"/>
          <w:sz w:val="28"/>
        </w:rPr>
        <w:t>N 309</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1) "Қазақстан Республикасының аумағында жылжымайтын мүлік объектілерінің мекенжайын айқындау бойынша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2) "Сәулет-жоспарлау тапсырмасын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3)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2014 жылғы 16 шілдедегі</w:t>
            </w:r>
            <w:r>
              <w:br/>
            </w:r>
            <w:r>
              <w:rPr>
                <w:rFonts w:ascii="Times New Roman"/>
                <w:b w:val="false"/>
                <w:i w:val="false"/>
                <w:color w:val="000000"/>
                <w:sz w:val="20"/>
              </w:rPr>
              <w:t>№ 242 қаулысымен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анықтау бойынша анықтама беру"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"Қазақстан Республикасының аумағында жылжымайтын мүлік объектілерінің мекенжайын анықтау бойынша анықтама беру" мемлекеттік көрсетілетін қызметін (бұдан әрі – мемлекеттік көрсетілетін қызмет), мекенжайлары осы "Қазақстан Республикасының аумағында жылжымайтын мүлік объектілерінің мекенжайын анықтау бойынша анықтама беру" мемлекеттік көрсетілетін қызмет регламентінің (бұдан әрі – регламент) </w:t>
      </w:r>
      <w:r>
        <w:rPr>
          <w:rFonts w:ascii="Times New Roman"/>
          <w:b w:val="false"/>
          <w:i w:val="false"/>
          <w:color w:val="000000"/>
          <w:sz w:val="28"/>
        </w:rPr>
        <w:t xml:space="preserve">1-қосымшасында </w:t>
      </w:r>
      <w:r>
        <w:rPr>
          <w:rFonts w:ascii="Times New Roman"/>
          <w:b w:val="false"/>
          <w:i w:val="false"/>
          <w:color w:val="000000"/>
          <w:sz w:val="28"/>
        </w:rPr>
        <w:t>көрсетілген, Солтүстік Қазақстан облысы аудандарының және Петропавл қаласының архитектура және қала құрылысы бөлімдері (бұдан әрі – көрсетілетін қызметті беруші) көрсетеді.</w:t>
      </w:r>
      <w:r>
        <w:br/>
      </w:r>
      <w:r>
        <w:rPr>
          <w:rFonts w:ascii="Times New Roman"/>
          <w:b w:val="false"/>
          <w:i w:val="false"/>
          <w:color w:val="000000"/>
          <w:sz w:val="28"/>
        </w:rPr>
        <w:t>
      Құжаттарды қабылдау және мемлекеттік қызмет көрсету нәтижелерін беру:</w:t>
      </w:r>
      <w:r>
        <w:br/>
      </w:r>
      <w:r>
        <w:rPr>
          <w:rFonts w:ascii="Times New Roman"/>
          <w:b w:val="false"/>
          <w:i w:val="false"/>
          <w:color w:val="000000"/>
          <w:sz w:val="28"/>
        </w:rPr>
        <w:t xml:space="preserve">
      1) Мекенжайлары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кәсіпорындары (бұдан әрі – ХҚКО) арқылы;</w:t>
      </w:r>
      <w:r>
        <w:br/>
      </w:r>
      <w:r>
        <w:rPr>
          <w:rFonts w:ascii="Times New Roman"/>
          <w:b w:val="false"/>
          <w:i w:val="false"/>
          <w:color w:val="000000"/>
          <w:sz w:val="28"/>
        </w:rPr>
        <w:t>
      2) "электрондық үкіметтің" www.e.gov.kz веб-порталы (бұдан әрі – Портал) арқылы жүзеге асырылады.</w:t>
      </w:r>
      <w:r>
        <w:br/>
      </w:r>
      <w:r>
        <w:rPr>
          <w:rFonts w:ascii="Times New Roman"/>
          <w:b w:val="false"/>
          <w:i w:val="false"/>
          <w:color w:val="000000"/>
          <w:sz w:val="28"/>
        </w:rPr>
        <w:t>
      2. Мемлекеттік қызмет көрсету нысаны: электрондық (автоматтандырылған) және (немесе) қағаз түрінде.</w:t>
      </w:r>
      <w:r>
        <w:br/>
      </w:r>
      <w:r>
        <w:rPr>
          <w:rFonts w:ascii="Times New Roman"/>
          <w:b w:val="false"/>
          <w:i w:val="false"/>
          <w:color w:val="000000"/>
          <w:sz w:val="28"/>
        </w:rPr>
        <w:t xml:space="preserve">
      3. Мемлекеттік қызмет көрсету нәтижесі - осы мемлекеттік көрсетілетін қызмет регламентінің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мекенжайдың тіркеу кодын көрсете отырып, жылжымайтын мүлік объектісінің мекенжайын нақтылау бойынша немесе жылжымайтын мүлік объектісінің мекенжайын беру немесе жылжымайтын мүлік объектісінің мекенжайын жою бойынша анықтама.</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 тәртібінің сипатамасы</w:t>
      </w:r>
    </w:p>
    <w:bookmarkEnd w:id="1"/>
    <w:p>
      <w:pPr>
        <w:spacing w:after="0"/>
        <w:ind w:left="0"/>
        <w:jc w:val="left"/>
      </w:pPr>
      <w:r>
        <w:rPr>
          <w:rFonts w:ascii="Times New Roman"/>
          <w:b w:val="false"/>
          <w:i w:val="false"/>
          <w:color w:val="000000"/>
          <w:sz w:val="28"/>
        </w:rPr>
        <w:t xml:space="preserve">      4. "Қазақстан Республикасының аумағында жылжымайтын мүлік объектілерінің мекенжайын анықтау бойынша анықтама беру", "Сәулет-жоспарлау тапсырмасын беру" және "Тіреу және қоршау конструкцияларын, инженерлік жүйелері мен жабдықтарды өзгертуге байланысты емес қолданыстағы ғимараттардың үй-жайларын (жекелеген бөліктерін) қайта құруға (қайта жоспарлауға, қайта жабдықтауға) шешім беру" мемлекеттік көрсетілетін қызметтер стандарттарын бекіту туралы" Қазақстан Республикасы Үкіметінің 2014 жылғы 13 наурыздағы № 237 қаулысымен бекітілген "Қазақстан Республикасының аумағында жылжымайтын мүлік объектілерінің мекенжайын анықтау бойынша анықтама беру"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рәсімді (іс-әрекетті) бастауға негіз болып табылады.</w:t>
      </w:r>
      <w:r>
        <w:br/>
      </w:r>
      <w:r>
        <w:rPr>
          <w:rFonts w:ascii="Times New Roman"/>
          <w:b w:val="false"/>
          <w:i w:val="false"/>
          <w:color w:val="000000"/>
          <w:sz w:val="28"/>
        </w:rPr>
        <w:t>
      5. Мемлекеттік қызмет көрсету үдерісінің құрамына кіретін әрбір рәсімнің (іс-әрекеттің) мазмұны, оның орындалу ұзақтығы:</w:t>
      </w:r>
      <w:r>
        <w:br/>
      </w:r>
      <w:r>
        <w:rPr>
          <w:rFonts w:ascii="Times New Roman"/>
          <w:b w:val="false"/>
          <w:i w:val="false"/>
          <w:color w:val="000000"/>
          <w:sz w:val="28"/>
        </w:rPr>
        <w:t>
      1) көрсетілетін қызмет берушінің кеңсе қызметкері, ХҚКО-дан жолданған құжаттарды қабылдауды, соңынан тіркеуді және көрсетілген қызметті берушінің басшысына ұсынуды жүзеге асырады – 20 минут;</w:t>
      </w:r>
      <w:r>
        <w:br/>
      </w:r>
      <w:r>
        <w:rPr>
          <w:rFonts w:ascii="Times New Roman"/>
          <w:b w:val="false"/>
          <w:i w:val="false"/>
          <w:color w:val="000000"/>
          <w:sz w:val="28"/>
        </w:rPr>
        <w:t>
      Нәтиже – құжаттарды қабылдау және тіркеу, соңынан көрсетілетін қызмет берушінің басшысына қарастыруға ұсыну.</w:t>
      </w:r>
      <w:r>
        <w:br/>
      </w:r>
      <w:r>
        <w:rPr>
          <w:rFonts w:ascii="Times New Roman"/>
          <w:b w:val="false"/>
          <w:i w:val="false"/>
          <w:color w:val="000000"/>
          <w:sz w:val="28"/>
        </w:rPr>
        <w:t>
      2) Көрсетілетін қызметті берушінің басшысы құжаттармен танысады және жауапты орындаушыны анықтайды - 1 сағат;</w:t>
      </w:r>
      <w:r>
        <w:br/>
      </w:r>
      <w:r>
        <w:rPr>
          <w:rFonts w:ascii="Times New Roman"/>
          <w:b w:val="false"/>
          <w:i w:val="false"/>
          <w:color w:val="000000"/>
          <w:sz w:val="28"/>
        </w:rPr>
        <w:t>
      Нәтиже – жауапты орындаушының анықталуы.</w:t>
      </w:r>
      <w:r>
        <w:br/>
      </w:r>
      <w:r>
        <w:rPr>
          <w:rFonts w:ascii="Times New Roman"/>
          <w:b w:val="false"/>
          <w:i w:val="false"/>
          <w:color w:val="000000"/>
          <w:sz w:val="28"/>
        </w:rPr>
        <w:t>
      3) Көрсетілетін қызметті берушінің жауапты орындаушысы құжаттардың толықтығын және дұрыстығын тексереді – 20 минут:</w:t>
      </w:r>
      <w:r>
        <w:br/>
      </w:r>
      <w:r>
        <w:rPr>
          <w:rFonts w:ascii="Times New Roman"/>
          <w:b w:val="false"/>
          <w:i w:val="false"/>
          <w:color w:val="000000"/>
          <w:sz w:val="28"/>
        </w:rPr>
        <w:t>
      жылжымайтын мүлік объектісінің мекенжайын нақтылау (өзгерту) туралы анықтамалықты "Мекенжай тіркелімі" ақпараттық жүйесінде жылжымайтын мүлік объектісінің мекенжайын өзгерту туралы мұрағаттық мәліметтер жоқ болған кезде - 2 жұмыс күні ішінде құрастырады;</w:t>
      </w:r>
      <w:r>
        <w:br/>
      </w:r>
      <w:r>
        <w:rPr>
          <w:rFonts w:ascii="Times New Roman"/>
          <w:b w:val="false"/>
          <w:i w:val="false"/>
          <w:color w:val="000000"/>
          <w:sz w:val="28"/>
        </w:rPr>
        <w:t>
      жылжымайтын мүлік объектісінің орналасқан жеріне бара және мекенжайдың тіркеу кодын көрсете отырып, оны "Мекенжай тіркелімі" ақпараттық жүйесінде міндетті тіркей отырып, жылжымайтын мүлік объектісіне мекенжай беру немесе жою кезінде - 6 жұмыс күнін құрайды;</w:t>
      </w:r>
      <w:r>
        <w:br/>
      </w:r>
      <w:r>
        <w:rPr>
          <w:rFonts w:ascii="Times New Roman"/>
          <w:b w:val="false"/>
          <w:i w:val="false"/>
          <w:color w:val="000000"/>
          <w:sz w:val="28"/>
        </w:rPr>
        <w:t>
      Нәтиже – анықтамалық дайындау;</w:t>
      </w:r>
      <w:r>
        <w:br/>
      </w:r>
      <w:r>
        <w:rPr>
          <w:rFonts w:ascii="Times New Roman"/>
          <w:b w:val="false"/>
          <w:i w:val="false"/>
          <w:color w:val="000000"/>
          <w:sz w:val="28"/>
        </w:rPr>
        <w:t>
      4) Көрсетілетін қызметті берушінің басшысы анықтамалыққа қол қояды – 1 сағат;</w:t>
      </w:r>
      <w:r>
        <w:br/>
      </w:r>
      <w:r>
        <w:rPr>
          <w:rFonts w:ascii="Times New Roman"/>
          <w:b w:val="false"/>
          <w:i w:val="false"/>
          <w:color w:val="000000"/>
          <w:sz w:val="28"/>
        </w:rPr>
        <w:t>
      Нәтиже – анықтамалыққа қол қою;</w:t>
      </w:r>
      <w:r>
        <w:br/>
      </w:r>
      <w:r>
        <w:rPr>
          <w:rFonts w:ascii="Times New Roman"/>
          <w:b w:val="false"/>
          <w:i w:val="false"/>
          <w:color w:val="000000"/>
          <w:sz w:val="28"/>
        </w:rPr>
        <w:t>
      5) Көрсетілетін қызмет берушінің кеңсе қызметкері анықтамалыққа қол қойылған күні, ХҚКО-на анықтамалықты көрсетілетін қызмет алушыға тапсыру үшін жолдайды;</w:t>
      </w:r>
      <w:r>
        <w:br/>
      </w:r>
      <w:r>
        <w:rPr>
          <w:rFonts w:ascii="Times New Roman"/>
          <w:b w:val="false"/>
          <w:i w:val="false"/>
          <w:color w:val="000000"/>
          <w:sz w:val="28"/>
        </w:rPr>
        <w:t>
      Нәтиже - ХҚКО-на анықтамалықты көрсетілетін қызмет алушыға тапсыру үшін жолдау.</w:t>
      </w:r>
      <w:r>
        <w:br/>
      </w:r>
      <w:r>
        <w:rPr>
          <w:rFonts w:ascii="Times New Roman"/>
          <w:b w:val="false"/>
          <w:i w:val="false"/>
          <w:color w:val="000000"/>
          <w:sz w:val="28"/>
        </w:rPr>
        <w:t>
      6. Жылжымайтын мүлік объектісінің мекенжайын жылжымайтын мүлік объектісі мекенжайы өзгерістерінің тарихісіз нақтылау кезінде және жылжымайтын мүлік объектісінің мекенжайын жылжымайтын мүлік объектісі мекенжайы өзгерістерінің тарихімен нақтылау кезінде – "Мекенжай тіркелімі" ақпараттық жүйесінде мұрағаттық мәліметтер бар болған кезде көрсетілетін қызмет алушы ХҚКО-ға жүгінуі тиіс. ХҚКО-дан мемлекеттік қызымет көрсету шешімін алу уақыты 15 минут.</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іс-әрекеті тәртібінің сипаттамасы</w:t>
      </w:r>
    </w:p>
    <w:bookmarkEnd w:id="2"/>
    <w:p>
      <w:pPr>
        <w:spacing w:after="0"/>
        <w:ind w:left="0"/>
        <w:jc w:val="left"/>
      </w:pPr>
      <w:r>
        <w:rPr>
          <w:rFonts w:ascii="Times New Roman"/>
          <w:b w:val="false"/>
          <w:i w:val="false"/>
          <w:color w:val="000000"/>
          <w:sz w:val="28"/>
        </w:rPr>
        <w:t>      7.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4) ХҚКО.</w:t>
      </w:r>
      <w:r>
        <w:br/>
      </w:r>
      <w:r>
        <w:rPr>
          <w:rFonts w:ascii="Times New Roman"/>
          <w:b w:val="false"/>
          <w:i w:val="false"/>
          <w:color w:val="000000"/>
          <w:sz w:val="28"/>
        </w:rPr>
        <w:t>
      8. Әрбір рәсімнің (іс-әрекеттің) ұзақтығын көрсете отырып, құрылымдық бөлімшелер (қызметкерлер) арасында өзара іс-әрекеттің реттілігін сипаттау:</w:t>
      </w:r>
      <w:r>
        <w:br/>
      </w:r>
      <w:r>
        <w:rPr>
          <w:rFonts w:ascii="Times New Roman"/>
          <w:b w:val="false"/>
          <w:i w:val="false"/>
          <w:color w:val="000000"/>
          <w:sz w:val="28"/>
        </w:rPr>
        <w:t>
      1) көрсетілетін қызмет берушінің кеңсе қызметкері, ХҚКО-дан жолданған құжаттарды қабылдауды, соңынан тіркеуді және көрсетілген қызметті берушінің басшысына ұсынуды жүзеге асырады – 20 минут;</w:t>
      </w:r>
      <w:r>
        <w:br/>
      </w:r>
      <w:r>
        <w:rPr>
          <w:rFonts w:ascii="Times New Roman"/>
          <w:b w:val="false"/>
          <w:i w:val="false"/>
          <w:color w:val="000000"/>
          <w:sz w:val="28"/>
        </w:rPr>
        <w:t>
      2) Көрсетілетін қызметті берушінің басшысы құжаттармен танысады және жауапты орындаушыны анықтайды - 1 сағат;</w:t>
      </w:r>
      <w:r>
        <w:br/>
      </w:r>
      <w:r>
        <w:rPr>
          <w:rFonts w:ascii="Times New Roman"/>
          <w:b w:val="false"/>
          <w:i w:val="false"/>
          <w:color w:val="000000"/>
          <w:sz w:val="28"/>
        </w:rPr>
        <w:t>
      3) Көрсетілетін қызметті берушінің жауапты орындаушысы құжаттардың толықтығын және дұрыстығын тексереді – 20 минут:</w:t>
      </w:r>
      <w:r>
        <w:br/>
      </w:r>
      <w:r>
        <w:rPr>
          <w:rFonts w:ascii="Times New Roman"/>
          <w:b w:val="false"/>
          <w:i w:val="false"/>
          <w:color w:val="000000"/>
          <w:sz w:val="28"/>
        </w:rPr>
        <w:t>
      жылжымайтын мүлік объектісінің мекенжайын жылжымайтын мүлік объектісі мекенжайы өзгерістерінің тарихісіз нақтылау кезінде - 15 минут;</w:t>
      </w:r>
      <w:r>
        <w:br/>
      </w:r>
      <w:r>
        <w:rPr>
          <w:rFonts w:ascii="Times New Roman"/>
          <w:b w:val="false"/>
          <w:i w:val="false"/>
          <w:color w:val="000000"/>
          <w:sz w:val="28"/>
        </w:rPr>
        <w:t>
      жылжымайтын мүлік объектісінің мекенжайын жылжымайтын мүлік объектісі мекенжайы өзгерістерінің тарихімен нақтылау кезінде – "Мекенжай тіркелімі" ақпараттық жүйесінде мұрағаттық мәліметтер бар болған кезде - 15 минут,</w:t>
      </w:r>
      <w:r>
        <w:br/>
      </w:r>
      <w:r>
        <w:rPr>
          <w:rFonts w:ascii="Times New Roman"/>
          <w:b w:val="false"/>
          <w:i w:val="false"/>
          <w:color w:val="000000"/>
          <w:sz w:val="28"/>
        </w:rPr>
        <w:t>
      жылжымайтын мүлік объектісінің мекенжайын нақтылау (өзгерту) туралы анықтамалықты "Мекенжай тіркелімі" ақпараттық жүйесінде,</w:t>
      </w:r>
      <w:r>
        <w:br/>
      </w:r>
      <w:r>
        <w:rPr>
          <w:rFonts w:ascii="Times New Roman"/>
          <w:b w:val="false"/>
          <w:i w:val="false"/>
          <w:color w:val="000000"/>
          <w:sz w:val="28"/>
        </w:rPr>
        <w:t>
      жылжымайтын мүлік объектісінің мекенжайын өзгерту туралы мұрағаттық мәліметтер жоқ болған кезде - 2 жұмыс күні ішінде құрастырады;</w:t>
      </w:r>
      <w:r>
        <w:br/>
      </w:r>
      <w:r>
        <w:rPr>
          <w:rFonts w:ascii="Times New Roman"/>
          <w:b w:val="false"/>
          <w:i w:val="false"/>
          <w:color w:val="000000"/>
          <w:sz w:val="28"/>
        </w:rPr>
        <w:t>
      жылжымайтын мүлік объектісінің орналасқан жеріне бара және мекенжайдың тіркеу кодын көрсете отырып, оны "Мекенжай тіркелімі" ақпараттық жүйесінде міндетті тіркей отырып, жылжымайтын мүлік объектісіне мекенжай беру немесе жою кезінде - 6 жұмыс күнін құрайды;</w:t>
      </w:r>
      <w:r>
        <w:br/>
      </w:r>
      <w:r>
        <w:rPr>
          <w:rFonts w:ascii="Times New Roman"/>
          <w:b w:val="false"/>
          <w:i w:val="false"/>
          <w:color w:val="000000"/>
          <w:sz w:val="28"/>
        </w:rPr>
        <w:t>
      4) Көрсетілетін қызметті берушінің басшысы анықтамалыққа қол қояды – 1 сағат;</w:t>
      </w:r>
      <w:r>
        <w:br/>
      </w:r>
      <w:r>
        <w:rPr>
          <w:rFonts w:ascii="Times New Roman"/>
          <w:b w:val="false"/>
          <w:i w:val="false"/>
          <w:color w:val="000000"/>
          <w:sz w:val="28"/>
        </w:rPr>
        <w:t>
      5) Көрсетілетін қызмет берушінің кеңсе қызметкері анықтамалыққа қол қойылған күні, ХҚКО-на анықтамалықты көрсетілетін қызмет алушыға тапсыру үшін жолдайды.</w:t>
      </w:r>
      <w:r>
        <w:br/>
      </w:r>
      <w:r>
        <w:rPr>
          <w:rFonts w:ascii="Times New Roman"/>
          <w:b w:val="false"/>
          <w:i w:val="false"/>
          <w:color w:val="000000"/>
          <w:sz w:val="28"/>
        </w:rPr>
        <w:t xml:space="preserve">
      9. Рәсімнің (іс-әрекеттің) реттілігінің сипаттамасы "Қазақстан Республикасының аумағында жылжымайтын мүлік объектілерінің мекенжайын анықтау бойынша анықтама беру" мемлекеттік көрсетілетін қызмет бизнес-үдерісі анықтамалығында осы регламентің </w:t>
      </w:r>
      <w:r>
        <w:rPr>
          <w:rFonts w:ascii="Times New Roman"/>
          <w:b w:val="false"/>
          <w:i w:val="false"/>
          <w:color w:val="000000"/>
          <w:sz w:val="28"/>
        </w:rPr>
        <w:t>5-қосымшасына</w:t>
      </w:r>
      <w:r>
        <w:rPr>
          <w:rFonts w:ascii="Times New Roman"/>
          <w:b w:val="false"/>
          <w:i w:val="false"/>
          <w:color w:val="000000"/>
          <w:sz w:val="28"/>
        </w:rPr>
        <w:t xml:space="preserve"> сәйкес сүйемелденеді.</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4. Мемлекеттік қызметті көрсету үдерісінде ХҚКО-мен және (немесе) басқа да көрсетілетін қызметті берушілермен, сонымен қатар ақпараттық жүйені пайдалану тәртібі іс-әрекетінің сипаттамасы</w:t>
      </w:r>
    </w:p>
    <w:bookmarkEnd w:id="3"/>
    <w:p>
      <w:pPr>
        <w:spacing w:after="0"/>
        <w:ind w:left="0"/>
        <w:jc w:val="left"/>
      </w:pPr>
      <w:r>
        <w:rPr>
          <w:rFonts w:ascii="Times New Roman"/>
          <w:b w:val="false"/>
          <w:i w:val="false"/>
          <w:color w:val="000000"/>
          <w:sz w:val="28"/>
        </w:rPr>
        <w:t xml:space="preserve">      10. Көрсетілетін қызметті алу үшін Көрсетілетін қызметті алушы ХҚКО-на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w:t>
      </w:r>
      <w:r>
        <w:br/>
      </w:r>
      <w:r>
        <w:rPr>
          <w:rFonts w:ascii="Times New Roman"/>
          <w:b w:val="false"/>
          <w:i w:val="false"/>
          <w:color w:val="000000"/>
          <w:sz w:val="28"/>
        </w:rPr>
        <w:t>
      Көрсетілетін қызметті беруші Мемлекеттік электрондық-ақпараттар ресурстары болып табылатын құжаттар мәліметін, ХҚКО-ның ақпараттар жүйесі арқылы электронды-цифрлы қолмен қол қойылған, электрондық құжаттар түрінде тиісті мемлекеттік ақпараттар жүйесінен алады.</w:t>
      </w:r>
      <w:r>
        <w:br/>
      </w:r>
      <w:r>
        <w:rPr>
          <w:rFonts w:ascii="Times New Roman"/>
          <w:b w:val="false"/>
          <w:i w:val="false"/>
          <w:color w:val="000000"/>
          <w:sz w:val="28"/>
        </w:rPr>
        <w:t xml:space="preserve">
      ХҚКО-ның қызметкері құжаттардың түп нұсқасының дұрыстығын мемлекеттік органдардың мемлекеттік ақпараттар жүйесінен алынған мәліметтермен салыстырады, содан кейін түп нұсқасын Көрсетілетін қызметті алушыға қайтарады. Егерде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тізбегіне сәйкес келмейтін толық емес құжаттар топтамасын ұсыеған жағдайда, ХҚКО қызметкері өтініш қабылдаудан бас тартады және мемлекеттік көрсетілетін қызмет регламентінің 4-қосымшасындағы нысанға сәйкес қолхат тапсырады.</w:t>
      </w:r>
      <w:r>
        <w:br/>
      </w:r>
      <w:r>
        <w:rPr>
          <w:rFonts w:ascii="Times New Roman"/>
          <w:b w:val="false"/>
          <w:i w:val="false"/>
          <w:color w:val="000000"/>
          <w:sz w:val="28"/>
        </w:rPr>
        <w:t>
      11. Көрсетілетін қызметті алушыға барлық қажетті құжаттарды ХҚКО-на берген кезде мыналарды көрсете отырып, тиісті құжаттар қабылданғаны туралы қолхат беріледі:</w:t>
      </w:r>
      <w:r>
        <w:br/>
      </w:r>
      <w:r>
        <w:rPr>
          <w:rFonts w:ascii="Times New Roman"/>
          <w:b w:val="false"/>
          <w:i w:val="false"/>
          <w:color w:val="000000"/>
          <w:sz w:val="28"/>
        </w:rPr>
        <w:t>
      өтініштің нөмірі мен қабылданған күні;</w:t>
      </w:r>
      <w:r>
        <w:br/>
      </w:r>
      <w:r>
        <w:rPr>
          <w:rFonts w:ascii="Times New Roman"/>
          <w:b w:val="false"/>
          <w:i w:val="false"/>
          <w:color w:val="000000"/>
          <w:sz w:val="28"/>
        </w:rPr>
        <w:t>
      сұралған мемлекеттік көрсетілетін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мемлекеттік көрсетілетін қызметті алу күні (уақыты) мен құжаттарды беру орны;</w:t>
      </w:r>
      <w:r>
        <w:br/>
      </w:r>
      <w:r>
        <w:rPr>
          <w:rFonts w:ascii="Times New Roman"/>
          <w:b w:val="false"/>
          <w:i w:val="false"/>
          <w:color w:val="000000"/>
          <w:sz w:val="28"/>
        </w:rPr>
        <w:t>
      ХҚКО-ның құжаттарды қабылдаған жауапты қызметкердің тегі, аты, әкесінің аты;</w:t>
      </w:r>
      <w:r>
        <w:br/>
      </w:r>
      <w:r>
        <w:rPr>
          <w:rFonts w:ascii="Times New Roman"/>
          <w:b w:val="false"/>
          <w:i w:val="false"/>
          <w:color w:val="000000"/>
          <w:sz w:val="28"/>
        </w:rPr>
        <w:t>
      көрсетілетін қызметті алушының тегі, аты, әкесінің аты, байланыс деректері;</w:t>
      </w:r>
      <w:r>
        <w:br/>
      </w:r>
      <w:r>
        <w:rPr>
          <w:rFonts w:ascii="Times New Roman"/>
          <w:b w:val="false"/>
          <w:i w:val="false"/>
          <w:color w:val="000000"/>
          <w:sz w:val="28"/>
        </w:rPr>
        <w:t>
      12. Мемлекеттік көрсетілетін қызметті көрсету үшін, Көрсетілетін қызметті берушіге сұраным жолданады.</w:t>
      </w:r>
      <w:r>
        <w:br/>
      </w:r>
      <w:r>
        <w:rPr>
          <w:rFonts w:ascii="Times New Roman"/>
          <w:b w:val="false"/>
          <w:i w:val="false"/>
          <w:color w:val="000000"/>
          <w:sz w:val="28"/>
        </w:rPr>
        <w:t>
      13. Мемлекеттік көрсетілетін қызметтің нәтижесін беру, ХҚКО-на жеке өзі жүгінген кезде "терезе" арқылы жүзеге асырылады.</w:t>
      </w:r>
      <w:r>
        <w:br/>
      </w:r>
      <w:r>
        <w:rPr>
          <w:rFonts w:ascii="Times New Roman"/>
          <w:b w:val="false"/>
          <w:i w:val="false"/>
          <w:color w:val="000000"/>
          <w:sz w:val="28"/>
        </w:rPr>
        <w:t>
      14. Портал арқылы Көрсетілетін қызметті алушы мен Көрсетілетін қызметті берушінің шешімдері мен қадамдық іс-әрекеттері:</w:t>
      </w:r>
      <w:r>
        <w:br/>
      </w:r>
      <w:r>
        <w:rPr>
          <w:rFonts w:ascii="Times New Roman"/>
          <w:b w:val="false"/>
          <w:i w:val="false"/>
          <w:color w:val="000000"/>
          <w:sz w:val="28"/>
        </w:rPr>
        <w:t>
      1) Көрсетілетін қызметті алушы жеке сәйкестендіру нөмірін (бұдан әрі - ЖСН) және бизнес-сәйкестендіру нөмірінің (бұдан әрі - БСН), сондай-ақ парольдің (Порталда тіркелмеген көрсетілетін қызметті алушылар үшін жүзеге асырылады) көмегімен Порталда тіркеледі;</w:t>
      </w:r>
      <w:r>
        <w:br/>
      </w:r>
      <w:r>
        <w:rPr>
          <w:rFonts w:ascii="Times New Roman"/>
          <w:b w:val="false"/>
          <w:i w:val="false"/>
          <w:color w:val="000000"/>
          <w:sz w:val="28"/>
        </w:rPr>
        <w:t>
      2) 1-үдеріс - Көрсетілетін қызметті алушының порталда көрсетілетің қызметті алу үшін ЖСН/БСН және парольді енгізу үдерісі (авторландыру үдерісі);</w:t>
      </w:r>
      <w:r>
        <w:br/>
      </w:r>
      <w:r>
        <w:rPr>
          <w:rFonts w:ascii="Times New Roman"/>
          <w:b w:val="false"/>
          <w:i w:val="false"/>
          <w:color w:val="000000"/>
          <w:sz w:val="28"/>
        </w:rPr>
        <w:t>
      3) 1-шарт - ЖСН/БСН және пароль арқылы тіркелген Көрсетілетін қызметті алушы туралы деректердің шынайылығын тексеру;</w:t>
      </w:r>
      <w:r>
        <w:br/>
      </w:r>
      <w:r>
        <w:rPr>
          <w:rFonts w:ascii="Times New Roman"/>
          <w:b w:val="false"/>
          <w:i w:val="false"/>
          <w:color w:val="000000"/>
          <w:sz w:val="28"/>
        </w:rPr>
        <w:t>
      4) 2-үдеріс - Көрсетілетін қызметті алушының деректерінде бұзушылықтар болуына байланысты авторландырудан бас тарту туралы хабарламаны порталда қалыптастыру;</w:t>
      </w:r>
      <w:r>
        <w:br/>
      </w:r>
      <w:r>
        <w:rPr>
          <w:rFonts w:ascii="Times New Roman"/>
          <w:b w:val="false"/>
          <w:i w:val="false"/>
          <w:color w:val="000000"/>
          <w:sz w:val="28"/>
        </w:rPr>
        <w:t xml:space="preserve">
      5) 3-үдеріс - осы Регламентте көрсетілген қызметті Көрсетілетін қызметті алушының таңдауы, қызметті көрсету үшін сұрау салу нысанын экранға шығару және оның құрылымы мен форматтық талаптарын ескере отырып Көрсетілетін қызметті алушының нысанды (деректерді енгізу) толтыруы,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электрондық түрдегі қажетті құжат көшірмесін сұрау салу нысанына тіркеу, сондай-ақ сұрауды куәландыру үшін (қол қою) Көрсетілетін қызметті алушының электрондық-цифрлық қолтаңбаның (бұдан әрі – ЭЦҚ) тіркеу куәлігін таңдауы;</w:t>
      </w:r>
      <w:r>
        <w:br/>
      </w:r>
      <w:r>
        <w:rPr>
          <w:rFonts w:ascii="Times New Roman"/>
          <w:b w:val="false"/>
          <w:i w:val="false"/>
          <w:color w:val="000000"/>
          <w:sz w:val="28"/>
        </w:rPr>
        <w:t>
      6) 2-шарт - порталдада ЭЦҚ-ның тіркеу куәлігінің әрекет мерзімін және кері қайтарылған (күші жойылған) тіркеу куәліктерінің ішінде болмауын, сондай-ақ сәйкестендіру деректерінің (сұрау салуда көрсетілген ЖСН/БСН және ЭЦҚ-ның тіркеу куәлігінде көрсетілген ЖСН/БСН арасындағы) сәйкес келуін тексеру;</w:t>
      </w:r>
      <w:r>
        <w:br/>
      </w:r>
      <w:r>
        <w:rPr>
          <w:rFonts w:ascii="Times New Roman"/>
          <w:b w:val="false"/>
          <w:i w:val="false"/>
          <w:color w:val="000000"/>
          <w:sz w:val="28"/>
        </w:rPr>
        <w:t>
      7) 4-үдеріс – Көрсетілетін қызметті алушының ЭЦҚ-ның дұрыстығы расталмауына байланысты сұрау салынған қызметтен бас тарту туралы хабарламаны қалыптастыру;</w:t>
      </w:r>
      <w:r>
        <w:br/>
      </w:r>
      <w:r>
        <w:rPr>
          <w:rFonts w:ascii="Times New Roman"/>
          <w:b w:val="false"/>
          <w:i w:val="false"/>
          <w:color w:val="000000"/>
          <w:sz w:val="28"/>
        </w:rPr>
        <w:t>
      8) 5-үдеріс - Көрсетілетін қызметті берушінің сұрауды өңдеу үшін "электрондық үкімет" өңірлік шлюзінің автоматтандырылған жұмыс орнында (бұдан әрі - ЭҮӨШ АЖО) Көрсетілетін қызметті алушының ЭЦҚ-мен "электтрондық үкімет" шлюзі арқылы куәландырылған (қол қойылған) электрондық құжатты (Көрсетілетін қызметті алушының сұрауы) жолдау;</w:t>
      </w:r>
      <w:r>
        <w:br/>
      </w:r>
      <w:r>
        <w:rPr>
          <w:rFonts w:ascii="Times New Roman"/>
          <w:b w:val="false"/>
          <w:i w:val="false"/>
          <w:color w:val="000000"/>
          <w:sz w:val="28"/>
        </w:rPr>
        <w:t xml:space="preserve">
      9) 3-шарт - Көрсетілетін қызметті берушінің қызмет көрсету үшін негіз бойынша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Көрсетілетін қызметті алушының қоса берген құжаттарына сәйкестігін тексеруі;</w:t>
      </w:r>
      <w:r>
        <w:br/>
      </w:r>
      <w:r>
        <w:rPr>
          <w:rFonts w:ascii="Times New Roman"/>
          <w:b w:val="false"/>
          <w:i w:val="false"/>
          <w:color w:val="000000"/>
          <w:sz w:val="28"/>
        </w:rPr>
        <w:t>
      10) 6-үдеріс - Көрсетілетін қызметті алушының құжаттарында бар бұзушылықтарға байланысты сұратылып отырған қызметтен бас тарту туралы хабарламаны қалыптастыру;</w:t>
      </w:r>
      <w:r>
        <w:br/>
      </w:r>
      <w:r>
        <w:rPr>
          <w:rFonts w:ascii="Times New Roman"/>
          <w:b w:val="false"/>
          <w:i w:val="false"/>
          <w:color w:val="000000"/>
          <w:sz w:val="28"/>
        </w:rPr>
        <w:t>
      11) 7-үдеріс - Көрсетілетін қызметті алушының портал қалыптастырған қызмет нәтижесін (электрондық құжат нысанындағы хабарлама) алуы. Электрондық құжат Көрсетілетін қызметті берушінін уәкілетті тұлғасының ЭЦҚ қолданумен қалыптастырылады.</w:t>
      </w:r>
      <w:r>
        <w:br/>
      </w:r>
      <w:r>
        <w:rPr>
          <w:rFonts w:ascii="Times New Roman"/>
          <w:b w:val="false"/>
          <w:i w:val="false"/>
          <w:color w:val="000000"/>
          <w:sz w:val="28"/>
        </w:rPr>
        <w:t xml:space="preserve">
      15. Көрсетілетін қызметті беруші мен Портал арқылы мемлекеттік қызметті көрсететін ақпараттар жүйесінің өзара функционалдық іс-әрекеттері "Қазақстан Республикасының аумағында жылжымайтын мүлік объектілерінің мекенжайын анықтау бойынша анықтама беру" мемлекеттік көрсетілетін қызмет бизнес-үдерісі анықтамалығында осы регламентің </w:t>
      </w:r>
      <w:r>
        <w:rPr>
          <w:rFonts w:ascii="Times New Roman"/>
          <w:b w:val="false"/>
          <w:i w:val="false"/>
          <w:color w:val="000000"/>
          <w:sz w:val="28"/>
        </w:rPr>
        <w:t>5-қосымшасына</w:t>
      </w:r>
      <w:r>
        <w:rPr>
          <w:rFonts w:ascii="Times New Roman"/>
          <w:b w:val="false"/>
          <w:i w:val="false"/>
          <w:color w:val="000000"/>
          <w:sz w:val="28"/>
        </w:rPr>
        <w:t xml:space="preserve"> сәйкес сүйемелденеді.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жылжымайтын мүлік</w:t>
            </w:r>
            <w:r>
              <w:br/>
            </w:r>
            <w:r>
              <w:rPr>
                <w:rFonts w:ascii="Times New Roman"/>
                <w:b w:val="false"/>
                <w:i w:val="false"/>
                <w:color w:val="000000"/>
                <w:sz w:val="20"/>
              </w:rPr>
              <w:t>объектілерінің мекенжайын</w:t>
            </w:r>
            <w:r>
              <w:br/>
            </w:r>
            <w:r>
              <w:rPr>
                <w:rFonts w:ascii="Times New Roman"/>
                <w:b w:val="false"/>
                <w:i w:val="false"/>
                <w:color w:val="000000"/>
                <w:sz w:val="20"/>
              </w:rPr>
              <w:t>анықтау бойынша анықтама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Қызмет берушінің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1520"/>
        <w:gridCol w:w="5833"/>
        <w:gridCol w:w="2988"/>
      </w:tblGrid>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Бөлімнің атауы</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мекенжайы</w:t>
            </w: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телефоны</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Аққайың ауданының құрылыс бөлімі" мемлекеттік мекемесі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 Смирново селосы, Труд көшесі, 16</w:t>
            </w: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18.00-ге дейін, түскі үзіліс 13.00 - 14.00, демалыс – сенбі және жексенбі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8(71532) 2-28-65</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ауданының құрылыс бөлімі" мемлекеттік мекемесі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 Тимирязев селосы, Шоқан Уәлиханов көшесі, 1</w:t>
            </w: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18.00-ге дейін, түскі үзіліс 13.00 - 14.00, демалыс – сенбі және жексенбі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8(71537) 2-15-48</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Есіл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Явленка селосы, Ленин көшесі, 9</w:t>
            </w: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18.00-ге дейін, түскі үзіліс 13.00 - 14.00, демалыс – сенбі және жексенбі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8(71543) 2-14-87</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Айыртау ауданының құрылыс бөлімі" мемлекеттік мекемесі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 Саумалкөл селосы, Шоқан Уәлиханов көшесі, 44</w:t>
            </w: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18.00-ге дейін, түскі үзіліс 13.00 - 14.00, демалыс – сенбі және жексенбі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8(71533) 2-05-61</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Ақжар ауданының құрылыс бөлімі" мемлекеттік мекемесі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 Талшық селосы, Целинная көшесі, 13</w:t>
            </w: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18.00-ге дейін, түскі үзіліс 13.00 - 14.00, демалыс – сенбі және жексенбі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8(71546) 2-10-09</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Жамбыл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 Пресновка селосы Шайкин көшесі, 30</w:t>
            </w: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18.00-ге дейін, түскі үзіліс 13.00 - 14.00, демалыс – сенбі және жексенбі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8(71544) 2-27-56</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 Булаев қаласы, Юбилейная көшесі, 56</w:t>
            </w: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18.00-ге дейін, түскі үзіліс 13.00 - 14.00, демалыс – сенбі және жексенбі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8(71531) 2-01-19</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Қызылжар аудандық құрылыс, сәулет және қала құрылысы бөлімі" мемлекеттік мекемесі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 Бескөл ауылы, Гагарин көшесі, 11</w:t>
            </w: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18.00-ге дейін, түскі үзіліс 13.00 - 14.00, демалыс – сенбі және жексенбі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8(71538) 2-19-86</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 Мамлют қаласы, Абай Құнанбаев көшесі, 5</w:t>
            </w: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18.00-ге дейін, түскі үзіліс 13.00 - 14.00, демалыс – сенбі және жексенбі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8(71541) 2-24-48</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ауданның құрылыс, сәулет және қала құрылысы бөлімі" мемлекеттік мекемесі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 Новоишим селосы, Ленин көшесі, 2</w:t>
            </w: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18.00-ге дейін, түскі үзіліс 13.00 - 14.00, демалыс – сенбі және жексенбі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8(71535) 2-15-79</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 Тайынша қаласы, Қазақстан Конституциясы көшесі, 26</w:t>
            </w: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18.00-ге дейін, түскі үзіліс 13.00 - 14.00, демалыс – сенбі және жексенбі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8(71536) 2-20-56</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Уәлиханов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 Кішкенекөл селосы, Шоқан Уәлиханов көшесі, 85</w:t>
            </w: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18.00-ге дейін, түскі үзіліс 13.00 - 14.00, демалыс – сенбі және жексенбі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8(71542) 2-25-05</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Шал ақын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 Сергеев қаласы, Победа көшесі, 35</w:t>
            </w: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18.00-ге дейін, түскі үзіліс 13.00-14.00, демалыс – сенбі және жексенбі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8(71534)-</w:t>
            </w:r>
            <w:r>
              <w:br/>
            </w:r>
            <w:r>
              <w:rPr>
                <w:rFonts w:ascii="Times New Roman"/>
                <w:b w:val="false"/>
                <w:i w:val="false"/>
                <w:color w:val="000000"/>
                <w:sz w:val="20"/>
              </w:rPr>
              <w:t>
2-03-89</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Петропавл қаласының сәулет және қала құрылысы бөлімі" мемлекеттік мекемесі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 Қазақстан Конституциясы көшесі, 23</w:t>
            </w: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18.00-ге дейін, түскі үзіліс 13.00 - 14.00, демалыс – сенбі және жексенбі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8(7152) 46-74-76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жылжымайтын</w:t>
            </w:r>
            <w:r>
              <w:br/>
            </w:r>
            <w:r>
              <w:rPr>
                <w:rFonts w:ascii="Times New Roman"/>
                <w:b w:val="false"/>
                <w:i w:val="false"/>
                <w:color w:val="000000"/>
                <w:sz w:val="20"/>
              </w:rPr>
              <w:t>мүлік объектілерінің</w:t>
            </w:r>
            <w:r>
              <w:br/>
            </w:r>
            <w:r>
              <w:rPr>
                <w:rFonts w:ascii="Times New Roman"/>
                <w:b w:val="false"/>
                <w:i w:val="false"/>
                <w:color w:val="000000"/>
                <w:sz w:val="20"/>
              </w:rPr>
              <w:t>мекенжайын анықтау бойынша</w:t>
            </w:r>
            <w:r>
              <w:br/>
            </w:r>
            <w:r>
              <w:rPr>
                <w:rFonts w:ascii="Times New Roman"/>
                <w:b w:val="false"/>
                <w:i w:val="false"/>
                <w:color w:val="000000"/>
                <w:sz w:val="20"/>
              </w:rPr>
              <w:t>анықтама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ХҚКО-нің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3"/>
        <w:gridCol w:w="2078"/>
        <w:gridCol w:w="4015"/>
        <w:gridCol w:w="3724"/>
      </w:tblGrid>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орталығының атауы</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мекенжайы</w:t>
            </w: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кестесі</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телефоны</w:t>
            </w: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Солтүстік Қазақстан облысы бойынша филиалы</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 Әуезов көшесі, 157</w:t>
            </w: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19.00-ге дейін, түскі үзілісіз, демалыс – жексенбі</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(7152) 33-12-57</w:t>
            </w: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Солтүстік Қазақстан облысы бойынша филиалының Петропавл қалалық бөлімі</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 Қазақстан Конституциясы көшесі, 72</w:t>
            </w: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19.00-ге дейін, түскі үзілісіз, демалыс – жексенбі</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(7152) 33-02-26</w:t>
            </w: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Солтүстік Қазақстан облысы бойынша филиалының Айыртау аудандық бөлімі</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 Саумалкөл селосы, Сыздықов көшесі, 4</w:t>
            </w: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19.00-ге дейін, түскі үзілісіз, демалыс – жексенбі</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(71533) 2-01-84</w:t>
            </w: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Солтүстік Қазақстан облысы бойынша филиалының Ақжар аудандық бөлімі</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 Талшық селосы, Победа көшесі, 67</w:t>
            </w: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19.00-ге дейін, түскі үзілісіз, демалыс – жексенбі</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(71546) 2-21-08</w:t>
            </w: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Солтүстік Қазақстан облысы бойынша филиалының Аққайын аудандық бөлімі</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Аққайын ауданы, Смирново селосы, Труд көшесі, 11</w:t>
            </w: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19.00-ге дейін, түскі үзілісіз, демалыс – жексенбі</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(71532) 2-25-86</w:t>
            </w: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Солтүстік Қазақстан облысы бойынша филиалының Есіл аудандық бөлімі</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Явленка селосы,</w:t>
            </w:r>
            <w:r>
              <w:br/>
            </w:r>
            <w:r>
              <w:rPr>
                <w:rFonts w:ascii="Times New Roman"/>
                <w:b w:val="false"/>
                <w:i w:val="false"/>
                <w:color w:val="000000"/>
                <w:sz w:val="20"/>
              </w:rPr>
              <w:t>
Ленин көшесі, 6</w:t>
            </w: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19.00-ге дейін,түскі үзілісіз, демалыс – жексенбі</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(71543) 2-20-03</w:t>
            </w: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Солтүстік Қазақстан облысы бойынша филиалының Жамбыл аудандық бөлімі</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 Пресновка селосы, Горький көшесі,10 Г</w:t>
            </w: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19.00-ге дейін,түскі үзілісіз, демалыс – жексенбі</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(71544) 2-29-16</w:t>
            </w: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Солтүстік Қазақстан облысы бойынша филиалының Ғабит Мүсірепов атындағы аудандық бөлімі</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ауданы, Новоишим селосы, Ленин көшесі, 7</w:t>
            </w: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19.00-ге дейін, түскі үзілісіз, демалыс – жексенбі</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(71535) 2-22-19</w:t>
            </w: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Солтүстік Қазақстан облысы бойынша филиалының Қызылжар аудандық бөлімі</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 Бескөл ауылы, Институт көшесі, 1А</w:t>
            </w: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19.00-ге дейін, түскі үзілісіз, демалыс – жексенбі</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(71538) 2-17-46</w:t>
            </w: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Солтүстік Қазақстан облысы бойынша филиалының Мағжан Жұмабаев аудандық бөлімі</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 Булаев қаласы, Юбилейная көшесі, 62</w:t>
            </w: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19.00-ге дейін, түскі үзілісіз, демалыс – жексенбі</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(71531) 2-03-76</w:t>
            </w: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Солтүстік Қазақстан облысы бойынша филиалының Мамлют аудандық бөлімі</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 Мамлют қаласы, Сәбит Мұқанов көшесі, 11</w:t>
            </w: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19.00-ге дейін, түскі үзілісіз, демалыс – жексенбі</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(71541) 2-27-48</w:t>
            </w: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Солтүстік Қазақстан облысы бойынша филиалының Тайынша аудандық бөлімі</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 Тайынша қаласы, Қазақстан Конституциясы көшесі, 208</w:t>
            </w: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19.00-ге дейін, түскі үзілісіз, демалыс – жексенбі</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(71536) 2-36-03</w:t>
            </w: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Солтүстік Қазақстан облысы бойынша филиалының Тимирязев аудандық бөлімі</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 Тимирязев селосы, Шоқан Уәлиханов көшесі, 17</w:t>
            </w: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19.00-ге дейін, түскі үзілісіз, демалыс – жексенбі</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(71537) 2-03-02</w:t>
            </w: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Солтүстік Қазақстан облысы бойынша филиалының Уәлиханов аудандық бөлімі</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 Кішкенекөл селосы, Шоқан Уәлиханов көшесі, 80</w:t>
            </w: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19.00-ге дейін, түскі үзілісіз, демалыс – жексенбі</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(71542) 2-28-11</w:t>
            </w: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Солтүстік Қазақстан облысы бойынша филиалының Шал ақын аудандық бөлімі</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 Сергеев қаласы, Желтоқсан көшесі, 31</w:t>
            </w: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19.00-ге дейін, түскі үзілісіз, демалыс – жексенбі</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(71534) 2-73-90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жылжымайтын мүлік</w:t>
            </w:r>
            <w:r>
              <w:br/>
            </w:r>
            <w:r>
              <w:rPr>
                <w:rFonts w:ascii="Times New Roman"/>
                <w:b w:val="false"/>
                <w:i w:val="false"/>
                <w:color w:val="000000"/>
                <w:sz w:val="20"/>
              </w:rPr>
              <w:t>объектілерінің мекенжайын</w:t>
            </w:r>
            <w:r>
              <w:br/>
            </w:r>
            <w:r>
              <w:rPr>
                <w:rFonts w:ascii="Times New Roman"/>
                <w:b w:val="false"/>
                <w:i w:val="false"/>
                <w:color w:val="000000"/>
                <w:sz w:val="20"/>
              </w:rPr>
              <w:t>анықтау бойынша анықтама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3" w:id="4"/>
    <w:p>
      <w:pPr>
        <w:spacing w:after="0"/>
        <w:ind w:left="0"/>
        <w:jc w:val="left"/>
      </w:pPr>
      <w:r>
        <w:rPr>
          <w:rFonts w:ascii="Times New Roman"/>
          <w:b/>
          <w:i w:val="false"/>
          <w:color w:val="000000"/>
        </w:rPr>
        <w:t xml:space="preserve"> </w:t>
      </w:r>
      <w:r>
        <w:rPr>
          <w:rFonts w:ascii="Times New Roman"/>
          <w:b/>
          <w:i w:val="false"/>
          <w:color w:val="000000"/>
        </w:rPr>
        <w:t xml:space="preserve"> (Республикалық маңызы бар қаланың/облыстық маңызы бар</w:t>
      </w:r>
      <w:r>
        <w:br/>
      </w:r>
      <w:r>
        <w:rPr>
          <w:rFonts w:ascii="Times New Roman"/>
          <w:b/>
          <w:i w:val="false"/>
          <w:color w:val="000000"/>
        </w:rPr>
        <w:t>қаланың/ауданның сәулет және қала құрылысы басқармасы/бөлімі)</w:t>
      </w:r>
      <w:r>
        <w:br/>
      </w:r>
      <w:r>
        <w:rPr>
          <w:rFonts w:ascii="Times New Roman"/>
          <w:b/>
          <w:i w:val="false"/>
          <w:color w:val="000000"/>
        </w:rPr>
        <w:t>Управление/отдел архитектуры и градостроительства города</w:t>
      </w:r>
      <w:r>
        <w:br/>
      </w:r>
      <w:r>
        <w:rPr>
          <w:rFonts w:ascii="Times New Roman"/>
          <w:b/>
          <w:i w:val="false"/>
          <w:color w:val="000000"/>
        </w:rPr>
        <w:t>республиканского значения/города областного значения/района)</w:t>
      </w:r>
    </w:p>
    <w:bookmarkEnd w:id="4"/>
    <w:bookmarkStart w:name="z13" w:id="5"/>
    <w:p>
      <w:pPr>
        <w:spacing w:after="0"/>
        <w:ind w:left="0"/>
        <w:jc w:val="left"/>
      </w:pPr>
      <w:r>
        <w:rPr>
          <w:rFonts w:ascii="Times New Roman"/>
          <w:b/>
          <w:i w:val="false"/>
          <w:color w:val="000000"/>
        </w:rPr>
        <w:t xml:space="preserve"> Жылжымайтын мүлік объектісінің мекенжайын</w:t>
      </w:r>
      <w:r>
        <w:br/>
      </w:r>
      <w:r>
        <w:rPr>
          <w:rFonts w:ascii="Times New Roman"/>
          <w:b/>
          <w:i w:val="false"/>
          <w:color w:val="000000"/>
        </w:rPr>
        <w:t>нақтылау туралы анықтама</w:t>
      </w:r>
      <w:r>
        <w:br/>
      </w:r>
      <w:r>
        <w:rPr>
          <w:rFonts w:ascii="Times New Roman"/>
          <w:b/>
          <w:i w:val="false"/>
          <w:color w:val="000000"/>
        </w:rPr>
        <w:t>Справка</w:t>
      </w:r>
      <w:r>
        <w:br/>
      </w:r>
      <w:r>
        <w:rPr>
          <w:rFonts w:ascii="Times New Roman"/>
          <w:b/>
          <w:i w:val="false"/>
          <w:color w:val="000000"/>
        </w:rPr>
        <w:t>об уточнении адреса объекта недвижимости</w:t>
      </w:r>
      <w:r>
        <w:br/>
      </w:r>
      <w:r>
        <w:rPr>
          <w:rFonts w:ascii="Times New Roman"/>
          <w:b/>
          <w:i w:val="false"/>
          <w:color w:val="000000"/>
        </w:rPr>
        <w:t>Мекенжай тіркелімі АЖ / ИС Адресный регистр</w:t>
      </w:r>
      <w:r>
        <w:br/>
      </w:r>
      <w:r>
        <w:rPr>
          <w:rFonts w:ascii="Times New Roman"/>
          <w:b/>
          <w:i w:val="false"/>
          <w:color w:val="000000"/>
        </w:rPr>
        <w:t>(жылжымайтын мүлiк нысаны / объект недвижимости)</w:t>
      </w:r>
    </w:p>
    <w:bookmarkEnd w:id="5"/>
    <w:p>
      <w:pPr>
        <w:spacing w:after="0"/>
        <w:ind w:left="0"/>
        <w:jc w:val="left"/>
      </w:pPr>
      <w:r>
        <w:rPr>
          <w:rFonts w:ascii="Times New Roman"/>
          <w:b w:val="false"/>
          <w:i w:val="false"/>
          <w:color w:val="ff0000"/>
          <w:sz w:val="28"/>
        </w:rPr>
        <w:t xml:space="preserve">      Ескерту. 3-қосымша жаңа редакцияда - Солтүстік Қазақстан облысы әкімдігінің 21.04.2015 </w:t>
      </w:r>
      <w:r>
        <w:rPr>
          <w:rFonts w:ascii="Times New Roman"/>
          <w:b w:val="false"/>
          <w:i w:val="false"/>
          <w:color w:val="ff0000"/>
          <w:sz w:val="28"/>
        </w:rPr>
        <w:t>N 130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5316"/>
        <w:gridCol w:w="5108"/>
      </w:tblGrid>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мекенжай: Архивный адрес:</w:t>
            </w:r>
            <w:r>
              <w:br/>
            </w:r>
            <w:r>
              <w:rPr>
                <w:rFonts w:ascii="Times New Roman"/>
                <w:b w:val="false"/>
                <w:i w:val="false"/>
                <w:color w:val="000000"/>
                <w:sz w:val="20"/>
              </w:rPr>
              <w:t>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республикалық маңызы бар қала /облыс атауы, аудан атауы, ауылдық округінің атауы, елдімекен атауы, геоним атауы, мекенжай элементтері</w:t>
            </w: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 Казахстан, наименование города республиканского значения/области, наименование района, наименование сельского округа, наименование населенного пункта, наименование геонима, элементы адреса</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Өзгертілді:</w:t>
            </w:r>
            <w:r>
              <w:br/>
            </w:r>
            <w:r>
              <w:rPr>
                <w:rFonts w:ascii="Times New Roman"/>
                <w:b w:val="false"/>
                <w:i w:val="false"/>
                <w:color w:val="000000"/>
                <w:sz w:val="20"/>
              </w:rPr>
              <w:t>
Изменен на:</w:t>
            </w:r>
            <w:r>
              <w:br/>
            </w:r>
            <w:r>
              <w:rPr>
                <w:rFonts w:ascii="Times New Roman"/>
                <w:b w:val="false"/>
                <w:i w:val="false"/>
                <w:color w:val="000000"/>
                <w:sz w:val="20"/>
              </w:rPr>
              <w:t>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республикалық маңызы бар қала /облыс атауы, аудан атауы, ауылдық округінің атауы, елдімекен атауы, геоним атауы, мекенжай элементтері</w:t>
            </w: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 Казахстан, наименование города республиканского значения/области, наименование района, наименование сельского округа, наименование населенного пункта, наименование геонима, элементы адреса</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Мекенжай тiркеу коды: Регистрационный код адреса:</w:t>
            </w:r>
            <w:r>
              <w:br/>
            </w:r>
            <w:r>
              <w:rPr>
                <w:rFonts w:ascii="Times New Roman"/>
                <w:b w:val="false"/>
                <w:i w:val="false"/>
                <w:color w:val="000000"/>
                <w:sz w:val="20"/>
              </w:rPr>
              <w:t>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r>
              <w:br/>
            </w:r>
            <w:r>
              <w:rPr>
                <w:rFonts w:ascii="Times New Roman"/>
                <w:b w:val="false"/>
                <w:i w:val="false"/>
                <w:color w:val="000000"/>
                <w:sz w:val="20"/>
              </w:rPr>
              <w:t>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Объектініңсанаты:</w:t>
            </w:r>
            <w:r>
              <w:br/>
            </w:r>
            <w:r>
              <w:rPr>
                <w:rFonts w:ascii="Times New Roman"/>
                <w:b w:val="false"/>
                <w:i w:val="false"/>
                <w:color w:val="000000"/>
                <w:sz w:val="20"/>
              </w:rPr>
              <w:t>
Категория объекта:</w:t>
            </w:r>
            <w:r>
              <w:br/>
            </w:r>
            <w:r>
              <w:rPr>
                <w:rFonts w:ascii="Times New Roman"/>
                <w:b w:val="false"/>
                <w:i w:val="false"/>
                <w:color w:val="000000"/>
                <w:sz w:val="20"/>
              </w:rPr>
              <w:t>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Кадастрлық нөмiр: Кадастровый номер:</w:t>
            </w:r>
            <w:r>
              <w:br/>
            </w:r>
            <w:r>
              <w:rPr>
                <w:rFonts w:ascii="Times New Roman"/>
                <w:b w:val="false"/>
                <w:i w:val="false"/>
                <w:color w:val="000000"/>
                <w:sz w:val="20"/>
              </w:rPr>
              <w:t>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Өзгерісті тiркеу күнi:</w:t>
            </w:r>
            <w:r>
              <w:br/>
            </w:r>
            <w:r>
              <w:rPr>
                <w:rFonts w:ascii="Times New Roman"/>
                <w:b w:val="false"/>
                <w:i w:val="false"/>
                <w:color w:val="000000"/>
                <w:sz w:val="20"/>
              </w:rPr>
              <w:t>
Дата регистрации изменения:</w:t>
            </w:r>
            <w:r>
              <w:br/>
            </w:r>
            <w:r>
              <w:rPr>
                <w:rFonts w:ascii="Times New Roman"/>
                <w:b w:val="false"/>
                <w:i w:val="false"/>
                <w:color w:val="000000"/>
                <w:sz w:val="20"/>
              </w:rPr>
              <w:t>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Негіздеме құжат: Документ основание:</w:t>
            </w:r>
            <w:r>
              <w:br/>
            </w:r>
            <w:r>
              <w:rPr>
                <w:rFonts w:ascii="Times New Roman"/>
                <w:b w:val="false"/>
                <w:i w:val="false"/>
                <w:color w:val="000000"/>
                <w:sz w:val="20"/>
              </w:rPr>
              <w:t>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Берілген күні: Дата выдачи:</w:t>
            </w:r>
            <w:r>
              <w:br/>
            </w:r>
            <w:r>
              <w:rPr>
                <w:rFonts w:ascii="Times New Roman"/>
                <w:b w:val="false"/>
                <w:i w:val="false"/>
                <w:color w:val="000000"/>
                <w:sz w:val="20"/>
              </w:rPr>
              <w:t>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23" w:id="6"/>
    <w:p>
      <w:pPr>
        <w:spacing w:after="0"/>
        <w:ind w:left="0"/>
        <w:jc w:val="left"/>
      </w:pPr>
      <w:r>
        <w:rPr>
          <w:rFonts w:ascii="Times New Roman"/>
          <w:b/>
          <w:i w:val="false"/>
          <w:color w:val="000000"/>
        </w:rPr>
        <w:t xml:space="preserve"> (Республикалық маңызы бар қаланың/облыстық маңызы бар қаланың/ауданның сәулет және қала құрылысы басқармасы/бөлімі) Управление/отдел архитектуры и градостроительства города республиканского значения/города областного значения/района) Жылжымайтын мүлік объектісіне мекенжайын беру туралы анықтама</w:t>
      </w:r>
    </w:p>
    <w:bookmarkEnd w:id="6"/>
    <w:bookmarkStart w:name="z24" w:id="7"/>
    <w:p>
      <w:pPr>
        <w:spacing w:after="0"/>
        <w:ind w:left="0"/>
        <w:jc w:val="left"/>
      </w:pPr>
      <w:r>
        <w:rPr>
          <w:rFonts w:ascii="Times New Roman"/>
          <w:b/>
          <w:i w:val="false"/>
          <w:color w:val="000000"/>
        </w:rPr>
        <w:t xml:space="preserve"> Справка о присвоении адреса объекту недвижимости Мекенжай тіркелімі АЖ / ИС Адресный регистр (жылжымайтын мүлiк нысаны / объект недвижимости)</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5316"/>
        <w:gridCol w:w="5108"/>
      </w:tblGrid>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Тұрақты/ алдынала тiркеу мекенжайы:</w:t>
            </w:r>
            <w:r>
              <w:br/>
            </w:r>
            <w:r>
              <w:rPr>
                <w:rFonts w:ascii="Times New Roman"/>
                <w:b w:val="false"/>
                <w:i w:val="false"/>
                <w:color w:val="000000"/>
                <w:sz w:val="20"/>
              </w:rPr>
              <w:t>
Постоянный/предварительный адрес регистрации:</w:t>
            </w:r>
            <w:r>
              <w:br/>
            </w:r>
            <w:r>
              <w:rPr>
                <w:rFonts w:ascii="Times New Roman"/>
                <w:b w:val="false"/>
                <w:i w:val="false"/>
                <w:color w:val="000000"/>
                <w:sz w:val="20"/>
              </w:rPr>
              <w:t>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республикалық маңызы бар қала /облыс атауы, аудан атауы, ауылдық округінің атауы, елдімекен атауы, геоним атауы, мекенжай элементтері</w:t>
            </w:r>
            <w:r>
              <w:br/>
            </w:r>
            <w:r>
              <w:rPr>
                <w:rFonts w:ascii="Times New Roman"/>
                <w:b w:val="false"/>
                <w:i w:val="false"/>
                <w:color w:val="000000"/>
                <w:sz w:val="20"/>
              </w:rPr>
              <w:t>
 </w:t>
            </w: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 Казахстан, наименование города республиканского значения/области, наименование района, наименование сельского округа, наименование населенного пункта, наименование геонима, элементы адреса</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Мекенжайды тiркеу коды: Регистрационный код адреса:</w:t>
            </w:r>
            <w:r>
              <w:br/>
            </w:r>
            <w:r>
              <w:rPr>
                <w:rFonts w:ascii="Times New Roman"/>
                <w:b w:val="false"/>
                <w:i w:val="false"/>
                <w:color w:val="000000"/>
                <w:sz w:val="20"/>
              </w:rPr>
              <w:t>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r>
              <w:br/>
            </w:r>
            <w:r>
              <w:rPr>
                <w:rFonts w:ascii="Times New Roman"/>
                <w:b w:val="false"/>
                <w:i w:val="false"/>
                <w:color w:val="000000"/>
                <w:sz w:val="20"/>
              </w:rPr>
              <w:t>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Объектінің санаты:</w:t>
            </w:r>
            <w:r>
              <w:br/>
            </w:r>
            <w:r>
              <w:rPr>
                <w:rFonts w:ascii="Times New Roman"/>
                <w:b w:val="false"/>
                <w:i w:val="false"/>
                <w:color w:val="000000"/>
                <w:sz w:val="20"/>
              </w:rPr>
              <w:t>
Категория объекта:</w:t>
            </w:r>
            <w:r>
              <w:br/>
            </w:r>
            <w:r>
              <w:rPr>
                <w:rFonts w:ascii="Times New Roman"/>
                <w:b w:val="false"/>
                <w:i w:val="false"/>
                <w:color w:val="000000"/>
                <w:sz w:val="20"/>
              </w:rPr>
              <w:t>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Кадастрлық нөмiр: Кадастровый номер:</w:t>
            </w:r>
            <w:r>
              <w:br/>
            </w:r>
            <w:r>
              <w:rPr>
                <w:rFonts w:ascii="Times New Roman"/>
                <w:b w:val="false"/>
                <w:i w:val="false"/>
                <w:color w:val="000000"/>
                <w:sz w:val="20"/>
              </w:rPr>
              <w:t>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Тiркеу күнi: </w:t>
            </w:r>
            <w:r>
              <w:br/>
            </w:r>
            <w:r>
              <w:rPr>
                <w:rFonts w:ascii="Times New Roman"/>
                <w:b w:val="false"/>
                <w:i w:val="false"/>
                <w:color w:val="000000"/>
                <w:sz w:val="20"/>
              </w:rPr>
              <w:t>
Дата регистрации:</w:t>
            </w:r>
            <w:r>
              <w:br/>
            </w:r>
            <w:r>
              <w:rPr>
                <w:rFonts w:ascii="Times New Roman"/>
                <w:b w:val="false"/>
                <w:i w:val="false"/>
                <w:color w:val="000000"/>
                <w:sz w:val="20"/>
              </w:rPr>
              <w:t>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Негіздеме құжат: Документ основание:</w:t>
            </w:r>
            <w:r>
              <w:br/>
            </w:r>
            <w:r>
              <w:rPr>
                <w:rFonts w:ascii="Times New Roman"/>
                <w:b w:val="false"/>
                <w:i w:val="false"/>
                <w:color w:val="000000"/>
                <w:sz w:val="20"/>
              </w:rPr>
              <w:t>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Берілген күні: Дата выдачи:</w:t>
            </w:r>
            <w:r>
              <w:br/>
            </w:r>
            <w:r>
              <w:rPr>
                <w:rFonts w:ascii="Times New Roman"/>
                <w:b w:val="false"/>
                <w:i w:val="false"/>
                <w:color w:val="000000"/>
                <w:sz w:val="20"/>
              </w:rPr>
              <w:t>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34" w:id="8"/>
    <w:p>
      <w:pPr>
        <w:spacing w:after="0"/>
        <w:ind w:left="0"/>
        <w:jc w:val="left"/>
      </w:pPr>
      <w:r>
        <w:rPr>
          <w:rFonts w:ascii="Times New Roman"/>
          <w:b/>
          <w:i w:val="false"/>
          <w:color w:val="000000"/>
        </w:rPr>
        <w:t xml:space="preserve"> (Республикалық маңызы бар қаланың/облыстық маңызы бар қаланың/ауданның сәулет және қала құрылысы басқармасы/бөлімі) Управление/отдел архитектуры и градостроительства города республиканского значения/города областного значения/района) Жылжымайтын мүлік объектісінің мекенжайын жою туралы анықтама</w:t>
      </w:r>
    </w:p>
    <w:bookmarkEnd w:id="8"/>
    <w:bookmarkStart w:name="z35" w:id="9"/>
    <w:p>
      <w:pPr>
        <w:spacing w:after="0"/>
        <w:ind w:left="0"/>
        <w:jc w:val="left"/>
      </w:pPr>
      <w:r>
        <w:rPr>
          <w:rFonts w:ascii="Times New Roman"/>
          <w:b/>
          <w:i w:val="false"/>
          <w:color w:val="000000"/>
        </w:rPr>
        <w:t xml:space="preserve"> Справка Об упразднении адреса объекта недвижимости Мекенжай тіркелімі АЖ / ИС Адресный регистр (жылжымайтын мүлiк нысаны / объект недвижимости)</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5316"/>
        <w:gridCol w:w="5108"/>
      </w:tblGrid>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Тұрақты/ алдынала тiркеу мекенжайы:</w:t>
            </w:r>
            <w:r>
              <w:br/>
            </w:r>
            <w:r>
              <w:rPr>
                <w:rFonts w:ascii="Times New Roman"/>
                <w:b w:val="false"/>
                <w:i w:val="false"/>
                <w:color w:val="000000"/>
                <w:sz w:val="20"/>
              </w:rPr>
              <w:t>
Постоянный/предварительный адрес регистрации:</w:t>
            </w:r>
            <w:r>
              <w:br/>
            </w:r>
            <w:r>
              <w:rPr>
                <w:rFonts w:ascii="Times New Roman"/>
                <w:b w:val="false"/>
                <w:i w:val="false"/>
                <w:color w:val="000000"/>
                <w:sz w:val="20"/>
              </w:rPr>
              <w:t>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республикалық маңызы бар қала /облыс атауы, аудан атауы, ауылдық округінің атауы, елдімекен атауы, геоним атауы, мекенжай элементтері</w:t>
            </w: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 Казахстан, наименование города республиканского значения/области, наименование района, наименование сельского округа, наименование населенного пункта, наименование геонима, элементы адреса</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Мекенжайды тiркеу коды: Регистрационный код адреса:</w:t>
            </w:r>
            <w:r>
              <w:br/>
            </w:r>
            <w:r>
              <w:rPr>
                <w:rFonts w:ascii="Times New Roman"/>
                <w:b w:val="false"/>
                <w:i w:val="false"/>
                <w:color w:val="000000"/>
                <w:sz w:val="20"/>
              </w:rPr>
              <w:t>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r>
              <w:br/>
            </w:r>
            <w:r>
              <w:rPr>
                <w:rFonts w:ascii="Times New Roman"/>
                <w:b w:val="false"/>
                <w:i w:val="false"/>
                <w:color w:val="000000"/>
                <w:sz w:val="20"/>
              </w:rPr>
              <w:t>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Объектінің санаты:</w:t>
            </w:r>
            <w:r>
              <w:br/>
            </w:r>
            <w:r>
              <w:rPr>
                <w:rFonts w:ascii="Times New Roman"/>
                <w:b w:val="false"/>
                <w:i w:val="false"/>
                <w:color w:val="000000"/>
                <w:sz w:val="20"/>
              </w:rPr>
              <w:t>
Категория объекта:</w:t>
            </w:r>
            <w:r>
              <w:br/>
            </w:r>
            <w:r>
              <w:rPr>
                <w:rFonts w:ascii="Times New Roman"/>
                <w:b w:val="false"/>
                <w:i w:val="false"/>
                <w:color w:val="000000"/>
                <w:sz w:val="20"/>
              </w:rPr>
              <w:t>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Кадастрлық нөмiр: Кадастровый номер:</w:t>
            </w:r>
            <w:r>
              <w:br/>
            </w:r>
            <w:r>
              <w:rPr>
                <w:rFonts w:ascii="Times New Roman"/>
                <w:b w:val="false"/>
                <w:i w:val="false"/>
                <w:color w:val="000000"/>
                <w:sz w:val="20"/>
              </w:rPr>
              <w:t>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Жойылу күні: Дата упразднения:</w:t>
            </w:r>
            <w:r>
              <w:br/>
            </w:r>
            <w:r>
              <w:rPr>
                <w:rFonts w:ascii="Times New Roman"/>
                <w:b w:val="false"/>
                <w:i w:val="false"/>
                <w:color w:val="000000"/>
                <w:sz w:val="20"/>
              </w:rPr>
              <w:t>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Негіздеме құжат: Документ основание:</w:t>
            </w:r>
            <w:r>
              <w:br/>
            </w:r>
            <w:r>
              <w:rPr>
                <w:rFonts w:ascii="Times New Roman"/>
                <w:b w:val="false"/>
                <w:i w:val="false"/>
                <w:color w:val="000000"/>
                <w:sz w:val="20"/>
              </w:rPr>
              <w:t>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Берілген күні: Дата выдачи:</w:t>
            </w:r>
            <w:r>
              <w:br/>
            </w:r>
            <w:r>
              <w:rPr>
                <w:rFonts w:ascii="Times New Roman"/>
                <w:b w:val="false"/>
                <w:i w:val="false"/>
                <w:color w:val="000000"/>
                <w:sz w:val="20"/>
              </w:rPr>
              <w:t>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жылжымайтын мүлік</w:t>
            </w:r>
            <w:r>
              <w:br/>
            </w:r>
            <w:r>
              <w:rPr>
                <w:rFonts w:ascii="Times New Roman"/>
                <w:b w:val="false"/>
                <w:i w:val="false"/>
                <w:color w:val="000000"/>
                <w:sz w:val="20"/>
              </w:rPr>
              <w:t>объектілерінің мекенжайын</w:t>
            </w:r>
            <w:r>
              <w:br/>
            </w:r>
            <w:r>
              <w:rPr>
                <w:rFonts w:ascii="Times New Roman"/>
                <w:b w:val="false"/>
                <w:i w:val="false"/>
                <w:color w:val="000000"/>
                <w:sz w:val="20"/>
              </w:rPr>
              <w:t>анықтау бойынша анықтама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(Тегі, аты, болса әкесінің аты</w:t>
      </w:r>
      <w:r>
        <w:br/>
      </w:r>
      <w:r>
        <w:rPr>
          <w:rFonts w:ascii="Times New Roman"/>
          <w:b w:val="false"/>
          <w:i w:val="false"/>
          <w:color w:val="000000"/>
          <w:sz w:val="28"/>
        </w:rPr>
        <w:t>(бұдан әрі – Т.А.Ә.) немесе</w:t>
      </w:r>
      <w:r>
        <w:br/>
      </w:r>
      <w:r>
        <w:rPr>
          <w:rFonts w:ascii="Times New Roman"/>
          <w:b w:val="false"/>
          <w:i w:val="false"/>
          <w:color w:val="000000"/>
          <w:sz w:val="28"/>
        </w:rPr>
        <w:t>көрсетілетін қызметті</w:t>
      </w:r>
      <w:r>
        <w:br/>
      </w:r>
      <w:r>
        <w:rPr>
          <w:rFonts w:ascii="Times New Roman"/>
          <w:b w:val="false"/>
          <w:i w:val="false"/>
          <w:color w:val="000000"/>
          <w:sz w:val="28"/>
        </w:rPr>
        <w:t>алушы ұйымының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(көрсетілетін қызметті алушының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мекенжайы)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left"/>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"Халыққа қызмет көрсету орталығы" РМК филиалының № __ бөлімі (мекенжайын көрсету) Сіздің мемлекеттік көрсетілетін қызмет стандартында көзделген тізбеге сәйкес құжаттардың толық топтамасын ұсынбауыңызға байланысты мемлекеттік қызметті көрсетуге (мемлекеттік көрсетілетін қызмет стандартына сәйкес мемлекеттік көрсетілетін қызметтің атауын көрсету) құжаттарды қабылдаудан бас тартады,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1)_______________________________;</w:t>
      </w:r>
      <w:r>
        <w:br/>
      </w:r>
      <w:r>
        <w:rPr>
          <w:rFonts w:ascii="Times New Roman"/>
          <w:b w:val="false"/>
          <w:i w:val="false"/>
          <w:color w:val="000000"/>
          <w:sz w:val="28"/>
        </w:rPr>
        <w:t>
       2)_______________________________;</w:t>
      </w:r>
      <w:r>
        <w:br/>
      </w:r>
      <w:r>
        <w:rPr>
          <w:rFonts w:ascii="Times New Roman"/>
          <w:b w:val="false"/>
          <w:i w:val="false"/>
          <w:color w:val="000000"/>
          <w:sz w:val="28"/>
        </w:rPr>
        <w:t>
       3)_______________________________;</w:t>
      </w:r>
      <w:r>
        <w:br/>
      </w:r>
      <w:r>
        <w:rPr>
          <w:rFonts w:ascii="Times New Roman"/>
          <w:b w:val="false"/>
          <w:i w:val="false"/>
          <w:color w:val="000000"/>
          <w:sz w:val="28"/>
        </w:rPr>
        <w:t>
       Осы қолхат әр тарапқа бір-бірден 2 данада жасалды.</w:t>
      </w:r>
      <w:r>
        <w:br/>
      </w:r>
      <w:r>
        <w:rPr>
          <w:rFonts w:ascii="Times New Roman"/>
          <w:b w:val="false"/>
          <w:i w:val="false"/>
          <w:color w:val="000000"/>
          <w:sz w:val="28"/>
        </w:rPr>
        <w:t>
       (ХҚКО қызметкерінің) Т.А.Ә. (қолы)</w:t>
      </w:r>
      <w:r>
        <w:br/>
      </w:r>
      <w:r>
        <w:rPr>
          <w:rFonts w:ascii="Times New Roman"/>
          <w:b w:val="false"/>
          <w:i w:val="false"/>
          <w:color w:val="000000"/>
          <w:sz w:val="28"/>
        </w:rPr>
        <w:t>
       Орындаушы: Т.А.Ә.</w:t>
      </w:r>
      <w:r>
        <w:br/>
      </w:r>
      <w:r>
        <w:rPr>
          <w:rFonts w:ascii="Times New Roman"/>
          <w:b w:val="false"/>
          <w:i w:val="false"/>
          <w:color w:val="000000"/>
          <w:sz w:val="28"/>
        </w:rPr>
        <w:t>
       Телефон.</w:t>
      </w:r>
      <w:r>
        <w:br/>
      </w:r>
      <w:r>
        <w:rPr>
          <w:rFonts w:ascii="Times New Roman"/>
          <w:b w:val="false"/>
          <w:i w:val="false"/>
          <w:color w:val="000000"/>
          <w:sz w:val="28"/>
        </w:rPr>
        <w:t>
       Алдым: Т.А.Ә. / көрсетілетін қызметті алушының қолы</w:t>
      </w:r>
      <w:r>
        <w:br/>
      </w:r>
      <w:r>
        <w:rPr>
          <w:rFonts w:ascii="Times New Roman"/>
          <w:b w:val="false"/>
          <w:i w:val="false"/>
          <w:color w:val="000000"/>
          <w:sz w:val="28"/>
        </w:rPr>
        <w:t>
       20__ ж. "___" 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жылжымайтын мүлік</w:t>
            </w:r>
            <w:r>
              <w:br/>
            </w:r>
            <w:r>
              <w:rPr>
                <w:rFonts w:ascii="Times New Roman"/>
                <w:b w:val="false"/>
                <w:i w:val="false"/>
                <w:color w:val="000000"/>
                <w:sz w:val="20"/>
              </w:rPr>
              <w:t>объектілерінің мекенжайын</w:t>
            </w:r>
            <w:r>
              <w:br/>
            </w:r>
            <w:r>
              <w:rPr>
                <w:rFonts w:ascii="Times New Roman"/>
                <w:b w:val="false"/>
                <w:i w:val="false"/>
                <w:color w:val="000000"/>
                <w:sz w:val="20"/>
              </w:rPr>
              <w:t>анықтау бойынша анықтама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регламентіне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анықтау бойынша анықтама беру" мемлекеттік қызмет көрсету бизнес-процесінің анықтамалығы</w:t>
      </w:r>
      <w:r>
        <w:br/>
      </w:r>
      <w:r>
        <w:rPr>
          <w:rFonts w:ascii="Times New Roman"/>
          <w:b/>
          <w:i w:val="false"/>
          <w:color w:val="000000"/>
        </w:rPr>
        <w:t>А. Мемлекеттік қызмет көрсету, ХКҚО және портал арқылы көрсетілген кезінде</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В. Мемлекеттік қызмет портал арқылы көрсетілген кезде</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90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905500"/>
                    </a:xfrm>
                    <a:prstGeom prst="rect">
                      <a:avLst/>
                    </a:prstGeom>
                  </pic:spPr>
                </pic:pic>
              </a:graphicData>
            </a:graphic>
          </wp:inline>
        </w:drawing>
      </w:r>
    </w:p>
    <w:p>
      <w:pPr>
        <w:spacing w:after="0"/>
        <w:ind w:left="0"/>
        <w:jc w:val="left"/>
      </w:pPr>
      <w:r>
        <w:br/>
      </w:r>
      <w:r>
        <w:rPr>
          <w:rFonts w:ascii="Times New Roman"/>
          <w:b w:val="false"/>
          <w:i w:val="false"/>
          <w:color w:val="000000"/>
          <w:sz w:val="28"/>
        </w:rPr>
        <w:t>
      Шартты белгілер: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7"/>
        <w:gridCol w:w="5563"/>
      </w:tblGrid>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049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04900" cy="965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мемлекеттік қызметті көрсетудің басталуы немесе аяқталуы</w:t>
            </w: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38200" cy="762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көрсетілетін қызметті алушы рәсімінің (іс-әрекетінің) және (немесе) құрамдық-функционалдық бірлігінің (ҚФБ) атауы</w:t>
            </w: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922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92200" cy="850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таңдау нұсқасы</w:t>
            </w: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55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557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келесі рәсімге (іс-әрекетке) өту</w:t>
            </w: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Портал</w:t>
            </w: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Портал электронного правительства</w:t>
            </w: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ШЭП</w:t>
            </w: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Шлюз электронного правительства</w:t>
            </w: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 ГБД АР</w:t>
            </w: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Информационная система Государственной базы данных Адресный регистр</w:t>
            </w:r>
            <w:r>
              <w:br/>
            </w:r>
            <w:r>
              <w:rPr>
                <w:rFonts w:ascii="Times New Roman"/>
                <w:b w:val="false"/>
                <w:i w:val="false"/>
                <w:color w:val="000000"/>
                <w:sz w:val="20"/>
              </w:rPr>
              <w:t>
</w:t>
            </w:r>
          </w:p>
        </w:tc>
      </w:tr>
      <w:tr>
        <w:trPr>
          <w:trHeight w:val="30" w:hRule="atLeast"/>
        </w:trPr>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ГБД АР</w:t>
            </w: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Государственная база данных Адресный регистр</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2014 жылғы 16 шілдеде</w:t>
            </w:r>
            <w:r>
              <w:br/>
            </w:r>
            <w:r>
              <w:rPr>
                <w:rFonts w:ascii="Times New Roman"/>
                <w:b w:val="false"/>
                <w:i w:val="false"/>
                <w:color w:val="000000"/>
                <w:sz w:val="20"/>
              </w:rPr>
              <w:t>№ 242 қаулысымен</w:t>
            </w:r>
            <w:r>
              <w:br/>
            </w:r>
            <w:r>
              <w:rPr>
                <w:rFonts w:ascii="Times New Roman"/>
                <w:b w:val="false"/>
                <w:i w:val="false"/>
                <w:color w:val="000000"/>
                <w:sz w:val="20"/>
              </w:rPr>
              <w:t>бекітілген</w:t>
            </w:r>
          </w:p>
        </w:tc>
      </w:tr>
    </w:tbl>
    <w:bookmarkStart w:name="z16" w:id="10"/>
    <w:p>
      <w:pPr>
        <w:spacing w:after="0"/>
        <w:ind w:left="0"/>
        <w:jc w:val="left"/>
      </w:pPr>
      <w:r>
        <w:rPr>
          <w:rFonts w:ascii="Times New Roman"/>
          <w:b/>
          <w:i w:val="false"/>
          <w:color w:val="000000"/>
        </w:rPr>
        <w:t xml:space="preserve"> "Сәулет-жоспарлау тапсырмасын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10"/>
    <w:p>
      <w:pPr>
        <w:spacing w:after="0"/>
        <w:ind w:left="0"/>
        <w:jc w:val="left"/>
      </w:pPr>
      <w:r>
        <w:rPr>
          <w:rFonts w:ascii="Times New Roman"/>
          <w:b w:val="false"/>
          <w:i w:val="false"/>
          <w:color w:val="000000"/>
          <w:sz w:val="28"/>
        </w:rPr>
        <w:t xml:space="preserve">      1. "Сәулет-жоспарлау тапсырмасын беру" мемлекеттік көрсетілетін қызметін (бұдан әрі – мемлекеттік көрсетілетін қызмет), мекенжайлары осы "Сәулет-жоспарлау тапсырмасын беру" мемлекеттік көрсетілетін қызмет регламентінің (бұдан әрі – регламент)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Солтүстік Қазақстан облысы аудандарының және Петропавл қаласының архитектура және қала құрылысы бөлімдері (бұдан әрі – көрсетілетін қызметті беруші) көрсетеді.</w:t>
      </w:r>
      <w:r>
        <w:br/>
      </w:r>
      <w:r>
        <w:rPr>
          <w:rFonts w:ascii="Times New Roman"/>
          <w:b w:val="false"/>
          <w:i w:val="false"/>
          <w:color w:val="000000"/>
          <w:sz w:val="28"/>
        </w:rPr>
        <w:t>
      Құжаттарды қабылдау және мемлекеттік қызмет көрсету нәтижелерін беру:</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тізімдері осы мемлекеттік көрсетілетін қызмет регламентінің</w:t>
      </w:r>
      <w:r>
        <w:br/>
      </w:r>
      <w:r>
        <w:rPr>
          <w:rFonts w:ascii="Times New Roman"/>
          <w:b w:val="false"/>
          <w:i w:val="false"/>
          <w:color w:val="000000"/>
          <w:sz w:val="28"/>
        </w:rPr>
        <w:t>
      </w:t>
      </w:r>
      <w:r>
        <w:rPr>
          <w:rFonts w:ascii="Times New Roman"/>
          <w:b w:val="false"/>
          <w:i w:val="false"/>
          <w:color w:val="000000"/>
          <w:sz w:val="28"/>
        </w:rPr>
        <w:t>2-қосымшасында</w:t>
      </w:r>
      <w:r>
        <w:rPr>
          <w:rFonts w:ascii="Times New Roman"/>
          <w:b w:val="false"/>
          <w:i w:val="false"/>
          <w:color w:val="000000"/>
          <w:sz w:val="28"/>
        </w:rPr>
        <w:t xml:space="preserve"> көрсетілген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кәсіпорындары (бұдан әрі – ХҚКО) арқылы жүзеге асырылады.</w:t>
      </w:r>
      <w:r>
        <w:br/>
      </w:r>
      <w:r>
        <w:rPr>
          <w:rFonts w:ascii="Times New Roman"/>
          <w:b w:val="false"/>
          <w:i w:val="false"/>
          <w:color w:val="000000"/>
          <w:sz w:val="28"/>
        </w:rPr>
        <w:t>
      2. Мемлекеттік қызмет көрсету нысаны: қағаз түрінде.</w:t>
      </w:r>
      <w:r>
        <w:br/>
      </w:r>
      <w:r>
        <w:rPr>
          <w:rFonts w:ascii="Times New Roman"/>
          <w:b w:val="false"/>
          <w:i w:val="false"/>
          <w:color w:val="000000"/>
          <w:sz w:val="28"/>
        </w:rPr>
        <w:t xml:space="preserve">
      3. Көрсетілетін мемлекеттік қызметтің нәтижесі -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қағаз жеткізгіште тіркеу коды көрсетілген, инженерлік және коммуналдық қамтамасыз ету көздеріне қосылуға арналған (егер оларды алу қажет болса) техникалық шарттары бар және сәулет-жоспарлау тапсырмасы бар анықтама.</w:t>
      </w:r>
      <w:r>
        <w:br/>
      </w:r>
      <w:r>
        <w:rPr>
          <w:rFonts w:ascii="Times New Roman"/>
          <w:b w:val="false"/>
          <w:i w:val="false"/>
          <w:color w:val="000000"/>
          <w:sz w:val="28"/>
        </w:rPr>
        <w:t>
</w:t>
      </w:r>
    </w:p>
    <w:bookmarkStart w:name="z17" w:id="11"/>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 тәртібінің сипатамасы</w:t>
      </w:r>
    </w:p>
    <w:bookmarkEnd w:id="11"/>
    <w:p>
      <w:pPr>
        <w:spacing w:after="0"/>
        <w:ind w:left="0"/>
        <w:jc w:val="left"/>
      </w:pPr>
      <w:r>
        <w:rPr>
          <w:rFonts w:ascii="Times New Roman"/>
          <w:b w:val="false"/>
          <w:i w:val="false"/>
          <w:color w:val="000000"/>
          <w:sz w:val="28"/>
        </w:rPr>
        <w:t xml:space="preserve">      4. "Қазақстан Республикасының аумағында жылжымайтын мүлік объектілерінің мекенжайын анықтау бойынша анықтама беру", "Сәулет-жоспарлау тапсырмасын беру" және "Тіреу және қоршау конструкцияларын, инженерлік жүйелері мен жабдықтарды өзгертуге байланысты емес қолданыстағы ғимараттардың үй-жайларын (жекелеген бөліктерін) қайта құруға (қайта жоспарлауға, қайта жабдықтауға) шешім беру" мемлекеттік көрсетілетін қызметтер стандарттарын бекіту туралы" Қазақстан Республикасы Үкіметінің 2014 жылғы 13 наурыздағы № 237 қаулысымен бекітілген "Сәулет-жоспарлау тапсырмасын беру"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рәсімді (іс-әрекетті) бастауға негіз болып табылады.</w:t>
      </w:r>
      <w:r>
        <w:br/>
      </w:r>
      <w:r>
        <w:rPr>
          <w:rFonts w:ascii="Times New Roman"/>
          <w:b w:val="false"/>
          <w:i w:val="false"/>
          <w:color w:val="000000"/>
          <w:sz w:val="28"/>
        </w:rPr>
        <w:t>
      5. Мемлекеттік қызмет көрсету үдерісінің құрамына кіретін әрбір рәсімнің (іс-әрекеттің) мазмұны, оның орындалу ұзақтығы:</w:t>
      </w:r>
      <w:r>
        <w:br/>
      </w:r>
      <w:r>
        <w:rPr>
          <w:rFonts w:ascii="Times New Roman"/>
          <w:b w:val="false"/>
          <w:i w:val="false"/>
          <w:color w:val="000000"/>
          <w:sz w:val="28"/>
        </w:rPr>
        <w:t>
      1) көрсетілетін қызмет берушінің кеңсе қызметкері көрсетілетін қызмет алушыдан немесе ХҚКО-ның қызметкерінен өтініш және құжаттарды қабылдауды, соңынан тіркеуді жүзеге асырады – 15 минуттан аспайды;</w:t>
      </w:r>
      <w:r>
        <w:br/>
      </w:r>
      <w:r>
        <w:rPr>
          <w:rFonts w:ascii="Times New Roman"/>
          <w:b w:val="false"/>
          <w:i w:val="false"/>
          <w:color w:val="000000"/>
          <w:sz w:val="28"/>
        </w:rPr>
        <w:t>
      Нәтиже - көрсетілетін қызмет алушыдан немесе ХҚКО-ның қызметкерінен құжаттарды қабылдау, соңынан тіркеу.</w:t>
      </w:r>
      <w:r>
        <w:br/>
      </w:r>
      <w:r>
        <w:rPr>
          <w:rFonts w:ascii="Times New Roman"/>
          <w:b w:val="false"/>
          <w:i w:val="false"/>
          <w:color w:val="000000"/>
          <w:sz w:val="28"/>
        </w:rPr>
        <w:t>
      2) Көрсетілетін қызметті берушінің басшысы құжаттармен танысады - 1 сағат;</w:t>
      </w:r>
      <w:r>
        <w:br/>
      </w:r>
      <w:r>
        <w:rPr>
          <w:rFonts w:ascii="Times New Roman"/>
          <w:b w:val="false"/>
          <w:i w:val="false"/>
          <w:color w:val="000000"/>
          <w:sz w:val="28"/>
        </w:rPr>
        <w:t>
      Нәтиже - жауапты орындаушының анықталуы.</w:t>
      </w:r>
      <w:r>
        <w:br/>
      </w:r>
      <w:r>
        <w:rPr>
          <w:rFonts w:ascii="Times New Roman"/>
          <w:b w:val="false"/>
          <w:i w:val="false"/>
          <w:color w:val="000000"/>
          <w:sz w:val="28"/>
        </w:rPr>
        <w:t>
      3) Көрсетілетін қызметті берушінің жауапты орындаушысы құжаттардың толықтығын және дұрыстығын тексеруді, соңынан анықтамалық дайындауды жүзеге асырады: 7 (жеті) жұмыс күні;</w:t>
      </w:r>
      <w:r>
        <w:br/>
      </w:r>
      <w:r>
        <w:rPr>
          <w:rFonts w:ascii="Times New Roman"/>
          <w:b w:val="false"/>
          <w:i w:val="false"/>
          <w:color w:val="000000"/>
          <w:sz w:val="28"/>
        </w:rPr>
        <w:t>
      келесі құрылыс объектілері үшін - 14 (он төрт) жұмыс күні:</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құбырлар (мұнай, газ құбырлары және т.б.);</w:t>
      </w:r>
      <w:r>
        <w:br/>
      </w:r>
      <w:r>
        <w:rPr>
          <w:rFonts w:ascii="Times New Roman"/>
          <w:b w:val="false"/>
          <w:i w:val="false"/>
          <w:color w:val="000000"/>
          <w:sz w:val="28"/>
        </w:rPr>
        <w:t>
      жоғары вольтты электр беру желілері және талшықты-оптикалық байланыс желілері;</w:t>
      </w:r>
      <w:r>
        <w:br/>
      </w:r>
      <w:r>
        <w:rPr>
          <w:rFonts w:ascii="Times New Roman"/>
          <w:b w:val="false"/>
          <w:i w:val="false"/>
          <w:color w:val="000000"/>
          <w:sz w:val="28"/>
        </w:rPr>
        <w:t>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пайдаланудағы автомобиль жолдары;</w:t>
      </w:r>
      <w:r>
        <w:br/>
      </w:r>
      <w:r>
        <w:rPr>
          <w:rFonts w:ascii="Times New Roman"/>
          <w:b w:val="false"/>
          <w:i w:val="false"/>
          <w:color w:val="000000"/>
          <w:sz w:val="28"/>
        </w:rPr>
        <w:t>
      жер учаскесінің (аумақтың, трассаның) қолданыстағы шекараларында жүзеге асырылатын, тіреу және қоршау конструкцияларын, инженерлік жүйелері мен жабдықтарын өзгертуге байланысты емес қолданыстағы ғимараттардың үй-жайларын (жеке бөліктерін) реконструкциялау (қайта жоспарлау, қайта жабдықтау) жобасын әзірлеуге - 2 (екі) жұмыс күні.</w:t>
      </w:r>
      <w:r>
        <w:br/>
      </w:r>
      <w:r>
        <w:rPr>
          <w:rFonts w:ascii="Times New Roman"/>
          <w:b w:val="false"/>
          <w:i w:val="false"/>
          <w:color w:val="000000"/>
          <w:sz w:val="28"/>
        </w:rPr>
        <w:t>
      Нәтиже – анықтамалық дайындау.</w:t>
      </w:r>
      <w:r>
        <w:br/>
      </w:r>
      <w:r>
        <w:rPr>
          <w:rFonts w:ascii="Times New Roman"/>
          <w:b w:val="false"/>
          <w:i w:val="false"/>
          <w:color w:val="000000"/>
          <w:sz w:val="28"/>
        </w:rPr>
        <w:t>
      4) Көрсетілетін қызметті берушінің басшысы анықтамалыққа қол қояды. Нәтиже – анықтамалыққа қол қою.</w:t>
      </w:r>
      <w:r>
        <w:br/>
      </w:r>
      <w:r>
        <w:rPr>
          <w:rFonts w:ascii="Times New Roman"/>
          <w:b w:val="false"/>
          <w:i w:val="false"/>
          <w:color w:val="000000"/>
          <w:sz w:val="28"/>
        </w:rPr>
        <w:t>
      5) Көрсетілетін қызметті берушінің кеңсе қызметкері соңынан көрсетілетін қызмет алушыға беру үшін ХҚКО-ның қызметкеріне немесе көрсетілетін қызмет алушыға мемлекеттiк қызмет көрсету нәтижесiн тапсырады – 15 минут.</w:t>
      </w:r>
      <w:r>
        <w:br/>
      </w:r>
      <w:r>
        <w:rPr>
          <w:rFonts w:ascii="Times New Roman"/>
          <w:b w:val="false"/>
          <w:i w:val="false"/>
          <w:color w:val="000000"/>
          <w:sz w:val="28"/>
        </w:rPr>
        <w:t>
      Нәтиже – соңынан көрсетілетін қызмет алушыға беру үшін ХҚКО-ның қызметкеріне немесе көрсетілетін қызмет алушыға анықтамалық тапсыру.</w:t>
      </w:r>
      <w:r>
        <w:br/>
      </w:r>
      <w:r>
        <w:rPr>
          <w:rFonts w:ascii="Times New Roman"/>
          <w:b w:val="false"/>
          <w:i w:val="false"/>
          <w:color w:val="000000"/>
          <w:sz w:val="28"/>
        </w:rPr>
        <w:t>
</w:t>
      </w:r>
    </w:p>
    <w:bookmarkStart w:name="z18" w:id="12"/>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іс-әрекеті тәртібінің сипаттамасы</w:t>
      </w:r>
    </w:p>
    <w:bookmarkEnd w:id="12"/>
    <w:p>
      <w:pPr>
        <w:spacing w:after="0"/>
        <w:ind w:left="0"/>
        <w:jc w:val="left"/>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7. Әрбір рәсімнің (іс-әрекеттің) ұзақтығын көрсете отырып, құрылымдық бөлімшелер (қызметкерлер) арасында өзара іс-әрекеттің реттілігін сипаттау:</w:t>
      </w:r>
      <w:r>
        <w:br/>
      </w:r>
      <w:r>
        <w:rPr>
          <w:rFonts w:ascii="Times New Roman"/>
          <w:b w:val="false"/>
          <w:i w:val="false"/>
          <w:color w:val="000000"/>
          <w:sz w:val="28"/>
        </w:rPr>
        <w:t>
      1) көрсетілетін қызмет берушінің кеңсе қызметкері көрсетілетін қызмет алушыдан немесе ХҚКО-ның қызметкерінен өтініш және құжаттарды қабылдауды, соңынан тіркеуді жүзеге асырады, – 15 минуттан аспайды;</w:t>
      </w:r>
      <w:r>
        <w:br/>
      </w:r>
      <w:r>
        <w:rPr>
          <w:rFonts w:ascii="Times New Roman"/>
          <w:b w:val="false"/>
          <w:i w:val="false"/>
          <w:color w:val="000000"/>
          <w:sz w:val="28"/>
        </w:rPr>
        <w:t>
      2) Көрсетілетін қызметті берушінің басшысы құжаттармен танысады - 1 сағат;</w:t>
      </w:r>
      <w:r>
        <w:br/>
      </w:r>
      <w:r>
        <w:rPr>
          <w:rFonts w:ascii="Times New Roman"/>
          <w:b w:val="false"/>
          <w:i w:val="false"/>
          <w:color w:val="000000"/>
          <w:sz w:val="28"/>
        </w:rPr>
        <w:t>
      3) Көрсетілетін қызметті берушінің жауапты орындаушысы құжаттардың толықтығын және дұрыстығын тексеруді, соңынан анықтамалық дайындауды жүзеге асырады: 7 (жеті) жұмыс күні;</w:t>
      </w:r>
      <w:r>
        <w:br/>
      </w:r>
      <w:r>
        <w:rPr>
          <w:rFonts w:ascii="Times New Roman"/>
          <w:b w:val="false"/>
          <w:i w:val="false"/>
          <w:color w:val="000000"/>
          <w:sz w:val="28"/>
        </w:rPr>
        <w:t>
      келесі құрылыс объектілері үшін - 14 (он төрт) жұмыс күні:</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құбырлар (мұнай, газ құбырлары және т.б.);</w:t>
      </w:r>
      <w:r>
        <w:br/>
      </w:r>
      <w:r>
        <w:rPr>
          <w:rFonts w:ascii="Times New Roman"/>
          <w:b w:val="false"/>
          <w:i w:val="false"/>
          <w:color w:val="000000"/>
          <w:sz w:val="28"/>
        </w:rPr>
        <w:t>
      жоғары вольтты электр беру желілері және талшықты-оптикалық байланыс желілері;</w:t>
      </w:r>
      <w:r>
        <w:br/>
      </w:r>
      <w:r>
        <w:rPr>
          <w:rFonts w:ascii="Times New Roman"/>
          <w:b w:val="false"/>
          <w:i w:val="false"/>
          <w:color w:val="000000"/>
          <w:sz w:val="28"/>
        </w:rPr>
        <w:t>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пайдаланудағы автомобиль жолдары;</w:t>
      </w:r>
      <w:r>
        <w:br/>
      </w:r>
      <w:r>
        <w:rPr>
          <w:rFonts w:ascii="Times New Roman"/>
          <w:b w:val="false"/>
          <w:i w:val="false"/>
          <w:color w:val="000000"/>
          <w:sz w:val="28"/>
        </w:rPr>
        <w:t>
      жер учаскесінің (аумақтың, трассаның) қолданыстағы шекараларында жүзеге асырылатын, тіреу және қоршау конструкцияларын, инженерлік жүйелері мен жабдықтарын өзгертуге байланысты емес қолданыстағы ғимараттардың үй-жайларын (жеке бөліктерін) реконструкциялау (қайта жоспарлау, қайта жабдықтау) жобасын әзірлеуге - 2 (екі) жұмыс күні;</w:t>
      </w:r>
      <w:r>
        <w:br/>
      </w:r>
      <w:r>
        <w:rPr>
          <w:rFonts w:ascii="Times New Roman"/>
          <w:b w:val="false"/>
          <w:i w:val="false"/>
          <w:color w:val="000000"/>
          <w:sz w:val="28"/>
        </w:rPr>
        <w:t>
      4) Көрсетілетін қызметті берушінің басшысы анықтамалыққа қол қояды - 1 сағат;</w:t>
      </w:r>
      <w:r>
        <w:br/>
      </w:r>
      <w:r>
        <w:rPr>
          <w:rFonts w:ascii="Times New Roman"/>
          <w:b w:val="false"/>
          <w:i w:val="false"/>
          <w:color w:val="000000"/>
          <w:sz w:val="28"/>
        </w:rPr>
        <w:t>
      5) Көрсетілетін қызметті берушінің кеңсе қызметкері соңынан көрсетілетін қызмет алушыға беру үшін ХҚКО-ның қызметкеріне немесе көрсетілетін қызмет алушыға мемлекеттiк қызмет көрсету нәтижесiн тапсырады - 15 минут.</w:t>
      </w:r>
      <w:r>
        <w:br/>
      </w:r>
      <w:r>
        <w:rPr>
          <w:rFonts w:ascii="Times New Roman"/>
          <w:b w:val="false"/>
          <w:i w:val="false"/>
          <w:color w:val="000000"/>
          <w:sz w:val="28"/>
        </w:rPr>
        <w:t xml:space="preserve">
      8. Рәсімнің (іс-әрекеттің) реттілігінің сипаттамасы "Сәулет-жоспарлау тапсырмасын беру" мемлекеттік көрсетілетін қызмет бизнес-үдерісі анықтамалығында осы регламентің </w:t>
      </w:r>
      <w:r>
        <w:rPr>
          <w:rFonts w:ascii="Times New Roman"/>
          <w:b w:val="false"/>
          <w:i w:val="false"/>
          <w:color w:val="000000"/>
          <w:sz w:val="28"/>
        </w:rPr>
        <w:t>4-қосымшасына</w:t>
      </w:r>
      <w:r>
        <w:rPr>
          <w:rFonts w:ascii="Times New Roman"/>
          <w:b w:val="false"/>
          <w:i w:val="false"/>
          <w:color w:val="000000"/>
          <w:sz w:val="28"/>
        </w:rPr>
        <w:t xml:space="preserve"> сәйкес сүйемелденеді.</w:t>
      </w:r>
      <w:r>
        <w:br/>
      </w:r>
      <w:r>
        <w:rPr>
          <w:rFonts w:ascii="Times New Roman"/>
          <w:b w:val="false"/>
          <w:i w:val="false"/>
          <w:color w:val="000000"/>
          <w:sz w:val="28"/>
        </w:rPr>
        <w:t>
</w:t>
      </w:r>
    </w:p>
    <w:bookmarkStart w:name="z19" w:id="13"/>
    <w:p>
      <w:pPr>
        <w:spacing w:after="0"/>
        <w:ind w:left="0"/>
        <w:jc w:val="left"/>
      </w:pPr>
      <w:r>
        <w:rPr>
          <w:rFonts w:ascii="Times New Roman"/>
          <w:b/>
          <w:i w:val="false"/>
          <w:color w:val="000000"/>
        </w:rPr>
        <w:t xml:space="preserve"> 4. Мемлекеттік қызметті көрсету үдерісінде ХҚКО-мен және (немесе) басқа да көрсетілетін қызметті берушілермен, сонымен қатар ақпараттық жүйені пайдалану тәртібі іс-әрекетінің сипаттамасы</w:t>
      </w:r>
    </w:p>
    <w:bookmarkEnd w:id="13"/>
    <w:p>
      <w:pPr>
        <w:spacing w:after="0"/>
        <w:ind w:left="0"/>
        <w:jc w:val="left"/>
      </w:pPr>
      <w:r>
        <w:rPr>
          <w:rFonts w:ascii="Times New Roman"/>
          <w:b w:val="false"/>
          <w:i w:val="false"/>
          <w:color w:val="000000"/>
          <w:sz w:val="28"/>
        </w:rPr>
        <w:t xml:space="preserve">      9. Мемлекеттік көрсетілетін қызметтi алу үшін көрсетілетін қызметті алушы ХҚКО-на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өтінішті және стандарттың </w:t>
      </w:r>
      <w:r>
        <w:rPr>
          <w:rFonts w:ascii="Times New Roman"/>
          <w:b w:val="false"/>
          <w:i w:val="false"/>
          <w:color w:val="000000"/>
          <w:sz w:val="28"/>
        </w:rPr>
        <w:t>9-қосымшасында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Көрсетілетін қызметті беруші Мемлекеттік электрондық-ақпараттар ресурстары болып табылатын құжаттар мәліметін, ХҚКО-ның ақпараттар жүйесі арқылы электронды-цифрлы қолмен қол қойылған, электрондық құжаттар түрінде тиісті мемлекеттік ақпараттар жүйесінен алады.</w:t>
      </w:r>
      <w:r>
        <w:br/>
      </w:r>
      <w:r>
        <w:rPr>
          <w:rFonts w:ascii="Times New Roman"/>
          <w:b w:val="false"/>
          <w:i w:val="false"/>
          <w:color w:val="000000"/>
          <w:sz w:val="28"/>
        </w:rPr>
        <w:t>
      ХҚКО-ның қызметкері құжаттардың түп нұсқасының дұрыстығын мемлекеттік органдардың мемлекеттік ақпараттар жүйесінен алынған мәліметтермен салыстырады, содан кейін түп нұсқасын Көрсетілетін қызметті алушыға қайтарады.</w:t>
      </w:r>
      <w:r>
        <w:br/>
      </w:r>
      <w:r>
        <w:rPr>
          <w:rFonts w:ascii="Times New Roman"/>
          <w:b w:val="false"/>
          <w:i w:val="false"/>
          <w:color w:val="000000"/>
          <w:sz w:val="28"/>
        </w:rPr>
        <w:t>
      10. ХҚКО-ға ұсынған кезде - мыналарды көрсете отырып, тиісті құжаттар қабылданғаны туралы қолхат беріледі:</w:t>
      </w:r>
      <w:r>
        <w:br/>
      </w:r>
      <w:r>
        <w:rPr>
          <w:rFonts w:ascii="Times New Roman"/>
          <w:b w:val="false"/>
          <w:i w:val="false"/>
          <w:color w:val="000000"/>
          <w:sz w:val="28"/>
        </w:rPr>
        <w:t>
      өтініштің нөмірі мен қабылданған күні;</w:t>
      </w:r>
      <w:r>
        <w:br/>
      </w:r>
      <w:r>
        <w:rPr>
          <w:rFonts w:ascii="Times New Roman"/>
          <w:b w:val="false"/>
          <w:i w:val="false"/>
          <w:color w:val="000000"/>
          <w:sz w:val="28"/>
        </w:rPr>
        <w:t>
      сұралған мемлекеттік көрсетілетін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рәсімдеу үшін өтініш қабылдаған ХҚКО қызметкерінің тегі, аты, әкесінің аты;</w:t>
      </w:r>
      <w:r>
        <w:br/>
      </w:r>
      <w:r>
        <w:rPr>
          <w:rFonts w:ascii="Times New Roman"/>
          <w:b w:val="false"/>
          <w:i w:val="false"/>
          <w:color w:val="000000"/>
          <w:sz w:val="28"/>
        </w:rPr>
        <w:t>
      көрсетілетін қызметті алушының тегі, аты, әкесінің аты, және байланыс телефоны.</w:t>
      </w:r>
      <w:r>
        <w:br/>
      </w:r>
      <w:r>
        <w:rPr>
          <w:rFonts w:ascii="Times New Roman"/>
          <w:b w:val="false"/>
          <w:i w:val="false"/>
          <w:color w:val="000000"/>
          <w:sz w:val="28"/>
        </w:rPr>
        <w:t>
      11. Мемлекеттік көрсетілетін қызметті көрсету үшін, ХҚКО Көрсетілетін қызметті берушіге сұраным жолдайды.</w:t>
      </w:r>
      <w:r>
        <w:br/>
      </w:r>
      <w:r>
        <w:rPr>
          <w:rFonts w:ascii="Times New Roman"/>
          <w:b w:val="false"/>
          <w:i w:val="false"/>
          <w:color w:val="000000"/>
          <w:sz w:val="28"/>
        </w:rPr>
        <w:t>
      12. Мемлекеттік көрсетілетін қызметтің нәтижесін беру, ХҚКО-на жеке өзі жүгінген кезде "терезе" арқылы жүзеге асырылады.</w:t>
      </w:r>
      <w:r>
        <w:br/>
      </w:r>
      <w:r>
        <w:rPr>
          <w:rFonts w:ascii="Times New Roman"/>
          <w:b w:val="false"/>
          <w:i w:val="false"/>
          <w:color w:val="000000"/>
          <w:sz w:val="28"/>
        </w:rPr>
        <w:t xml:space="preserve">
      13. Көрсетілетін қызметті алушы осы мемлекеттік көрсетілетін қызмет стандартында көзделген тізбеге сәйкес құжаттардың толық топтамасын ұсынбаған жағдайда ХҚКО қызметкері өтінішті қабылдаудан бас тартады және осы мемлекеттік көрсетілетін қызмет регламентінің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қолхат береді.</w:t>
      </w:r>
      <w:r>
        <w:br/>
      </w:r>
      <w:r>
        <w:rPr>
          <w:rFonts w:ascii="Times New Roman"/>
          <w:b w:val="false"/>
          <w:i w:val="false"/>
          <w:color w:val="000000"/>
          <w:sz w:val="28"/>
        </w:rPr>
        <w:t xml:space="preserve">
      14. Рәсімнің (іс-әрекеттің) реттілігінің сипаттамасы "Сәулет-жоспарлау тапсырмасын беру" мемлекеттік көрсетілетін қызмет бизнес-үдерісі анықтамалығында осы регламентің </w:t>
      </w:r>
      <w:r>
        <w:rPr>
          <w:rFonts w:ascii="Times New Roman"/>
          <w:b w:val="false"/>
          <w:i w:val="false"/>
          <w:color w:val="000000"/>
          <w:sz w:val="28"/>
        </w:rPr>
        <w:t>4-қосымшасына</w:t>
      </w:r>
      <w:r>
        <w:rPr>
          <w:rFonts w:ascii="Times New Roman"/>
          <w:b w:val="false"/>
          <w:i w:val="false"/>
          <w:color w:val="000000"/>
          <w:sz w:val="28"/>
        </w:rPr>
        <w:t xml:space="preserve"> сәйкес сүйемелденеді.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"Сәулет-жоспарлау</w:t>
            </w:r>
            <w:r>
              <w:br/>
            </w:r>
            <w:r>
              <w:rPr>
                <w:rFonts w:ascii="Times New Roman"/>
                <w:b w:val="false"/>
                <w:i w:val="false"/>
                <w:color w:val="000000"/>
                <w:sz w:val="20"/>
              </w:rPr>
              <w:t>тапсырмаларын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Қызмет берушінің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1520"/>
        <w:gridCol w:w="5833"/>
        <w:gridCol w:w="2988"/>
      </w:tblGrid>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Бөлімнің атауы</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мекенжайы</w:t>
            </w: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телефоны</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Аққайың ауданының құрылыс бөлімі" мемлекеттік мекемесі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 Смирново селосы, Труд көшесі, 16</w:t>
            </w: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18.00-ге дейін, түскі үзіліс 13.00 - 14.00, демалыс – сенбі және жексенбі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8(71532) 2-28-65</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ауданының құрылыс бөлімі" мемлекеттік мекемесі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 Тимирязев селосы, Шоқан Уәлиханов көшесі, 1</w:t>
            </w: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18.00-ге дейін, түскі үзіліс 13.00 - 14.00, демалыс – сенбі және жексенбі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8(71537) 2-15-48</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Есіл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Явленка селосы, Ленин көшесі, 9</w:t>
            </w: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18.00-ге дейін, түскі үзіліс 13.00 - 14.00, демалыс – сенбі және жексенбі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8(71543) 2-14-87</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Айыртау ауданының құрылыс бөлімі" мемлекеттік мекемесі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 Саумалкөл селосы, Шоқан Уәлиханов көшесі, 44</w:t>
            </w: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18.00-ге дейін, түскі үзіліс 13.00 - 14.00, демалыс – сенбі және жексенбі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8(71533) 2-05-61</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Ақжар ауданының құрылыс бөлімі" мемлекеттік мекемесі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 Талшық селосы, Целинная көшесі, 13</w:t>
            </w: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18.00-ге дейін, түскі үзіліс 13.00 - 14.00, демалыс – сенбі және жексенбі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8(71546) 2-10-09</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Жамбыл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 Пресновка селосы Шайкин көшесі, 30</w:t>
            </w: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18.00-ге дейін, түскі үзіліс 13.00 - 14.00, демалыс – сенбі және жексенбі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8(71544) 2-27-56</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 Булаев қаласы, Юбилейная көшесі, 56</w:t>
            </w: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18.00-ге дейін, түскі үзіліс 13.00 - 14.00, демалыс – сенбі және жексенбі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8(71531) 2-01-19</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Қызылжар аудандық құрылыс, сәулет және қала құрылысы бөлімі" мемлекеттік мекемесі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 Бескөл ауылы, Гагарин көшесі, 11</w:t>
            </w: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18.00-ге дейін, түскі үзіліс 13.00 - 14.00, демалыс – сенбі және жексенбі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8(71538) 2-19-86</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 Мамлют қаласы, Абай Құнанбаев көшесі, 5</w:t>
            </w: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18.00-ге дейін, түскі үзіліс 13.00 - 14.00, демалыс – сенбі және жексенбі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8(71541) 2-24-48</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ауданның құрылыс, сәулет және қала құрылысы бөлімі" мемлекеттік мекемесі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 Новоишим селосы, Ленин көшесі, 2</w:t>
            </w: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18.00-ге дейін, түскі үзіліс 13.00 - 14.00, демалыс – сенбі және жексенбі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8(71535) 2-15-79</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 Тайынша қаласы, Қазақстан Конституциясы көшесі, 26</w:t>
            </w: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18.00-ге дейін, түскі үзіліс 13.00 - 14.00, демалыс – сенбі және жексенбі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8(71536) 2-20-56</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Уәлиханов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 Кішкенекөл селосы, Шоқан Уәлиханов көшесі, 85</w:t>
            </w: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18.00-ге дейін, түскі үзіліс 13.00 - 14.00, демалыс – сенбі және жексенбі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8(71542) 2-25-05</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Шал ақын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 Сергеев қаласы, Победа көшесі, 35</w:t>
            </w: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18.00-ге дейін, түскі үзіліс 13.00-14.00, демалыс – сенбі және жексенбі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8(71534)-</w:t>
            </w:r>
            <w:r>
              <w:br/>
            </w:r>
            <w:r>
              <w:rPr>
                <w:rFonts w:ascii="Times New Roman"/>
                <w:b w:val="false"/>
                <w:i w:val="false"/>
                <w:color w:val="000000"/>
                <w:sz w:val="20"/>
              </w:rPr>
              <w:t>
2-03-89</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Петропавл қаласының сәулет және қала құрылысы бөлімі" мемлекеттік мекемесі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 Қазақстан Конституциясы көшесі, 23</w:t>
            </w: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18.00-ге дейін, түскі үзіліс 13.00 - 14.00, демалыс – сенбі және жексенбі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8(7152) 46-74-76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"Сәулет-жоспарлау</w:t>
            </w:r>
            <w:r>
              <w:br/>
            </w:r>
            <w:r>
              <w:rPr>
                <w:rFonts w:ascii="Times New Roman"/>
                <w:b w:val="false"/>
                <w:i w:val="false"/>
                <w:color w:val="000000"/>
                <w:sz w:val="20"/>
              </w:rPr>
              <w:t>тапсырмаларын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ХҚКО-нің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3"/>
        <w:gridCol w:w="2078"/>
        <w:gridCol w:w="4015"/>
        <w:gridCol w:w="3724"/>
      </w:tblGrid>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орталығының атауы</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мекенжайы</w:t>
            </w: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кестесі</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телефоны</w:t>
            </w: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Солтүстік Қазақстан облысы бойынша филиалы</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 Әуезов көшесі, 157</w:t>
            </w: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19.00-ге дейін, түскі үзілісіз, демалыс – жексенбі</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(7152) 33-12-57</w:t>
            </w: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Солтүстік Қазақстан облысы бойынша филиалының Петропавл қалалық бөлімі</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 Қазақстан Конституциясы көшесі, 72</w:t>
            </w: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19.00-ге дейін, түскі үзілісіз, демалыс – жексенбі</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(7152) 33-02-26</w:t>
            </w: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Солтүстік Қазақстан облысы бойынша филиалының Айыртау аудандық бөлімі</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 Саумалкөл селосы, Сыздықов көшесі, 4</w:t>
            </w: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19.00-ге дейін, түскі үзілісіз, демалыс – жексенбі</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(71533) 2-01-84</w:t>
            </w: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Солтүстік Қазақстан облысы бойынша филиалының Ақжар аудандық бөлімі</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 Талшық селосы, Победа көшесі, 67</w:t>
            </w: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19.00-ге дейін, түскі үзілісіз, демалыс – жексенбі</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(71546) 2-21-08</w:t>
            </w: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Солтүстік Қазақстан облысы бойынша филиалының Аққайын аудандық бөлімі</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Аққайын ауданы, Смирново селосы, Труд көшесі, 11</w:t>
            </w: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19.00-ге дейін, түскі үзілісіз, демалыс – жексенбі</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(71532) 2-25-86</w:t>
            </w: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Солтүстік Қазақстан облысы бойынша филиалының Есіл аудандық бөлімі</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Явленка селосы,</w:t>
            </w:r>
            <w:r>
              <w:br/>
            </w:r>
            <w:r>
              <w:rPr>
                <w:rFonts w:ascii="Times New Roman"/>
                <w:b w:val="false"/>
                <w:i w:val="false"/>
                <w:color w:val="000000"/>
                <w:sz w:val="20"/>
              </w:rPr>
              <w:t>
Ленин көшесі, 6</w:t>
            </w: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19.00-ге дейін,түскі үзілісіз, демалыс – жексенбі</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(71543) 2-20-03</w:t>
            </w: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Солтүстік Қазақстан облысы бойынша филиалының Жамбыл аудандық бөлімі</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 Пресновка селосы, Горький көшесі,10 Г</w:t>
            </w: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19.00-ге дейін,түскі үзілісіз, демалыс – жексенбі</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(71544) 2-29-16</w:t>
            </w: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Солтүстік Қазақстан облысы бойынша филиалының Ғабит Мүсірепов атындағы аудандық бөлімі</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ауданы, Новоишим селосы, Ленин көшесі, 7</w:t>
            </w: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19.00-ге дейін, түскі үзілісіз, демалыс – жексенбі</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(71535) 2-22-19</w:t>
            </w: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Солтүстік Қазақстан облысы бойынша филиалының Қызылжар аудандық бөлімі</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 Бескөл ауылы, Институт көшесі, 1А</w:t>
            </w: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19.00-ге дейін, түскі үзілісіз, демалыс – жексенбі</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(71538) 2-17-46</w:t>
            </w: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Солтүстік Қазақстан облысы бойынша филиалының Мағжан Жұмабаев аудандық бөлімі</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 Булаев қаласы, Юбилейная көшесі, 62</w:t>
            </w: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19.00-ге дейін, түскі үзілісіз, демалыс – жексенбі</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(71531) 2-03-76</w:t>
            </w: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Солтүстік Қазақстан облысы бойынша филиалының Мамлют аудандық бөлімі</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 Мамлют қаласы, Сәбит Мұқанов көшесі, 11</w:t>
            </w: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19.00-ге дейін, түскі үзілісіз, демалыс – жексенбі</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(71541) 2-27-48</w:t>
            </w: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Солтүстік Қазақстан облысы бойынша филиалының Тайынша аудандық бөлімі</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 Тайынша қаласы, Қазақстан Конституциясы көшесі, 208</w:t>
            </w: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19.00-ге дейін, түскі үзілісіз, демалыс – жексенбі</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(71536) 2-36-03</w:t>
            </w: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Солтүстік Қазақстан облысы бойынша филиалының Тимирязев аудандық бөлімі</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 Тимирязев селосы, Шоқан Уәлиханов көшесі, 17</w:t>
            </w: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19.00-ге дейін, түскі үзілісіз, демалыс – жексенбі</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(71537) 2-03-02</w:t>
            </w: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Солтүстік Қазақстан облысы бойынша филиалының Уәлиханов аудандық бөлімі</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 Кішкенекөл селосы, Шоқан Уәлиханов көшесі, 80</w:t>
            </w: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19.00-ге дейін, түскі үзілісіз, демалыс – жексенбі</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(71542) 2-28-11</w:t>
            </w:r>
            <w:r>
              <w:br/>
            </w:r>
            <w:r>
              <w:rPr>
                <w:rFonts w:ascii="Times New Roman"/>
                <w:b w:val="false"/>
                <w:i w:val="false"/>
                <w:color w:val="000000"/>
                <w:sz w:val="20"/>
              </w:rPr>
              <w:t>
</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Солтүстік Қазақстан облысы бойынша филиалының Шал ақын аудандық бөлімі</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 Сергеев қаласы, Желтоқсан көшесі, 31</w:t>
            </w: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19.00-ге дейін, түскі үзілісіз, демалыс – жексенбі</w:t>
            </w: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(71534) 2-73-90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"Сәулет-жоспарлау</w:t>
            </w:r>
            <w:r>
              <w:br/>
            </w:r>
            <w:r>
              <w:rPr>
                <w:rFonts w:ascii="Times New Roman"/>
                <w:b w:val="false"/>
                <w:i w:val="false"/>
                <w:color w:val="000000"/>
                <w:sz w:val="20"/>
              </w:rPr>
              <w:t>тапсырмаларын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w:t>
      </w:r>
      <w:r>
        <w:br/>
      </w:r>
      <w:r>
        <w:rPr>
          <w:rFonts w:ascii="Times New Roman"/>
          <w:b w:val="false"/>
          <w:i w:val="false"/>
          <w:color w:val="000000"/>
          <w:sz w:val="28"/>
        </w:rPr>
        <w:t>
      Республика Казахстан</w:t>
      </w:r>
      <w:r>
        <w:br/>
      </w:r>
      <w:r>
        <w:rPr>
          <w:rFonts w:ascii="Times New Roman"/>
          <w:b w:val="false"/>
          <w:i w:val="false"/>
          <w:color w:val="000000"/>
          <w:sz w:val="28"/>
        </w:rPr>
        <w:t>
      _____________________________________________________________________ (республикалық маңызды қала, астана, облыстық маңызды қалалар, аудандардың сәулет және қала құрылысы органының атауы)</w:t>
      </w:r>
      <w:r>
        <w:br/>
      </w:r>
      <w:r>
        <w:rPr>
          <w:rFonts w:ascii="Times New Roman"/>
          <w:b w:val="false"/>
          <w:i w:val="false"/>
          <w:color w:val="000000"/>
          <w:sz w:val="28"/>
        </w:rPr>
        <w:t>
      (наименование органа архитектуры и градостроительства города республиканского значения, столицы, городов областного значения, районов)</w:t>
      </w:r>
      <w:r>
        <w:br/>
      </w:r>
      <w:r>
        <w:rPr>
          <w:rFonts w:ascii="Times New Roman"/>
          <w:b w:val="false"/>
          <w:i w:val="false"/>
          <w:color w:val="000000"/>
          <w:sz w:val="28"/>
        </w:rPr>
        <w:t>
      _____________________________________________________________________(орналасқан жері, электрондық адресі, тел.)</w:t>
      </w:r>
      <w:r>
        <w:br/>
      </w:r>
      <w:r>
        <w:rPr>
          <w:rFonts w:ascii="Times New Roman"/>
          <w:b w:val="false"/>
          <w:i w:val="false"/>
          <w:color w:val="000000"/>
          <w:sz w:val="28"/>
        </w:rPr>
        <w:t>
      (местонахождение, электронный адрес, тел.)</w:t>
      </w:r>
      <w:r>
        <w:br/>
      </w:r>
      <w:r>
        <w:rPr>
          <w:rFonts w:ascii="Times New Roman"/>
          <w:b w:val="false"/>
          <w:i w:val="false"/>
          <w:color w:val="000000"/>
          <w:sz w:val="28"/>
        </w:rPr>
        <w:t>
       Б Е К І Т Е М І Н:</w:t>
      </w:r>
      <w:r>
        <w:br/>
      </w:r>
      <w:r>
        <w:rPr>
          <w:rFonts w:ascii="Times New Roman"/>
          <w:b w:val="false"/>
          <w:i w:val="false"/>
          <w:color w:val="000000"/>
          <w:sz w:val="28"/>
        </w:rPr>
        <w:t>
       У Т В Е Р Ж Д А Ю:</w:t>
      </w:r>
      <w:r>
        <w:br/>
      </w:r>
      <w:r>
        <w:rPr>
          <w:rFonts w:ascii="Times New Roman"/>
          <w:b w:val="false"/>
          <w:i w:val="false"/>
          <w:color w:val="000000"/>
          <w:sz w:val="28"/>
        </w:rPr>
        <w:t>
       Бас сәулетші (қала, аудан)</w:t>
      </w:r>
      <w:r>
        <w:br/>
      </w:r>
      <w:r>
        <w:rPr>
          <w:rFonts w:ascii="Times New Roman"/>
          <w:b w:val="false"/>
          <w:i w:val="false"/>
          <w:color w:val="000000"/>
          <w:sz w:val="28"/>
        </w:rPr>
        <w:t>
       Главный архитектор (города, района)</w:t>
      </w:r>
      <w:r>
        <w:br/>
      </w:r>
      <w:r>
        <w:rPr>
          <w:rFonts w:ascii="Times New Roman"/>
          <w:b w:val="false"/>
          <w:i w:val="false"/>
          <w:color w:val="000000"/>
          <w:sz w:val="28"/>
        </w:rPr>
        <w:t>
       ____________________________________</w:t>
      </w:r>
      <w:r>
        <w:br/>
      </w:r>
      <w:r>
        <w:rPr>
          <w:rFonts w:ascii="Times New Roman"/>
          <w:b w:val="false"/>
          <w:i w:val="false"/>
          <w:color w:val="000000"/>
          <w:sz w:val="28"/>
        </w:rPr>
        <w:t>
       (Т.А.Ә.) (Ф.И.О.)</w:t>
      </w:r>
      <w:r>
        <w:br/>
      </w:r>
      <w:r>
        <w:rPr>
          <w:rFonts w:ascii="Times New Roman"/>
          <w:b w:val="false"/>
          <w:i w:val="false"/>
          <w:color w:val="000000"/>
          <w:sz w:val="28"/>
        </w:rPr>
        <w:t>
</w:t>
      </w:r>
    </w:p>
    <w:p>
      <w:pPr>
        <w:spacing w:after="0"/>
        <w:ind w:left="0"/>
        <w:jc w:val="left"/>
      </w:pPr>
      <w:r>
        <w:rPr>
          <w:rFonts w:ascii="Times New Roman"/>
          <w:b/>
          <w:i w:val="false"/>
          <w:color w:val="000000"/>
        </w:rPr>
        <w:t xml:space="preserve"> ЖОБАЛАУҒА АРНАЛҒАН</w:t>
      </w:r>
      <w:r>
        <w:br/>
      </w:r>
      <w:r>
        <w:rPr>
          <w:rFonts w:ascii="Times New Roman"/>
          <w:b/>
          <w:i w:val="false"/>
          <w:color w:val="000000"/>
        </w:rPr>
        <w:t>СӘУЛЕТ-ЖОСПАРЛАУ ТАПСЫРМАСЫ (СЖТ)</w:t>
      </w:r>
      <w:r>
        <w:br/>
      </w:r>
      <w:r>
        <w:rPr>
          <w:rFonts w:ascii="Times New Roman"/>
          <w:b/>
          <w:i w:val="false"/>
          <w:color w:val="000000"/>
        </w:rPr>
        <w:t>АРХИТЕКТУРНО-ПЛАНИРОВОЧНОЕ ЗАДАНИЕ (АПЗ)</w:t>
      </w:r>
      <w:r>
        <w:br/>
      </w:r>
      <w:r>
        <w:rPr>
          <w:rFonts w:ascii="Times New Roman"/>
          <w:b/>
          <w:i w:val="false"/>
          <w:color w:val="000000"/>
        </w:rPr>
        <w:t>НА ПРОЕКТИРОВАНИЕ</w:t>
      </w:r>
      <w:r>
        <w:br/>
      </w:r>
      <w:r>
        <w:rPr>
          <w:rFonts w:ascii="Times New Roman"/>
          <w:b/>
          <w:i w:val="false"/>
          <w:color w:val="000000"/>
        </w:rPr>
        <w:t>20 ____ жылғы "____" __________ № ______</w:t>
      </w:r>
      <w:r>
        <w:br/>
      </w:r>
      <w:r>
        <w:rPr>
          <w:rFonts w:ascii="Times New Roman"/>
          <w:b/>
          <w:i w:val="false"/>
          <w:color w:val="000000"/>
        </w:rPr>
        <w:t>№ _______ от "____" _____________ 20 ____ года</w:t>
      </w:r>
    </w:p>
    <w:p>
      <w:pPr>
        <w:spacing w:after="0"/>
        <w:ind w:left="0"/>
        <w:jc w:val="left"/>
      </w:pPr>
      <w:r>
        <w:rPr>
          <w:rFonts w:ascii="Times New Roman"/>
          <w:b w:val="false"/>
          <w:i w:val="false"/>
          <w:color w:val="000000"/>
          <w:sz w:val="28"/>
        </w:rPr>
        <w:t>       Объектің атауы: ______________________________________________</w:t>
      </w:r>
      <w:r>
        <w:br/>
      </w:r>
      <w:r>
        <w:rPr>
          <w:rFonts w:ascii="Times New Roman"/>
          <w:b w:val="false"/>
          <w:i w:val="false"/>
          <w:color w:val="000000"/>
          <w:sz w:val="28"/>
        </w:rPr>
        <w:t>
       Наименование объекта: 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Тапсырыс беруші (құрылыс салушы, инвестор): __________________</w:t>
      </w:r>
      <w:r>
        <w:br/>
      </w:r>
      <w:r>
        <w:rPr>
          <w:rFonts w:ascii="Times New Roman"/>
          <w:b w:val="false"/>
          <w:i w:val="false"/>
          <w:color w:val="000000"/>
          <w:sz w:val="28"/>
        </w:rPr>
        <w:t>
       Заказчик (застройщик, инвестор): 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Қала (елді мекен), жыл</w:t>
      </w:r>
      <w:r>
        <w:br/>
      </w:r>
      <w:r>
        <w:rPr>
          <w:rFonts w:ascii="Times New Roman"/>
          <w:b w:val="false"/>
          <w:i w:val="false"/>
          <w:color w:val="000000"/>
          <w:sz w:val="28"/>
        </w:rPr>
        <w:t>
      Город (населенный пункт), год</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2"/>
        <w:gridCol w:w="8888"/>
      </w:tblGrid>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Сәулет-жоспарлау тапсырмасын әзірлеу үшін негіздеме</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аудан әкімінің ____________ (күні, айы, жылы) №_____ қаулысы</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Основание для разработки архитектурно-планировочного задания (АПЗ)</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Постановление акима города (района) № _______ от _________ (число, месяц, год)</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Жобалаудың сатылылығы</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Нобайлық жоба толық көлемде, оның ішінде:</w:t>
            </w:r>
            <w:r>
              <w:br/>
            </w:r>
            <w:r>
              <w:rPr>
                <w:rFonts w:ascii="Times New Roman"/>
                <w:b w:val="false"/>
                <w:i w:val="false"/>
                <w:color w:val="000000"/>
                <w:sz w:val="20"/>
              </w:rPr>
              <w:t>
Жалпы деректер: М 1:500 топографиялық негізде учаскенің Бас жоспары (абаттандыру және көгалдандыру схемасы); Қасбеттер, қабаттар жоспары, осьтер бойынша қималар, шатырдың жоспары; қасбеттердің сәулеттік шешімінің паспорты (сыртқы әрлеу ведомості)</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Стадийность</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Эскизный проект в полном объеме, в том числе:</w:t>
            </w:r>
            <w:r>
              <w:br/>
            </w:r>
            <w:r>
              <w:rPr>
                <w:rFonts w:ascii="Times New Roman"/>
                <w:b w:val="false"/>
                <w:i w:val="false"/>
                <w:color w:val="000000"/>
                <w:sz w:val="20"/>
              </w:rPr>
              <w:t>
Общие данные: Генплан участка (схема благоустройства и озеленения) на топографической основе в М 1:500; Фасады, планы этажей, разрезы по осям, план кровли; Паспорт архитектурного решения фасадов (ведомость наружной отделки)</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ЖЕР ТЕЛІМІНІҢ СИПАТТАМАСЫ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ХАРАКТЕРИСТИКА УЧАСТКА</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Жер телімінің орналасқан жері</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аудан, шағын аудан, ауыл, квартал</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Местонахождение участка</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 район, микрорайон, аул, квартал</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Салынған құрылыстың болуы (жер телімінде бар құрылымдар мен имараттар, оның ішінде коммуникациялар, инженерлік құрылғылар, абаттандыру элементтері және басқалар)</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Қысқаша сипаттама</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Наличие застройки (строения и сооружения, существующие на участке, в том числе коммуникации, инженерные сооружения, элементы благоустройства и другие)</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Краткое описание</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Геодезиялық зерттелінуі (түсірілімдердің болуы, олардың масштабы)</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Қысқаша сипаттама</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Геодезическая изученность (наличие съемок, их масштабы)</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Краткое описание</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Инжерелік-геологиялық зерттелінуі (инженерлік-геологиялық, гидрогеологиялық, топырақ-ботаникалық материалдардың және басқа да іздестірулердің болуы)</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Қордағы материалдар бойынша (топографиялық түсірілімдер, масштабы, түзетудің болуы)</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Инженерно-геологическая изученность (имеющиеся материалы инженерно-геологических, гидрогеологических, почвенно-ботанических и других изысканий)</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фондовым материалам (топографическая съемка, масштаб, наличие корректировок)</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ЖОБАЛАНАТЫН ОБЪЕКТІНІҢ СИПАТЫ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ХАРАКТЕРИСТИКА ПРОЕКТИРУЕМОГО ОБЪЕКТА</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Объектінің функционалдық мақсаты</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Қысқаша сипаттамасы</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Функциональное значение объекта</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Краткое описание</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Қабат саны</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Технология бойынша</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Этажность</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технологии</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Жоспарлау жүйесі</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Объектінің функционалдық мақсатын ескере отырып, жоба бойынша</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Планировочная система</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проекту с учетом функционального назначения объекта</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Конструктивтік құрылымы</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 бойынша</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Конструктивная схема</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проекту</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Инженерлік қамтамасыз ету</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Орталықтандырылған. Бөлген жер телімінің шегінде инженерлік және алаңішілік дәліздер көздеу</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Инженерное обеспечение</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Централизованное. Предусмотреть коридоры инженерных и внутриплощадочных сетей в пределах отводимого участка</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ҚАЛА ҚҰРЫЛЫСЫ ТАЛАПТАРЫ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ГРАДОСТРОИТЕЛЬНЫЕ ТРЕБОВАНИЯ</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Көлемдік кеңістіктік шешім</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телімдері бойынша шектес объектілермен қиыстыру</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Объемно-пространственное решение</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Увязать со смежными по участку объектами</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Бас жоспардың жобасы</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телімінің шектелген аумақтық параметрлерін және көліктік-жүргіншілер коммуникациясын дамыту перспективасын ескеру</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Проект генерального плана</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Учесть ограниченные территориальные параметры участка и перспективу развития транспортно-пешеходных коммуникаций</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тігінен жоспарлау</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Іргелес аумақтардың жоғарғы белгісін бөлшектеп жоспарлау жобасымен сәйкестендіру</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вертикальная планировка</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Увязать с высотными отметками ПДП прилегающей территории</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абаттандыру және көгалдандыру</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Қысқаша сипаттамасы мен нормативтер</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благоустройство и озеленение</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Нормативное с краткимми описаниями</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автомобильдер тұрағы</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Қысқаша сипаттамасы мен нормативтер</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парковка автомобилей</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Нормативное с краткими описаниями</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жердің құнарлы қабатын пайдалану</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Қысқаша сипаттамасы</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использование плодородного слоя почвы</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Краткое описание</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шағын сәулеттік пішіндер</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Қысқаша сипаттамасы</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малые архитектурные формы</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Краткое описание</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жарықтандыру</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Қысқаша сипаттамасы</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освещение</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Краткое описание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СӘУЛЕТ ТАЛАПТАРЫ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АРХИТЕКТУРНЫЕ ТРЕБОВАНИЯ</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Сәулеттік бейненің стилистикасы</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Объектінің функционалдық ерекшеліктеріне сәйкес сәулеттік бейнесін қалыптастыру</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Стилистика архитектурного образа</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Сформировать архитектурный образ в соответствии с функциональными особенностями объекта</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Қоршап тұрған ғимараттармен өзара үйлесімдік (қимыл) сипаты</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Бағыныстағы</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Характер сочетания с окружающей застройкой</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Подчиненный</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Түсі бойынша шешім</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Нобайлық жобаға сәйкес</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Цветовое решение</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Согласно эскизному проекту</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Жарнамалық-ақпараттық шешім, оның ішінде</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Республикасындағы тіл туралы" Қазақстан Республикасы Заңының 21-бабына сәйкес жарнамалық-ақпараттық қондырғыларды көздеу</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Рекламно-информационное решение, в том числе:</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Предусмотреть рекламно-информационные установки согласно статьи 21 Закона Республики Казахстан "О языках Республики Казахстан"</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түнгі жарықпен рәсімдеу</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Қысқаша сипаттамасы</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ночное световое оформление</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Краткое описание</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Кіреберіс тораптар</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Кіреберіс тораптарға назар аударуды ұсыну</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Входные узлы</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Предложить акцентирование входных узлов</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Халықтың мүмкіндігі шектеулі топтарының тіршілік әрекеті үшін жағдай жасау</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МҚН 3.02-05-2003 және ҚР ҚНжЕ 3.01-05-2002 сәйкес іс-шараларды көздеу; мүгедектердің ғимараттарға кіруін көздеу, пандустарды, арнайы кіреберістер жолдарды және мүгедектер арбасы өтетін құрылғылар көздеу</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Создание условий для жизнедеятельности маломобильных групп населения</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Предусмотреть мероприятия в соответствии с указаниями МСН 3.02-05-2003 и СНиП РК 3.01-05-2002; предусмотреть доступ инвалидов к зданию, предусмотреть пандусы, специальные подъездные пути и устройства для проезда инвалидных колясок</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Дыбыс-шу көрсеткіштері бойынша шарттарды сақтау</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ҚНЖЕ сәйкес</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Соблюдение условий по звукошумовым показателям</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Согласно СНиП РК</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 СЫРТҚЫ ӘРЛЕУГЕ ҚОЙЫЛАТЫН ТАЛАПТАР</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 ТРЕБОВАНИЯ К НАРУЖНОЙ ОТДЕЛКЕ</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Жертөле</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Қысқаша сипаттамасы</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Цоколь</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Краткое описание</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Қасбет</w:t>
            </w:r>
            <w:r>
              <w:br/>
            </w:r>
            <w:r>
              <w:rPr>
                <w:rFonts w:ascii="Times New Roman"/>
                <w:b w:val="false"/>
                <w:i w:val="false"/>
                <w:color w:val="000000"/>
                <w:sz w:val="20"/>
              </w:rPr>
              <w:t>
Қоршау құрастырмалары</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Қысқаша сипаттамасы</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Фасад</w:t>
            </w:r>
            <w:r>
              <w:br/>
            </w:r>
            <w:r>
              <w:rPr>
                <w:rFonts w:ascii="Times New Roman"/>
                <w:b w:val="false"/>
                <w:i w:val="false"/>
                <w:color w:val="000000"/>
                <w:sz w:val="20"/>
              </w:rPr>
              <w:t>
Ограждающие конструкций</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Краткое описание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ИНЖЕНЕРЛІК ЖЕЛІЛЕРГЕ ҚОЙЫЛАТЫН ТАЛАПТАР</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ИНЖЕНЕРНЫМ СЕТЯМ</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Жылумен жабдықтау</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шарттарға сәйкес (ТШ № __ және берілген күні)</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Теплоснабжение</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Согласно техническим условиям (№ __ и дата выдачи ТУ)</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Сумен жабдықтау</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шарттарға сәйкес (ТШ № __ және берілген күні)</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Водоснабжение</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Согласно техническим условиям (№ __ и дата выдачи ТУ)</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Кәріз</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шарттарға сәйкес (ТШ №__ және берілген күні)</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Канализация</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Согласно техническим условиям (№ __ и дата выдачи ТУ)</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Электрмен жабдықтау</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шарттарға сәйкес (ТШ №__ және берілген күні)</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Электроснабжение</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Согласно техническим условиям (№ __ и дата выдачи ТУ)</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Газбен жабдықтау</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шарттарға сәйкес (ТШ № __ және берілген күні)</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Газоснабжение</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Согласно техническим условиям (№ __ и дата выдачи ТУ)</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Телекоммуникация</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шарттарға сәйкес (ТШ № __ және берілген күні)</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Телекоммуникация</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Согласно техническим условиям (№ __ и дата выдачи ТУ)</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Дренаж (қажет болған жағдайда) немесе нөсерлік кәріз</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шарттарға сәйкес (ТШ № __ және берілген күні)</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Дренаж (при необходимости) и ливневая канализация</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Согласно техническим условиям (№ __ и дата выдачи ТУ)</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Стационарлық суғару жүйесі</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шарттарға сәйкес (ТШ № __ және берілген күні)</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Стационарные поливочные системы</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Согласно техническим условиям (№ __ и дата выдачи ТУ)</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САЛУШЫҒА ЖҮКТЕЛЕТІН МІНДЕТТЕР</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ВОЗЛАГАЕМЫЕ НА ЗАСТРОЙЩИКА</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Инженерлік іздестірулер бойынша</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телімін игеруге геодезиялық орналастырылғаннан және оның шекарасы нақты (жергілікті жерге) бекітілгеннен және жер жұмыстарын жүргізуге ордер алынғаннан кейін кірісу</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По инженерным изысканиям</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Приступать к освоению земельного участка разрешается после геодезического выноса и закрепления его границ в натуре (на местности) и ордера на производство земляных работ</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Қолданыстағы құрылыстар мен құрылғыларды бұзу (ауыстыру) бойынша</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Қажет болған жағдайда қысқаша сипаттамасы</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По сносу (переносу) существующих строений и сооружений</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случае необходимости краткое описание</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Жер асты және жер үсті коммуникацияларын ауыстыру бойынша</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Өтетін инженерлік коммуникациялар анықталған жағдайда оларды қорғау бойынша конструктивтік іс-шаралар көздеу, тиісті инстанциялармен келісу</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По переносу подземных и надземных коммуникаций</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случае обнаружения проходящих инженерных коммуникаций предусмотреть конструктивные мероприятия по их защите, провести согласование с соответствующими инстанциями</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Жасыл екпелерді сақтау және /немесе отырғызу бойынша</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Қысқаша сипаттамасы</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По сохранению и/или пересадке зеленых насаждений</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Краткое описание</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Жер төлемін уақытша қоршау құрылысы бойынша</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Қысқаша сипаттамасы</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По строительству временного ограждения участка</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Краткое описание</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ҚОСЫМША ТАЛАПТАР</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Нобайлық жобаға сәйкес құрылыс салынатын жалпы алаң</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ДОПОЛНИТЕЛЬНЫЕ ТРЕБОВАНИЯ</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Общая площадь застройки согласно эскизному проекту</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ТАЛАПТАР</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Жобаны (жұмыс жобасын) әзірлеген кезде сәулет, қала құрылысы және құрылыс қызметі саласындағы Қазақстан Республикасының қолданыстағы заңнамаларының нормаларын басшылыққа алу.</w:t>
            </w:r>
            <w:r>
              <w:br/>
            </w:r>
            <w:r>
              <w:rPr>
                <w:rFonts w:ascii="Times New Roman"/>
                <w:b w:val="false"/>
                <w:i w:val="false"/>
                <w:color w:val="000000"/>
                <w:sz w:val="20"/>
              </w:rPr>
              <w:t>
2. Жобалауды (жаңа құрылыс кезінде) түзетілген М 1:500 топографиялық түсірілім және бұрын орындалған геологиялық іздестірулер материалдарында жүргізу.</w:t>
            </w:r>
            <w:r>
              <w:br/>
            </w:r>
            <w:r>
              <w:rPr>
                <w:rFonts w:ascii="Times New Roman"/>
                <w:b w:val="false"/>
                <w:i w:val="false"/>
                <w:color w:val="000000"/>
                <w:sz w:val="20"/>
              </w:rPr>
              <w:t>
3.Қаланың (ауданның) бас сәуетшісімен келісу:</w:t>
            </w:r>
            <w:r>
              <w:br/>
            </w:r>
            <w:r>
              <w:rPr>
                <w:rFonts w:ascii="Times New Roman"/>
                <w:b w:val="false"/>
                <w:i w:val="false"/>
                <w:color w:val="000000"/>
                <w:sz w:val="20"/>
              </w:rPr>
              <w:t>
- М 1:500 бас жоспар;</w:t>
            </w:r>
            <w:r>
              <w:br/>
            </w:r>
            <w:r>
              <w:rPr>
                <w:rFonts w:ascii="Times New Roman"/>
                <w:b w:val="false"/>
                <w:i w:val="false"/>
                <w:color w:val="000000"/>
                <w:sz w:val="20"/>
              </w:rPr>
              <w:t>
- инженерлік желілердің жиынтық жоспары;</w:t>
            </w:r>
            <w:r>
              <w:br/>
            </w:r>
            <w:r>
              <w:rPr>
                <w:rFonts w:ascii="Times New Roman"/>
                <w:b w:val="false"/>
                <w:i w:val="false"/>
                <w:color w:val="000000"/>
                <w:sz w:val="20"/>
              </w:rPr>
              <w:t>
- құрылыстың бас жоспары;</w:t>
            </w:r>
            <w:r>
              <w:br/>
            </w:r>
            <w:r>
              <w:rPr>
                <w:rFonts w:ascii="Times New Roman"/>
                <w:b w:val="false"/>
                <w:i w:val="false"/>
                <w:color w:val="000000"/>
                <w:sz w:val="20"/>
              </w:rPr>
              <w:t>
- жарнамалық-ақпараттық қондырғылар.</w:t>
            </w:r>
            <w:r>
              <w:br/>
            </w:r>
            <w:r>
              <w:rPr>
                <w:rFonts w:ascii="Times New Roman"/>
                <w:b w:val="false"/>
                <w:i w:val="false"/>
                <w:color w:val="000000"/>
                <w:sz w:val="20"/>
              </w:rPr>
              <w:t>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ОБЩИЕ ТРЕБОВАНИЯ</w:t>
            </w: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При разработке проекта (рабочего проекта) необходимо руководствоваться нормами действующего законодательства Республики Казахстан в сфере архитектурной, градостроительной и строительной деятельности.</w:t>
            </w:r>
            <w:r>
              <w:br/>
            </w:r>
            <w:r>
              <w:rPr>
                <w:rFonts w:ascii="Times New Roman"/>
                <w:b w:val="false"/>
                <w:i w:val="false"/>
                <w:color w:val="000000"/>
                <w:sz w:val="20"/>
              </w:rPr>
              <w:t>
2. Проектирование (при новом строительстве) необходимо вести на материалах откорректированной топографической съемки в М 1:500 и геологических изысканий, выполненных ранее.</w:t>
            </w:r>
            <w:r>
              <w:br/>
            </w:r>
            <w:r>
              <w:rPr>
                <w:rFonts w:ascii="Times New Roman"/>
                <w:b w:val="false"/>
                <w:i w:val="false"/>
                <w:color w:val="000000"/>
                <w:sz w:val="20"/>
              </w:rPr>
              <w:t>
3. Согласовать с главным архитектором города (района):</w:t>
            </w:r>
            <w:r>
              <w:br/>
            </w:r>
            <w:r>
              <w:rPr>
                <w:rFonts w:ascii="Times New Roman"/>
                <w:b w:val="false"/>
                <w:i w:val="false"/>
                <w:color w:val="000000"/>
                <w:sz w:val="20"/>
              </w:rPr>
              <w:t>
-генеральный план в М 1:500;</w:t>
            </w:r>
            <w:r>
              <w:br/>
            </w:r>
            <w:r>
              <w:rPr>
                <w:rFonts w:ascii="Times New Roman"/>
                <w:b w:val="false"/>
                <w:i w:val="false"/>
                <w:color w:val="000000"/>
                <w:sz w:val="20"/>
              </w:rPr>
              <w:t>
-сводный план инженерных сетей;</w:t>
            </w:r>
            <w:r>
              <w:br/>
            </w:r>
            <w:r>
              <w:rPr>
                <w:rFonts w:ascii="Times New Roman"/>
                <w:b w:val="false"/>
                <w:i w:val="false"/>
                <w:color w:val="000000"/>
                <w:sz w:val="20"/>
              </w:rPr>
              <w:t>
-строительный генеральный план;</w:t>
            </w:r>
            <w:r>
              <w:br/>
            </w:r>
            <w:r>
              <w:rPr>
                <w:rFonts w:ascii="Times New Roman"/>
                <w:b w:val="false"/>
                <w:i w:val="false"/>
                <w:color w:val="000000"/>
                <w:sz w:val="20"/>
              </w:rPr>
              <w:t>
-рекламно-информационные установки.</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ЕСКЕРТПЕЛЕР:</w:t>
      </w:r>
      <w:r>
        <w:br/>
      </w:r>
      <w:r>
        <w:rPr>
          <w:rFonts w:ascii="Times New Roman"/>
          <w:b w:val="false"/>
          <w:i w:val="false"/>
          <w:color w:val="000000"/>
          <w:sz w:val="28"/>
        </w:rPr>
        <w:t>
      1. Сәулет-жоспарлау тапсырмасы (бұдан әрі - СЖТ) және техникалық талаптар жобалау (жобалау-сметалық) құжаттардың құрамында бекітілген құрылыстың бүкіл нормативтік ұзақтығы шегінде қолданылады.</w:t>
      </w:r>
      <w:r>
        <w:br/>
      </w:r>
      <w:r>
        <w:rPr>
          <w:rFonts w:ascii="Times New Roman"/>
          <w:b w:val="false"/>
          <w:i w:val="false"/>
          <w:color w:val="000000"/>
          <w:sz w:val="28"/>
        </w:rPr>
        <w:t>
      2. СТЖ шарттарын қарастыруды талап ететін қандай да бір жағдай пайда болған кезде, оған өзгерістер тапсырыс берушінің келісімі бойынша енгізілуі мүмкін.</w:t>
      </w:r>
      <w:r>
        <w:br/>
      </w:r>
      <w:r>
        <w:rPr>
          <w:rFonts w:ascii="Times New Roman"/>
          <w:b w:val="false"/>
          <w:i w:val="false"/>
          <w:color w:val="000000"/>
          <w:sz w:val="28"/>
        </w:rPr>
        <w:t>
      3. СЖТ көрсетілген талаптар мен шарттар барлық инвестициялық үрдістің меншіктену және қаржыландыру көздерінің формасынан тәуелді болулары міндетті. СЖТ тапсырыс берушінің немесе жергілікті сәулет және қала құрылысы органдарының сұранысы бойынша қала құрылыстық кеңестің, сәулеттік қоғамның талқылау құралы болып табылады, тәуелсіз сараптамада қарастырылады.</w:t>
      </w:r>
      <w:r>
        <w:br/>
      </w:r>
      <w:r>
        <w:rPr>
          <w:rFonts w:ascii="Times New Roman"/>
          <w:b w:val="false"/>
          <w:i w:val="false"/>
          <w:color w:val="000000"/>
          <w:sz w:val="28"/>
        </w:rPr>
        <w:t>
      4. Тапсырыс беруші СЖТ баяндалған талаптарға келіспесе сотқа шағымдануына болады.</w:t>
      </w:r>
      <w:r>
        <w:br/>
      </w:r>
      <w:r>
        <w:rPr>
          <w:rFonts w:ascii="Times New Roman"/>
          <w:b w:val="false"/>
          <w:i w:val="false"/>
          <w:color w:val="000000"/>
          <w:sz w:val="28"/>
        </w:rPr>
        <w:t>
      5. Берілген СЖТ сәулет, қала құрылысы және құрылыс істері жөніндегі уәкілетті мемлекеттік орган белгілеген тәртіпте құрылысқа жобалау алдындағы және жобалау (жобалау-сметалық) құжаттама әзірлеуге және сараптамадан өткізуге рұқсатты білдіреді.</w:t>
      </w:r>
      <w:r>
        <w:br/>
      </w:r>
      <w:r>
        <w:rPr>
          <w:rFonts w:ascii="Times New Roman"/>
          <w:b w:val="false"/>
          <w:i w:val="false"/>
          <w:color w:val="000000"/>
          <w:sz w:val="28"/>
        </w:rPr>
        <w:t>
      6. Мемлекеттік инвестициялардың қатысуынсыз салынып жатқан (салынған), бірақ мемлекеттік және қоғамдық мүдделерге қатысы бар объектілерді мемлекеттік қабылдау комиссиялары пайдалануға қабылдауға тиіс.</w:t>
      </w:r>
      <w:r>
        <w:br/>
      </w:r>
      <w:r>
        <w:rPr>
          <w:rFonts w:ascii="Times New Roman"/>
          <w:b w:val="false"/>
          <w:i w:val="false"/>
          <w:color w:val="000000"/>
          <w:sz w:val="28"/>
        </w:rPr>
        <w:t>
      Аталған талапты тапсырысшыға (құрылыс салушыға) СЖТ берген кезде аудандардың (қалалардың) жергілікті атқарушы органдары белгілейді және ол сол тапсырмада, сондай-ақ құрылыс-монтаж жұмыстарын жүргізуге берілген рұқсатта көрсетілуге тиіс.</w:t>
      </w:r>
      <w:r>
        <w:br/>
      </w:r>
      <w:r>
        <w:rPr>
          <w:rFonts w:ascii="Times New Roman"/>
          <w:b w:val="false"/>
          <w:i w:val="false"/>
          <w:color w:val="000000"/>
          <w:sz w:val="28"/>
        </w:rPr>
        <w:t>
      ПРИМЕЧАНИЯ:</w:t>
      </w:r>
      <w:r>
        <w:br/>
      </w:r>
      <w:r>
        <w:rPr>
          <w:rFonts w:ascii="Times New Roman"/>
          <w:b w:val="false"/>
          <w:i w:val="false"/>
          <w:color w:val="000000"/>
          <w:sz w:val="28"/>
        </w:rPr>
        <w:t>
      1. Архитектурно-планировочное задание (далее - АПЗ) и технические условия действуют в течение всего срока нормативной продолжительности строительства, утвержденной в составе проектной (проектно-сметной) документации.</w:t>
      </w:r>
      <w:r>
        <w:br/>
      </w:r>
      <w:r>
        <w:rPr>
          <w:rFonts w:ascii="Times New Roman"/>
          <w:b w:val="false"/>
          <w:i w:val="false"/>
          <w:color w:val="000000"/>
          <w:sz w:val="28"/>
        </w:rPr>
        <w:t>
      2. В случае возникновения обстоятельств, требующих пересмотра условий АПЗ, изменения в него могут быть внесены по согласованию с заказчиком.</w:t>
      </w:r>
      <w:r>
        <w:br/>
      </w:r>
      <w:r>
        <w:rPr>
          <w:rFonts w:ascii="Times New Roman"/>
          <w:b w:val="false"/>
          <w:i w:val="false"/>
          <w:color w:val="000000"/>
          <w:sz w:val="28"/>
        </w:rPr>
        <w:t>
      3. Требования и условия, изложенные в АПЗ, обязательны для всех участников инвестиционного процесса независимо от форм собственности и источников финансирования. АПЗ по просьбе заказчика или местного органа архитектуры и градостроительства может быть предметом обсуждения градостроительного совета, архитектурной общественности, рассмотрено в независимой экспертизе.</w:t>
      </w:r>
      <w:r>
        <w:br/>
      </w:r>
      <w:r>
        <w:rPr>
          <w:rFonts w:ascii="Times New Roman"/>
          <w:b w:val="false"/>
          <w:i w:val="false"/>
          <w:color w:val="000000"/>
          <w:sz w:val="28"/>
        </w:rPr>
        <w:t>
      4. Несогласие заказчика с требованиями, содержащимися в АПЗ, может быть обжаловано в судебном порядке.</w:t>
      </w:r>
      <w:r>
        <w:br/>
      </w:r>
      <w:r>
        <w:rPr>
          <w:rFonts w:ascii="Times New Roman"/>
          <w:b w:val="false"/>
          <w:i w:val="false"/>
          <w:color w:val="000000"/>
          <w:sz w:val="28"/>
        </w:rPr>
        <w:t>
      5. Выданное АПЗ является основанием на разработку и проведение экспертизы предпроектной и проектной (проектно-сметной) документации на строительство в установленном уполномоченным государственным органом в сфере архитектурной, градостроительной и строительной деятельности порядке.</w:t>
      </w:r>
      <w:r>
        <w:br/>
      </w:r>
      <w:r>
        <w:rPr>
          <w:rFonts w:ascii="Times New Roman"/>
          <w:b w:val="false"/>
          <w:i w:val="false"/>
          <w:color w:val="000000"/>
          <w:sz w:val="28"/>
        </w:rPr>
        <w:t>
      6. Объекты, строящиеся (построенные) без участия государственных инвестиций, но затрагивающие государственные и общественные интересы, подлежат приемке в эксплуатацию государственными приемочными комиссиями.</w:t>
      </w:r>
      <w:r>
        <w:br/>
      </w:r>
      <w:r>
        <w:rPr>
          <w:rFonts w:ascii="Times New Roman"/>
          <w:b w:val="false"/>
          <w:i w:val="false"/>
          <w:color w:val="000000"/>
          <w:sz w:val="28"/>
        </w:rPr>
        <w:t>
      Указанное условие устанавливается местными исполнительными органами (городов) при выдаче заказчику (застройщику) АПЗ и должно быть зафиксировано в этом задании, а также в разрешении на производство строительно-монтажных работ.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6"/>
        <w:gridCol w:w="6304"/>
      </w:tblGrid>
      <w:tr>
        <w:trPr>
          <w:trHeight w:val="30" w:hRule="atLeast"/>
        </w:trPr>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СЖТ құраған</w:t>
            </w:r>
            <w:r>
              <w:br/>
            </w:r>
            <w:r>
              <w:rPr>
                <w:rFonts w:ascii="Times New Roman"/>
                <w:b w:val="false"/>
                <w:i w:val="false"/>
                <w:color w:val="000000"/>
                <w:sz w:val="20"/>
              </w:rPr>
              <w:t>
АПЗ составил</w:t>
            </w:r>
            <w:r>
              <w:br/>
            </w:r>
            <w:r>
              <w:rPr>
                <w:rFonts w:ascii="Times New Roman"/>
                <w:b w:val="false"/>
                <w:i w:val="false"/>
                <w:color w:val="000000"/>
                <w:sz w:val="20"/>
              </w:rPr>
              <w:t>
___________________</w:t>
            </w:r>
            <w:r>
              <w:br/>
            </w:r>
            <w:r>
              <w:rPr>
                <w:rFonts w:ascii="Times New Roman"/>
                <w:b w:val="false"/>
                <w:i w:val="false"/>
                <w:color w:val="000000"/>
                <w:sz w:val="20"/>
              </w:rPr>
              <w:t>
(лауазымы, ТАӘ)</w:t>
            </w:r>
            <w:r>
              <w:br/>
            </w:r>
            <w:r>
              <w:rPr>
                <w:rFonts w:ascii="Times New Roman"/>
                <w:b w:val="false"/>
                <w:i w:val="false"/>
                <w:color w:val="000000"/>
                <w:sz w:val="20"/>
              </w:rPr>
              <w:t>
(должность, ФИО)</w:t>
            </w:r>
            <w:r>
              <w:br/>
            </w:r>
            <w:r>
              <w:rPr>
                <w:rFonts w:ascii="Times New Roman"/>
                <w:b w:val="false"/>
                <w:i w:val="false"/>
                <w:color w:val="000000"/>
                <w:sz w:val="20"/>
              </w:rPr>
              <w:t>
___________________</w:t>
            </w:r>
            <w:r>
              <w:br/>
            </w:r>
            <w:r>
              <w:rPr>
                <w:rFonts w:ascii="Times New Roman"/>
                <w:b w:val="false"/>
                <w:i w:val="false"/>
                <w:color w:val="000000"/>
                <w:sz w:val="20"/>
              </w:rPr>
              <w:t>
(қолы)</w:t>
            </w:r>
            <w:r>
              <w:br/>
            </w:r>
            <w:r>
              <w:rPr>
                <w:rFonts w:ascii="Times New Roman"/>
                <w:b w:val="false"/>
                <w:i w:val="false"/>
                <w:color w:val="000000"/>
                <w:sz w:val="20"/>
              </w:rPr>
              <w:t>
(подпись)</w:t>
            </w:r>
            <w:r>
              <w:br/>
            </w:r>
            <w:r>
              <w:rPr>
                <w:rFonts w:ascii="Times New Roman"/>
                <w:b w:val="false"/>
                <w:i w:val="false"/>
                <w:color w:val="000000"/>
                <w:sz w:val="20"/>
              </w:rPr>
              <w:t>
</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СЖТ алдым</w:t>
            </w:r>
            <w:r>
              <w:br/>
            </w:r>
            <w:r>
              <w:rPr>
                <w:rFonts w:ascii="Times New Roman"/>
                <w:b w:val="false"/>
                <w:i w:val="false"/>
                <w:color w:val="000000"/>
                <w:sz w:val="20"/>
              </w:rPr>
              <w:t>
АПЗ получил</w:t>
            </w:r>
            <w:r>
              <w:br/>
            </w:r>
            <w:r>
              <w:rPr>
                <w:rFonts w:ascii="Times New Roman"/>
                <w:b w:val="false"/>
                <w:i w:val="false"/>
                <w:color w:val="000000"/>
                <w:sz w:val="20"/>
              </w:rPr>
              <w:t>
____________________</w:t>
            </w:r>
            <w:r>
              <w:br/>
            </w:r>
            <w:r>
              <w:rPr>
                <w:rFonts w:ascii="Times New Roman"/>
                <w:b w:val="false"/>
                <w:i w:val="false"/>
                <w:color w:val="000000"/>
                <w:sz w:val="20"/>
              </w:rPr>
              <w:t>
(күні, айы, жылы)</w:t>
            </w:r>
            <w:r>
              <w:br/>
            </w:r>
            <w:r>
              <w:rPr>
                <w:rFonts w:ascii="Times New Roman"/>
                <w:b w:val="false"/>
                <w:i w:val="false"/>
                <w:color w:val="000000"/>
                <w:sz w:val="20"/>
              </w:rPr>
              <w:t>
(число, месяц, год)</w:t>
            </w:r>
            <w:r>
              <w:br/>
            </w:r>
            <w:r>
              <w:rPr>
                <w:rFonts w:ascii="Times New Roman"/>
                <w:b w:val="false"/>
                <w:i w:val="false"/>
                <w:color w:val="000000"/>
                <w:sz w:val="20"/>
              </w:rPr>
              <w:t>
____________________</w:t>
            </w:r>
            <w:r>
              <w:br/>
            </w:r>
            <w:r>
              <w:rPr>
                <w:rFonts w:ascii="Times New Roman"/>
                <w:b w:val="false"/>
                <w:i w:val="false"/>
                <w:color w:val="000000"/>
                <w:sz w:val="20"/>
              </w:rPr>
              <w:t>
(қолы)</w:t>
            </w:r>
            <w:r>
              <w:br/>
            </w:r>
            <w:r>
              <w:rPr>
                <w:rFonts w:ascii="Times New Roman"/>
                <w:b w:val="false"/>
                <w:i w:val="false"/>
                <w:color w:val="000000"/>
                <w:sz w:val="20"/>
              </w:rPr>
              <w:t>
(подпись)</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"Сәулет-жоспарлау</w:t>
            </w:r>
            <w:r>
              <w:br/>
            </w:r>
            <w:r>
              <w:rPr>
                <w:rFonts w:ascii="Times New Roman"/>
                <w:b w:val="false"/>
                <w:i w:val="false"/>
                <w:color w:val="000000"/>
                <w:sz w:val="20"/>
              </w:rPr>
              <w:t>тапсырмасын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"Сәулет-жоспарлау тапсырмасын беру"</w:t>
      </w:r>
      <w:r>
        <w:br/>
      </w:r>
      <w:r>
        <w:rPr>
          <w:rFonts w:ascii="Times New Roman"/>
          <w:b/>
          <w:i w:val="false"/>
          <w:color w:val="000000"/>
        </w:rPr>
        <w:t>мемлекеттік қызмет көрсету бизнес-процесінің анықтамалығы</w:t>
      </w:r>
      <w:r>
        <w:br/>
      </w:r>
      <w:r>
        <w:rPr>
          <w:rFonts w:ascii="Times New Roman"/>
          <w:b/>
          <w:i w:val="false"/>
          <w:color w:val="000000"/>
        </w:rPr>
        <w:t>А. Көрсетілетін қызметті берушінің кеңсесі арқылы мемлекеттік қызмет көрсету кезінде</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Б. ХҚКО арқылы мемлекеттік қызмет көрсету кезінде</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787900"/>
                    </a:xfrm>
                    <a:prstGeom prst="rect">
                      <a:avLst/>
                    </a:prstGeom>
                  </pic:spPr>
                </pic:pic>
              </a:graphicData>
            </a:graphic>
          </wp:inline>
        </w:drawing>
      </w:r>
    </w:p>
    <w:p>
      <w:pPr>
        <w:spacing w:after="0"/>
        <w:ind w:left="0"/>
        <w:jc w:val="left"/>
      </w:pPr>
      <w:r>
        <w:br/>
      </w:r>
      <w:r>
        <w:rPr>
          <w:rFonts w:ascii="Times New Roman"/>
          <w:b w:val="false"/>
          <w:i w:val="false"/>
          <w:color w:val="000000"/>
          <w:sz w:val="28"/>
        </w:rPr>
        <w:t>
      Шартты белгілер: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7"/>
        <w:gridCol w:w="5693"/>
      </w:tblGrid>
      <w:tr>
        <w:trPr>
          <w:trHeight w:val="30" w:hRule="atLeast"/>
        </w:trPr>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049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04900" cy="939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мемлекеттік қызметті көрсетудің басталуы немесе аяқталуы</w:t>
            </w:r>
            <w:r>
              <w:br/>
            </w:r>
            <w:r>
              <w:rPr>
                <w:rFonts w:ascii="Times New Roman"/>
                <w:b w:val="false"/>
                <w:i w:val="false"/>
                <w:color w:val="000000"/>
                <w:sz w:val="20"/>
              </w:rPr>
              <w:t>
</w:t>
            </w:r>
          </w:p>
        </w:tc>
      </w:tr>
      <w:tr>
        <w:trPr>
          <w:trHeight w:val="30" w:hRule="atLeast"/>
        </w:trPr>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38200" cy="774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көрсетілетін қызметті алушы рәсімінің (іс-әрекетінің) және (немесе) құрамдық-функционалдық бірлігінің (ҚФБ) атауы</w:t>
            </w:r>
            <w:r>
              <w:br/>
            </w:r>
            <w:r>
              <w:rPr>
                <w:rFonts w:ascii="Times New Roman"/>
                <w:b w:val="false"/>
                <w:i w:val="false"/>
                <w:color w:val="000000"/>
                <w:sz w:val="20"/>
              </w:rPr>
              <w:t>
</w:t>
            </w:r>
          </w:p>
        </w:tc>
      </w:tr>
      <w:tr>
        <w:trPr>
          <w:trHeight w:val="30" w:hRule="atLeast"/>
        </w:trPr>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795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079500" cy="78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таңдау нұсқасы</w:t>
            </w:r>
            <w:r>
              <w:br/>
            </w:r>
            <w:r>
              <w:rPr>
                <w:rFonts w:ascii="Times New Roman"/>
                <w:b w:val="false"/>
                <w:i w:val="false"/>
                <w:color w:val="000000"/>
                <w:sz w:val="20"/>
              </w:rPr>
              <w:t>
</w:t>
            </w:r>
          </w:p>
        </w:tc>
      </w:tr>
      <w:tr>
        <w:trPr>
          <w:trHeight w:val="30" w:hRule="atLeast"/>
        </w:trPr>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79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0795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келесі рәсімге (іс-әрекетке) өту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"Сәулет-жоспарлау</w:t>
            </w:r>
            <w:r>
              <w:br/>
            </w:r>
            <w:r>
              <w:rPr>
                <w:rFonts w:ascii="Times New Roman"/>
                <w:b w:val="false"/>
                <w:i w:val="false"/>
                <w:color w:val="000000"/>
                <w:sz w:val="20"/>
              </w:rPr>
              <w:t>тапсырмаларын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болса әкесінің аты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 Т.А.Ә.) немесе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көрсетілетін қызметті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алушы ұйымының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(көрсетілетін қызметті алушының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мекенжайы)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left"/>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"Халыққа қызмет көрсету орталығы" РМК филиалының № __ бөлімі (мекенжайын көрсету) Сіздің мемлекеттік көрсетілетін қызмет стандартында көзделген тізбеге сәйкес құжаттардың толық топтамасын ұсынбауыңызға байланысты мемлекеттік қызметті көрсетуге (мемлекеттік көрсетілетін қызмет стандартына сәйкес мемлекеттік көрсетілетін қызметтің атауын көрсету) құжаттарды қабылдаудан бас тартады,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1)_______________________________;</w:t>
      </w:r>
      <w:r>
        <w:br/>
      </w:r>
      <w:r>
        <w:rPr>
          <w:rFonts w:ascii="Times New Roman"/>
          <w:b w:val="false"/>
          <w:i w:val="false"/>
          <w:color w:val="000000"/>
          <w:sz w:val="28"/>
        </w:rPr>
        <w:t>
       2)_______________________________;</w:t>
      </w:r>
      <w:r>
        <w:br/>
      </w:r>
      <w:r>
        <w:rPr>
          <w:rFonts w:ascii="Times New Roman"/>
          <w:b w:val="false"/>
          <w:i w:val="false"/>
          <w:color w:val="000000"/>
          <w:sz w:val="28"/>
        </w:rPr>
        <w:t>
       3)_______________________________;</w:t>
      </w:r>
      <w:r>
        <w:br/>
      </w:r>
      <w:r>
        <w:rPr>
          <w:rFonts w:ascii="Times New Roman"/>
          <w:b w:val="false"/>
          <w:i w:val="false"/>
          <w:color w:val="000000"/>
          <w:sz w:val="28"/>
        </w:rPr>
        <w:t>
       Осы қолхат әр тарапқа бір-бірден екі данада жасалды.</w:t>
      </w:r>
      <w:r>
        <w:br/>
      </w:r>
      <w:r>
        <w:rPr>
          <w:rFonts w:ascii="Times New Roman"/>
          <w:b w:val="false"/>
          <w:i w:val="false"/>
          <w:color w:val="000000"/>
          <w:sz w:val="28"/>
        </w:rPr>
        <w:t>
       Аты-жөні (ХҚКО қызметкерінің) (қолы)</w:t>
      </w:r>
      <w:r>
        <w:br/>
      </w:r>
      <w:r>
        <w:rPr>
          <w:rFonts w:ascii="Times New Roman"/>
          <w:b w:val="false"/>
          <w:i w:val="false"/>
          <w:color w:val="000000"/>
          <w:sz w:val="28"/>
        </w:rPr>
        <w:t>
       Орындаушы: Т.А.Ә.</w:t>
      </w:r>
      <w:r>
        <w:br/>
      </w:r>
      <w:r>
        <w:rPr>
          <w:rFonts w:ascii="Times New Roman"/>
          <w:b w:val="false"/>
          <w:i w:val="false"/>
          <w:color w:val="000000"/>
          <w:sz w:val="28"/>
        </w:rPr>
        <w:t>
       Телефон.</w:t>
      </w:r>
      <w:r>
        <w:br/>
      </w:r>
      <w:r>
        <w:rPr>
          <w:rFonts w:ascii="Times New Roman"/>
          <w:b w:val="false"/>
          <w:i w:val="false"/>
          <w:color w:val="000000"/>
          <w:sz w:val="28"/>
        </w:rPr>
        <w:t>
       Алдым: аты-жөні / көрсетілетін қызметті алушының қолы</w:t>
      </w:r>
      <w:r>
        <w:br/>
      </w:r>
      <w:r>
        <w:rPr>
          <w:rFonts w:ascii="Times New Roman"/>
          <w:b w:val="false"/>
          <w:i w:val="false"/>
          <w:color w:val="000000"/>
          <w:sz w:val="28"/>
        </w:rPr>
        <w:t>
       20__ ж. "___" 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Солтүстік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2014 жылғы 16 шілдедегі</w:t>
            </w:r>
            <w:r>
              <w:br/>
            </w:r>
            <w:r>
              <w:rPr>
                <w:rFonts w:ascii="Times New Roman"/>
                <w:b w:val="false"/>
                <w:i w:val="false"/>
                <w:color w:val="000000"/>
                <w:sz w:val="20"/>
              </w:rPr>
              <w:t>№ 242 қаулысымен</w:t>
            </w:r>
            <w:r>
              <w:br/>
            </w:r>
            <w:r>
              <w:rPr>
                <w:rFonts w:ascii="Times New Roman"/>
                <w:b w:val="false"/>
                <w:i w:val="false"/>
                <w:color w:val="000000"/>
                <w:sz w:val="20"/>
              </w:rPr>
              <w:t>бекітілген</w:t>
            </w:r>
          </w:p>
        </w:tc>
      </w:tr>
    </w:tbl>
    <w:bookmarkStart w:name="z26" w:id="14"/>
    <w:p>
      <w:pPr>
        <w:spacing w:after="0"/>
        <w:ind w:left="0"/>
        <w:jc w:val="left"/>
      </w:pPr>
      <w:r>
        <w:rPr>
          <w:rFonts w:ascii="Times New Roman"/>
          <w:b/>
          <w:i w:val="false"/>
          <w:color w:val="000000"/>
        </w:rPr>
        <w:t xml:space="preserve"> "Тіреу және қоршау конструкцияларын, инженерлік жүйелері мен жабдықтарын өзгертпей, қолданыстағы үйлердегі үй-жайларды (жекелеген бөліктерін) реконструкциялауға (қайта жоспарлауға, қайта жабдықтауға) шешім беру" мемлекеттік көрсетілетін қызмет регламенті</w:t>
      </w:r>
      <w:r>
        <w:br/>
      </w:r>
      <w:r>
        <w:rPr>
          <w:rFonts w:ascii="Times New Roman"/>
          <w:b/>
          <w:i w:val="false"/>
          <w:color w:val="000000"/>
        </w:rPr>
        <w:t>1. Жалпы ережелер</w:t>
      </w:r>
    </w:p>
    <w:bookmarkEnd w:id="14"/>
    <w:p>
      <w:pPr>
        <w:spacing w:after="0"/>
        <w:ind w:left="0"/>
        <w:jc w:val="left"/>
      </w:pPr>
      <w:r>
        <w:rPr>
          <w:rFonts w:ascii="Times New Roman"/>
          <w:b w:val="false"/>
          <w:i w:val="false"/>
          <w:color w:val="000000"/>
          <w:sz w:val="28"/>
        </w:rPr>
        <w:t xml:space="preserve">      1. "Тіреу және қоршау конструкцияларын, инженерлік жүйелері мен жабдықтарын өзгертпей, қолданыстағы үйлердегі үй-жайларды (жекелеген бөліктерін) реконструкциялауға (қайта жоспарлауға, қайта жабдықтауға) шешім беру" мемлекеттік көрсетілетін қызметін (бұдан әрі – мемлекеттік көрсетілетін қызмет), мекенжайлары осы "Тіреу және қоршау конструкцияларын, инженерлік жүйелері мен жабдықтарын өзгертпей, қолданыстағы үйлердегі үй -жайларды (жекелеген бөліктерін) реконструкциялауға (қайта жоспарлауға, қайта жабдықтауға) шешім беру" мемлекеттік көрсетілетін қызмет регламентінің (бұдан әрі – регламент)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Солтүстік Қазақстан облысы аудандарының және Петропавл қаласының архитектура және қала құрылысы бөлімдері (бұдан әрі – көрсетілетін қызметті беруші) көрсетіледі.</w:t>
      </w:r>
      <w:r>
        <w:br/>
      </w:r>
      <w:r>
        <w:rPr>
          <w:rFonts w:ascii="Times New Roman"/>
          <w:b w:val="false"/>
          <w:i w:val="false"/>
          <w:color w:val="000000"/>
          <w:sz w:val="28"/>
        </w:rPr>
        <w:t>
      2. Мемлекеттік қызмет көрсету нысаны: қағаз түрінде.</w:t>
      </w:r>
      <w:r>
        <w:br/>
      </w:r>
      <w:r>
        <w:rPr>
          <w:rFonts w:ascii="Times New Roman"/>
          <w:b w:val="false"/>
          <w:i w:val="false"/>
          <w:color w:val="000000"/>
          <w:sz w:val="28"/>
        </w:rPr>
        <w:t>
      3. Көрсетілетін мемлекеттік қызметтің нәтижесі - көрсетілетін қызметті берушінің тіреу және қоршау конструкцияларын, инженерлік жүйелері мен жабдықтарын өзгертпей, қолданыстағы үйлердегі үй-жайларды (жекелеген бөліктерін) реконструкциялауға (қайта жоспарлауға, қайта жабдықтауға) шешімі (бұдан әрі - шешім).</w:t>
      </w:r>
      <w:r>
        <w:br/>
      </w:r>
      <w:r>
        <w:rPr>
          <w:rFonts w:ascii="Times New Roman"/>
          <w:b w:val="false"/>
          <w:i w:val="false"/>
          <w:color w:val="000000"/>
          <w:sz w:val="28"/>
        </w:rPr>
        <w:t>
</w:t>
      </w:r>
    </w:p>
    <w:bookmarkStart w:name="z27" w:id="15"/>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 тәртібінің сипатамасы</w:t>
      </w:r>
    </w:p>
    <w:bookmarkEnd w:id="15"/>
    <w:p>
      <w:pPr>
        <w:spacing w:after="0"/>
        <w:ind w:left="0"/>
        <w:jc w:val="left"/>
      </w:pPr>
      <w:r>
        <w:rPr>
          <w:rFonts w:ascii="Times New Roman"/>
          <w:b w:val="false"/>
          <w:i w:val="false"/>
          <w:color w:val="000000"/>
          <w:sz w:val="28"/>
        </w:rPr>
        <w:t>      4. "Қазақстан Республикасының аумағында жылжымайтын мүлік объектілерінің мекенжайын анықтау бойынша анықтама беру", "Сәулет -жоспарлау тапсырмасын беру" және "Тіреу және қоршау конструкцияларын, инженерлік жүйелері мен жабдықтарды өзгертуге байланысты емес қолданыстағы ғимараттардың үй - жайларын (жекелеген бөліктерін) қайта құруға (қайта жоспарлауға, қайта жабдықтауға) шешім беру" мемлекеттік көрсетілетін қызметтер стандарттарын бекіту туралы"</w:t>
      </w:r>
      <w:r>
        <w:br/>
      </w:r>
      <w:r>
        <w:rPr>
          <w:rFonts w:ascii="Times New Roman"/>
          <w:b w:val="false"/>
          <w:i w:val="false"/>
          <w:color w:val="000000"/>
          <w:sz w:val="28"/>
        </w:rPr>
        <w:t xml:space="preserve">
      Қазақстан Республикасы Үкіметінің 2014 жылғы 13 наурыздағы № 237 қаулысымен бекітілген "Тіреу және қоршау конструкцияларын, инженерлік жүйелері мен жабдықтарды өзгертпей қолданыстағы үйлердің үй – жайларын (жекелеген бөліктерін) реконструкциялауға (қайта жоспарлауға, қайта жабдықтауға) шешім беру" мемлекеттік көрсетілетін қызмет стандарты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рәсімді (іс - әрекетті) бастауға негіз болып табылады.</w:t>
      </w:r>
      <w:r>
        <w:br/>
      </w:r>
      <w:r>
        <w:rPr>
          <w:rFonts w:ascii="Times New Roman"/>
          <w:b w:val="false"/>
          <w:i w:val="false"/>
          <w:color w:val="000000"/>
          <w:sz w:val="28"/>
        </w:rPr>
        <w:t>
      5. Мемлекеттік қызмет көрсету үдерісінің құрамына кіретін әрбір рәсімнің (іс-әрекеттің) мазмұны, оның орындалу ұзақтығы:</w:t>
      </w:r>
      <w:r>
        <w:br/>
      </w:r>
      <w:r>
        <w:rPr>
          <w:rFonts w:ascii="Times New Roman"/>
          <w:b w:val="false"/>
          <w:i w:val="false"/>
          <w:color w:val="000000"/>
          <w:sz w:val="28"/>
        </w:rPr>
        <w:t>
      1) Көрсетілетін қызметті берушінің кеңсе қызметкері құжаттарды қабылдауды жүзеге асырады, Көрсетілетін қызметті алушының құжаттар топтамасында қабылданған күні мен уақыты көрсетілген өтінішін тіркеуді жүргізеді және оны Көрсетілетін қызметті берушінің басшысына қарастыру үшін жібереді – 20 минуттан аспайды;</w:t>
      </w:r>
      <w:r>
        <w:br/>
      </w:r>
      <w:r>
        <w:rPr>
          <w:rFonts w:ascii="Times New Roman"/>
          <w:b w:val="false"/>
          <w:i w:val="false"/>
          <w:color w:val="000000"/>
          <w:sz w:val="28"/>
        </w:rPr>
        <w:t>
      Нәтиже – көрсетілген қызметті берушінің тіркеу мөртаңбасы қойылған көрсетілетін қызметті алушы өтінішінің көшірмесі;</w:t>
      </w:r>
      <w:r>
        <w:br/>
      </w:r>
      <w:r>
        <w:rPr>
          <w:rFonts w:ascii="Times New Roman"/>
          <w:b w:val="false"/>
          <w:i w:val="false"/>
          <w:color w:val="000000"/>
          <w:sz w:val="28"/>
        </w:rPr>
        <w:t>
      2) Көрсетілетін қызметті берушінің басшысы танысады, қарар қабылдайды, жауапты орындаушыны анықтайды және құжаттар топтамасын жауапты орындаушыға береді – 1 сағат;</w:t>
      </w:r>
      <w:r>
        <w:br/>
      </w:r>
      <w:r>
        <w:rPr>
          <w:rFonts w:ascii="Times New Roman"/>
          <w:b w:val="false"/>
          <w:i w:val="false"/>
          <w:color w:val="000000"/>
          <w:sz w:val="28"/>
        </w:rPr>
        <w:t>
      Нәтиже – жауапты орындаушының анықталуы;</w:t>
      </w:r>
      <w:r>
        <w:br/>
      </w:r>
      <w:r>
        <w:rPr>
          <w:rFonts w:ascii="Times New Roman"/>
          <w:b w:val="false"/>
          <w:i w:val="false"/>
          <w:color w:val="000000"/>
          <w:sz w:val="28"/>
        </w:rPr>
        <w:t>
      3) Көрсетілетін қызметті берушінің жауапты орындаушысы құжаттардың толықтығын және дұрыстығын тексереді, рәсімдейді және шешім дайындайды – күнтізбелік 27 күн ішінде;</w:t>
      </w:r>
      <w:r>
        <w:br/>
      </w:r>
      <w:r>
        <w:rPr>
          <w:rFonts w:ascii="Times New Roman"/>
          <w:b w:val="false"/>
          <w:i w:val="false"/>
          <w:color w:val="000000"/>
          <w:sz w:val="28"/>
        </w:rPr>
        <w:t>
      Нәтиже – шешім дайындау;</w:t>
      </w:r>
      <w:r>
        <w:br/>
      </w:r>
      <w:r>
        <w:rPr>
          <w:rFonts w:ascii="Times New Roman"/>
          <w:b w:val="false"/>
          <w:i w:val="false"/>
          <w:color w:val="000000"/>
          <w:sz w:val="28"/>
        </w:rPr>
        <w:t>
      4) Көрсетілетін қызметті берушінің басшысы құжаттармен танысады, жауапқа қол қояды – күнтізбелік 1 күн ішінде;</w:t>
      </w:r>
      <w:r>
        <w:br/>
      </w:r>
      <w:r>
        <w:rPr>
          <w:rFonts w:ascii="Times New Roman"/>
          <w:b w:val="false"/>
          <w:i w:val="false"/>
          <w:color w:val="000000"/>
          <w:sz w:val="28"/>
        </w:rPr>
        <w:t>
      Нәтиже – шешімге қол қойылуы;</w:t>
      </w:r>
      <w:r>
        <w:br/>
      </w:r>
      <w:r>
        <w:rPr>
          <w:rFonts w:ascii="Times New Roman"/>
          <w:b w:val="false"/>
          <w:i w:val="false"/>
          <w:color w:val="000000"/>
          <w:sz w:val="28"/>
        </w:rPr>
        <w:t>
      5) Көрсетілетін қызметті берушінің кеңсе қызметкері шешімді</w:t>
      </w:r>
      <w:r>
        <w:br/>
      </w:r>
      <w:r>
        <w:rPr>
          <w:rFonts w:ascii="Times New Roman"/>
          <w:b w:val="false"/>
          <w:i w:val="false"/>
          <w:color w:val="000000"/>
          <w:sz w:val="28"/>
        </w:rPr>
        <w:t>
      немесе мемлекеттік қызметті көрсетуден бас тарту туралы дәлелденген</w:t>
      </w:r>
      <w:r>
        <w:br/>
      </w:r>
      <w:r>
        <w:rPr>
          <w:rFonts w:ascii="Times New Roman"/>
          <w:b w:val="false"/>
          <w:i w:val="false"/>
          <w:color w:val="000000"/>
          <w:sz w:val="28"/>
        </w:rPr>
        <w:t>
      жауапты көрсетілетін қызметті алушыға тапсырады – күнтізбелік 1 күн ішінде;</w:t>
      </w:r>
      <w:r>
        <w:br/>
      </w:r>
      <w:r>
        <w:rPr>
          <w:rFonts w:ascii="Times New Roman"/>
          <w:b w:val="false"/>
          <w:i w:val="false"/>
          <w:color w:val="000000"/>
          <w:sz w:val="28"/>
        </w:rPr>
        <w:t>
      Нәтиже – қол қойылған шешім.</w:t>
      </w:r>
      <w:r>
        <w:br/>
      </w:r>
      <w:r>
        <w:rPr>
          <w:rFonts w:ascii="Times New Roman"/>
          <w:b w:val="false"/>
          <w:i w:val="false"/>
          <w:color w:val="000000"/>
          <w:sz w:val="28"/>
        </w:rPr>
        <w:t>
</w:t>
      </w:r>
    </w:p>
    <w:bookmarkStart w:name="z28" w:id="16"/>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іс-әрекеті тәртібінің сипаттамасы</w:t>
      </w:r>
    </w:p>
    <w:bookmarkEnd w:id="16"/>
    <w:p>
      <w:pPr>
        <w:spacing w:after="0"/>
        <w:ind w:left="0"/>
        <w:jc w:val="left"/>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7. Әрбір рәсімнің (іс-әрекеттің) ұзақтығын көрсете отырып, құрылымдық бөлімшелер (қызметкерлер) арасында өзара іс-әрекеттің реттілігін сипаттау:</w:t>
      </w:r>
      <w:r>
        <w:br/>
      </w:r>
      <w:r>
        <w:rPr>
          <w:rFonts w:ascii="Times New Roman"/>
          <w:b w:val="false"/>
          <w:i w:val="false"/>
          <w:color w:val="000000"/>
          <w:sz w:val="28"/>
        </w:rPr>
        <w:t>
      1) Көрсетілетін қызметті берушінің кеңсе қызметкері құжаттарды қабылдауды жүзеге асырады, Көрсетілетін қызметті алушының құжаттар топтамасында қабылданған күні мен уақыты көрсетілген өтінішін тіркеуді жүргізеді және оны Көрсетілетін қызметті берушінің басшысына қарастыру үшін жібереді – 20 минуттан аспайды;</w:t>
      </w:r>
      <w:r>
        <w:br/>
      </w:r>
      <w:r>
        <w:rPr>
          <w:rFonts w:ascii="Times New Roman"/>
          <w:b w:val="false"/>
          <w:i w:val="false"/>
          <w:color w:val="000000"/>
          <w:sz w:val="28"/>
        </w:rPr>
        <w:t>
      2) Көрсетілетін қызметті берушінің басшысы танысады, қарар қабылдайды, жауапты орындаушыны анықтайды және құжаттар топтамасын жауапты орындаушыға береді – 1 сағат;</w:t>
      </w:r>
      <w:r>
        <w:br/>
      </w:r>
      <w:r>
        <w:rPr>
          <w:rFonts w:ascii="Times New Roman"/>
          <w:b w:val="false"/>
          <w:i w:val="false"/>
          <w:color w:val="000000"/>
          <w:sz w:val="28"/>
        </w:rPr>
        <w:t>
      3) Көрсетілетін қызметті берушінің жауапты орындаушысы құжаттардың толықтығын және дұрыстығын тексереді, рәсімдейді және шешім дайындайды – күнтізбелік 27 күн ішінде;</w:t>
      </w:r>
      <w:r>
        <w:br/>
      </w:r>
      <w:r>
        <w:rPr>
          <w:rFonts w:ascii="Times New Roman"/>
          <w:b w:val="false"/>
          <w:i w:val="false"/>
          <w:color w:val="000000"/>
          <w:sz w:val="28"/>
        </w:rPr>
        <w:t>
      4) Көрсетілетін қызметті берушінің басшысы құжаттармен танысады, шешімге немесе мемлекеттік қызметті көрсетуден бас тарту туралы дәлелденген жауапқа қол қояды – күнтізбелік 1 күн ішінде;</w:t>
      </w:r>
      <w:r>
        <w:br/>
      </w:r>
      <w:r>
        <w:rPr>
          <w:rFonts w:ascii="Times New Roman"/>
          <w:b w:val="false"/>
          <w:i w:val="false"/>
          <w:color w:val="000000"/>
          <w:sz w:val="28"/>
        </w:rPr>
        <w:t>
      5) Көрсетілетін қызметті берушінің кеңсе қызметкері шешімді немесе мемлекеттік қызметті көрсетуден бас тарту туралы дәлелденген жауапты көрсетілетін қызметті алушыға тапсырады – күнтізбелік 1 күн ішінде;</w:t>
      </w:r>
      <w:r>
        <w:br/>
      </w:r>
      <w:r>
        <w:rPr>
          <w:rFonts w:ascii="Times New Roman"/>
          <w:b w:val="false"/>
          <w:i w:val="false"/>
          <w:color w:val="000000"/>
          <w:sz w:val="28"/>
        </w:rPr>
        <w:t xml:space="preserve">
      8. Рәсімнің (іс-әрекеттің) реттілігінің сипаттамасы "Тіреу және қоршау конструкцияларын, инженерлік жүйелері мен жабдықтарды өзгертуге байланысты емес қолданыстағы ғимараттардың үй-жайларын (жекелеген бөліктерін) қайта құруға (қайта жоспарлауға, қайта жабдықтауға) шешім беру" мемлекеттік көрсетілетін қызмет бизнес-үдерісі анықтамалығында осы регламентің </w:t>
      </w:r>
      <w:r>
        <w:rPr>
          <w:rFonts w:ascii="Times New Roman"/>
          <w:b w:val="false"/>
          <w:i w:val="false"/>
          <w:color w:val="000000"/>
          <w:sz w:val="28"/>
        </w:rPr>
        <w:t>2-қосымшасына</w:t>
      </w:r>
      <w:r>
        <w:rPr>
          <w:rFonts w:ascii="Times New Roman"/>
          <w:b w:val="false"/>
          <w:i w:val="false"/>
          <w:color w:val="000000"/>
          <w:sz w:val="28"/>
        </w:rPr>
        <w:t xml:space="preserve"> сәйкес сүйемелденеді.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"Тіреу және қоршау</w:t>
            </w:r>
            <w:r>
              <w:br/>
            </w:r>
            <w:r>
              <w:rPr>
                <w:rFonts w:ascii="Times New Roman"/>
                <w:b w:val="false"/>
                <w:i w:val="false"/>
                <w:color w:val="000000"/>
                <w:sz w:val="20"/>
              </w:rPr>
              <w:t>конструкцияларын, инженерлік</w:t>
            </w:r>
            <w:r>
              <w:br/>
            </w:r>
            <w:r>
              <w:rPr>
                <w:rFonts w:ascii="Times New Roman"/>
                <w:b w:val="false"/>
                <w:i w:val="false"/>
                <w:color w:val="000000"/>
                <w:sz w:val="20"/>
              </w:rPr>
              <w:t>жүйелер мен жабдықтарды</w:t>
            </w:r>
            <w:r>
              <w:br/>
            </w:r>
            <w:r>
              <w:rPr>
                <w:rFonts w:ascii="Times New Roman"/>
                <w:b w:val="false"/>
                <w:i w:val="false"/>
                <w:color w:val="000000"/>
                <w:sz w:val="20"/>
              </w:rPr>
              <w:t>өзгертуге байланысты емес</w:t>
            </w:r>
            <w:r>
              <w:br/>
            </w:r>
            <w:r>
              <w:rPr>
                <w:rFonts w:ascii="Times New Roman"/>
                <w:b w:val="false"/>
                <w:i w:val="false"/>
                <w:color w:val="000000"/>
                <w:sz w:val="20"/>
              </w:rPr>
              <w:t>қолданыстағы ғимараттардың</w:t>
            </w:r>
            <w:r>
              <w:br/>
            </w:r>
            <w:r>
              <w:rPr>
                <w:rFonts w:ascii="Times New Roman"/>
                <w:b w:val="false"/>
                <w:i w:val="false"/>
                <w:color w:val="000000"/>
                <w:sz w:val="20"/>
              </w:rPr>
              <w:t>й-жайларын (жекелеген бөліктерін)</w:t>
            </w:r>
            <w:r>
              <w:br/>
            </w:r>
            <w:r>
              <w:rPr>
                <w:rFonts w:ascii="Times New Roman"/>
                <w:b w:val="false"/>
                <w:i w:val="false"/>
                <w:color w:val="000000"/>
                <w:sz w:val="20"/>
              </w:rPr>
              <w:t>реконструкциялауға (қайта жоспарлауға,</w:t>
            </w:r>
            <w:r>
              <w:br/>
            </w:r>
            <w:r>
              <w:rPr>
                <w:rFonts w:ascii="Times New Roman"/>
                <w:b w:val="false"/>
                <w:i w:val="false"/>
                <w:color w:val="000000"/>
                <w:sz w:val="20"/>
              </w:rPr>
              <w:t>қайта жабдықтауға) шешім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Қызмет берушінің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1520"/>
        <w:gridCol w:w="5833"/>
        <w:gridCol w:w="2988"/>
      </w:tblGrid>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Бөлімнің атауы</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мекенжайы</w:t>
            </w: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телефоны</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Аққайың ауданының құрылыс бөлімі" мемлекеттік мекемесі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 Смирново селосы, Труд көшесі, 16</w:t>
            </w: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18.00-ге дейін, түскі үзіліс 13.00 - 14.00, демалыс – сенбі және жексенбі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8(71532) 2-28-65</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Тимирязев ауданының құрылыс бөлімі" мемлекеттік мекемесі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 Тимирязев селосы, Шоқан Уәлиханов көшесі, 1</w:t>
            </w: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18.00-ге дейін, түскі үзіліс 13.00 - 14.00, демалыс – сенбі және жексенбі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8(71537) 2-15-48</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Есіл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Явленка селосы, Ленин көшесі, 9</w:t>
            </w: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18.00-ге дейін, түскі үзіліс 13.00 - 14.00, демалыс – сенбі және жексенбі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8(71543) 2-14-87</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Айыртау ауданының құрылыс бөлімі" мемлекеттік мекемесі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 Саумалкөл селосы, Шоқан Уәлиханов көшесі, 44</w:t>
            </w: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18.00-ге дейін, түскі үзіліс 13.00 - 14.00, демалыс – сенбі және жексенбі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8(71533) 2-05-61</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Ақжар ауданының құрылыс бөлімі" мемлекеттік мекемесі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 Талшық селосы, Целинная көшесі, 13</w:t>
            </w: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18.00-ге дейін, түскі үзіліс 13.00 - 14.00, демалыс – сенбі және жексенбі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8(71546) 2-10-09</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Жамбыл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 Пресновка селосы Шайкин көшесі, 30</w:t>
            </w: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18.00-ге дейін, түскі үзіліс 13.00 - 14.00, демалыс – сенбі және жексенбі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8(71544) 2-27-56</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 Булаев қаласы, Юбилейная көшесі, 56</w:t>
            </w: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18.00-ге дейін, түскі үзіліс 13.00 - 14.00, демалыс – сенбі және жексенбі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8(71531) 2-01-19</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Қызылжар аудандық құрылыс, сәулет және қала құрылысы бөлімі" мемлекеттік мекемесі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 Бескөл ауылы, Гагарин көшесі, 11</w:t>
            </w: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18.00-ге дейін, түскі үзіліс 13.00 - 14.00, демалыс – сенбі және жексенбі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8(71538) 2-19-86</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Мамлют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 Мамлют қаласы, Абай Құнанбаев көшесі, 5</w:t>
            </w: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18.00-ге дейін, түскі үзіліс 13.00 - 14.00, демалыс – сенбі және жексенбі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8(71541) 2-24-48</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Ғабит Мүсірепов атындағы ауданның құрылыс, сәулет және қала құрылысы бөлімі" мемлекеттік мекемесі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 Новоишим селосы, Ленин көшесі, 2</w:t>
            </w: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18.00-ге дейін, түскі үзіліс 13.00 - 14.00, демалыс – сенбі және жексенбі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8(71535) 2-15-79</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 Тайынша қаласы, Қазақстан Конституциясы көшесі, 26</w:t>
            </w: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18.00-ге дейін, түскі үзіліс 13.00 - 14.00, демалыс – сенбі және жексенбі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8(71536) 2-20-56</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Уәлиханов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 Кішкенекөл селосы, Шоқан Уәлиханов көшесі, 85</w:t>
            </w: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18.00-ге дейін, түскі үзіліс 13.00 - 14.00, демалыс – сенбі және жексенбі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8(71542) 2-25-05</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Шал ақын ауданының құрылыс, сәулет және қала құрылысы бөлімі" мемлекеттік мекемесі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 Сергеев қаласы, Победа көшесі, 35</w:t>
            </w: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18.00-ге дейін, түскі үзіліс 13.00-14.00, демалыс – сенбі және жексенбі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8(71534)-</w:t>
            </w:r>
            <w:r>
              <w:br/>
            </w:r>
            <w:r>
              <w:rPr>
                <w:rFonts w:ascii="Times New Roman"/>
                <w:b w:val="false"/>
                <w:i w:val="false"/>
                <w:color w:val="000000"/>
                <w:sz w:val="20"/>
              </w:rPr>
              <w:t>
2-03-89</w:t>
            </w: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Петропавл қаласының сәулет және қала құрылысы бөлімі" мемлекеттік мекемесі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 Қазақстан Конституциясы көшесі, 23</w:t>
            </w: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Күнсайын сағат 9.00-ден 18.00-ге дейін, түскі үзіліс 13.00 - 14.00, демалыс – сенбі және жексенбі</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8(7152) 46-74-76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"Тіреу және қоршау</w:t>
            </w:r>
            <w:r>
              <w:br/>
            </w:r>
            <w:r>
              <w:rPr>
                <w:rFonts w:ascii="Times New Roman"/>
                <w:b w:val="false"/>
                <w:i w:val="false"/>
                <w:color w:val="000000"/>
                <w:sz w:val="20"/>
              </w:rPr>
              <w:t>конструкцияларын, инженерлік</w:t>
            </w:r>
            <w:r>
              <w:br/>
            </w:r>
            <w:r>
              <w:rPr>
                <w:rFonts w:ascii="Times New Roman"/>
                <w:b w:val="false"/>
                <w:i w:val="false"/>
                <w:color w:val="000000"/>
                <w:sz w:val="20"/>
              </w:rPr>
              <w:t>жүйелер мен жабдықтарды</w:t>
            </w:r>
            <w:r>
              <w:br/>
            </w:r>
            <w:r>
              <w:rPr>
                <w:rFonts w:ascii="Times New Roman"/>
                <w:b w:val="false"/>
                <w:i w:val="false"/>
                <w:color w:val="000000"/>
                <w:sz w:val="20"/>
              </w:rPr>
              <w:t>өзгертуге байланысты емес</w:t>
            </w:r>
            <w:r>
              <w:br/>
            </w:r>
            <w:r>
              <w:rPr>
                <w:rFonts w:ascii="Times New Roman"/>
                <w:b w:val="false"/>
                <w:i w:val="false"/>
                <w:color w:val="000000"/>
                <w:sz w:val="20"/>
              </w:rPr>
              <w:t>қолданыстағы ғимараттардың</w:t>
            </w:r>
            <w:r>
              <w:br/>
            </w:r>
            <w:r>
              <w:rPr>
                <w:rFonts w:ascii="Times New Roman"/>
                <w:b w:val="false"/>
                <w:i w:val="false"/>
                <w:color w:val="000000"/>
                <w:sz w:val="20"/>
              </w:rPr>
              <w:t>й-жайларын (жекелеген бөліктерін)</w:t>
            </w:r>
            <w:r>
              <w:br/>
            </w:r>
            <w:r>
              <w:rPr>
                <w:rFonts w:ascii="Times New Roman"/>
                <w:b w:val="false"/>
                <w:i w:val="false"/>
                <w:color w:val="000000"/>
                <w:sz w:val="20"/>
              </w:rPr>
              <w:t>реконструкциялауға (қайта жоспарлауға,</w:t>
            </w:r>
            <w:r>
              <w:br/>
            </w:r>
            <w:r>
              <w:rPr>
                <w:rFonts w:ascii="Times New Roman"/>
                <w:b w:val="false"/>
                <w:i w:val="false"/>
                <w:color w:val="000000"/>
                <w:sz w:val="20"/>
              </w:rPr>
              <w:t>қайта жабдықтауға) шешім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"Тіреу және қоршау конструкцияларын, инженерлік жүйелері мен жабдықтарды өзгертуге байланысты емес қолданыстағы ғимараттардың үй-жайларын (жекелеген бөліктерін) қайта құруға (қайта жоспарлауға, қайта жабдықтауға) шешім беру" мемлекеттік қызмет көрсету бизнес-процесінің анықтамалығы</w:t>
      </w:r>
      <w:r>
        <w:br/>
      </w:r>
      <w:r>
        <w:rPr>
          <w:rFonts w:ascii="Times New Roman"/>
          <w:b/>
          <w:i w:val="false"/>
          <w:color w:val="000000"/>
        </w:rPr>
        <w:t>Мемлекеттік көрсетілетін қызмет, көрсетілетін қызметті берушінің кеңсесі арқылы көрсетілген кезде</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111500"/>
                    </a:xfrm>
                    <a:prstGeom prst="rect">
                      <a:avLst/>
                    </a:prstGeom>
                  </pic:spPr>
                </pic:pic>
              </a:graphicData>
            </a:graphic>
          </wp:inline>
        </w:drawing>
      </w:r>
    </w:p>
    <w:p>
      <w:pPr>
        <w:spacing w:after="0"/>
        <w:ind w:left="0"/>
        <w:jc w:val="left"/>
      </w:pPr>
      <w:r>
        <w:br/>
      </w:r>
      <w:r>
        <w:rPr>
          <w:rFonts w:ascii="Times New Roman"/>
          <w:b w:val="false"/>
          <w:i w:val="false"/>
          <w:color w:val="000000"/>
          <w:sz w:val="28"/>
        </w:rPr>
        <w:t>
      Шартты белгілер: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3"/>
        <w:gridCol w:w="5627"/>
      </w:tblGrid>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414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041400" cy="939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мемлекеттік қызметті көрсетудің басталуы немесе аяқталуы</w:t>
            </w:r>
            <w:r>
              <w:br/>
            </w:r>
            <w:r>
              <w:rPr>
                <w:rFonts w:ascii="Times New Roman"/>
                <w:b w:val="false"/>
                <w:i w:val="false"/>
                <w:color w:val="000000"/>
                <w:sz w:val="20"/>
              </w:rPr>
              <w:t>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509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850900" cy="736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көрсетілетін қызметті алушы рәсімінің (іс-әрекетінің) және (немесе) құрамдық-функционалдық бірлігінің (ҚФБ) атауы</w:t>
            </w:r>
            <w:r>
              <w:br/>
            </w:r>
            <w:r>
              <w:rPr>
                <w:rFonts w:ascii="Times New Roman"/>
                <w:b w:val="false"/>
                <w:i w:val="false"/>
                <w:color w:val="000000"/>
                <w:sz w:val="20"/>
              </w:rPr>
              <w:t>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30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1303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келесі рәсімге (іс-әрекетке) өту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