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4c71" w14:textId="e164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гербицидтердің түрлерiн және гербицид жеткiзушiлерден сатып алынған гербицидтердiң 1 литріне (килограмына) арналған субсидиялар нормаларын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2014 жылғы 18 тамыздағы № 293 қаулысы. Солтүстік Қазақстан облысының Әділет департаментінде 2014 жылғы 19 тамызда N 2912 болып тіркелді. Күші жойылды - Солтүстік Қазақстан облысы әкімдігінің 2015 жылғы 18 тамыздағы N 307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әкімдігінің 18.08.2015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N 307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2014 жылғы 29 мамырдағы № 573 қаулысымен бекітілген Өсімдіктерді қорғау мақсатында ауылшаруашылық дақылдарын өңдеуге арналған гербицидтердің, биоагенттердің (энтомофагтардың) және биопрепараттардың құнын субсидиялау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гербицидтердің түрлерi;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жеткізушілерден сатып алынған гербицидтердің 1 литріне (килограмына) субсидиялар нормалары.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"2014 жылға арналған субсидияланатын тыңайтқыш пен гербицид түрлерін және отандық өндірушілер сатқан тыңайтқыштардың 1 тоннасына (литріне, килограмына), тыңайтқыш жеткізушіден және (немесе) шетелдік тыңайтқыш өндірушілерден сатып алынған тыңайтқыштардың 1 тоннасына (литріне, килограмына), гербицид жеткізушілерден сатып алынған гербицидтердің 1 килограмына (литріне) арналған субсидиялар нормаларын белгілеу туралы" Солтүстік Қазақстан облысы әкімдігінің 2014 жылғы 21 мамырдағы № 142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сәуірде "Солтүстік Қазақстан" газетінде жарияланды, Нормативтік құқықтық актілерді мемлекеттік тіркеу тізілімінде № 2802 болып тіркелді)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жылғы 18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тамыздағы № 293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 түрлерi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"/>
        <w:gridCol w:w="1218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эмульсия концентраты (тепралоксидим, 45 г/л) БАСФ СЕ, (Германия)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суланатын ұнтақ (этаметсульфурон-метил, 750 г/кг) Дюпон Интернэшнл Оперейшнз Сарл., (Швейцария)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сулы диспергирлендірілетін түйіршіктер (тифенсульфурон-метил, 545 г/кг + метсульфурон-метил, 164 г/кг) Дюпон Интернэшнл Оперейшнз Сарл., (Швейцария)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эмульсия концентраты (эфир 2,4 Д қышқылы 720 г/л) Шаньдунь Чшунши Пестицидтер Ко, Лтд, Қытай), Шанхай МИО Кемикал Ко., ЛТД,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су ерітіндісі (имазетамир 100 г/л) (Цзянсу Агрокем Лаборатори Ко., Лтд,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суланатын ұнтақ (метрибузин, 700 г/кг) (Цзянсу Агрокем Лаборатори Ко., Лтд,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су ерітіндісі (клопиралид, 300 г/л) (Шанхай МИО Кемикал Ко., Лтд,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эмульсия концентраты (Фенаксопроп-П-Этил 100 г/л+антидот 27 г/л) (Шанхай МИО Кемикал Ко., Лтд,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су ерітіндісі (глифосат 450 г/л) (Шанхай МИО Кемикал Ко., Лтд,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эмульсия концентраты (галаксифоп-Р-метил, 108 г/л) (Шанхай МИО Кемикал Ко., Лтд,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эмульсия концентраты (с-метолахлор, 960 г/л) (Шанхай МИО Кемикал Ко., Лтд,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ДЕЗАРМОН, 72% сулы концентрат (диметиламин тұзы 2.4-Д), (Нуфарм, Австрия)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 концентраты (2,4 қышқылы 2-этилгексил эфирі, 905 г/л) (Нуфарм, Австрия)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суда еритін концентрат (диметиламин тұзы МСРА) (Нуфарм, Австрия)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сулы диспергирлендірілетін түйіршіктер (метсульфурон-метил, 600 г/кг) (Нуфарм, Австрия)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құрғақ ақпа суспензия (трибенурон-метил,750 г/кг), (Дюпон де Немур Интернэшнл С.А.,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сулы диспергирлендірілетін түйіршіктер (метсульфурон-метил, 391 г/кг + трибенурон-метил, 261 г/кг) (Дюпон де Немур Интернэшнл С.А.,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сулы диспергирлендірілетін түйіршіктер (аминопиралид, 300 г/кг +флорасулам, 150 г/кг) (Дау АгроСаенсес,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су ерітіндісі (аминопиралид, 240 г/л) (Дау АгроСаенсес,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су ерітіндісі (дикамба, 480 г/л) (БАСФ СЕ,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суспензиялық концентрат (прометрин, 500 г/л) (Сингента,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суспензия концентраты (метрибузин, 600 г/л) (Байер КропСайенс АГ,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ПАУЭР-метил-натрий, 1,0 г/л+тиенкарбазон-метил, 10 г/л+ципросульфид (антидот), 15 г/л) (Байер КропСайенс АГ,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құрғақ ақпа суспензия (римсульфурон, 250 г/кг) (Дюпон де Немур Интернэшнл С.А.,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құрғақ ақпа суспензия (тиаметурон-метил, 750 г/кг) (Дюпон де Немур Интернэшнл С.А.,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эмульсия концентраты (С-метахлор, 960 г/л) (Сингента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сулы диспергирлендірілетін түйіршіктер (клопиралид, 750 г/кг) (Юнайтед Агри-Кемикал Компании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суспензия концентраты (метазахлор 375 г/л имазамокс 25 г/л) (БАСФ СЕ,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эмульсия концентраты (феноксапроп-п-этил, 90 г/л + клодинафоп-пропаргил, 45 г/л+клохвинтоцет-мексил (антидот), 34,5 г/л) (Кеминова А/С, Дания)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7,5% майлы сулы эмульсия (феноксапроп-п-этил, 69 г/л + мефенпир-диэтил (антидот), 75 г/л) (Байер КропСайенс)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эмульсия концентраты (хизалофоп-п-тефурил, 40 г/л) (Кромптон,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ФУРОРЕ-УЛЬТРА, майлы сулы эмульсия, (феноксапроп-п-этил, 110 г/л) (Байер КропСайенс АГ,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су ерітіндісі (глифосат, 480 г/л) (Дау АгроСаенсес,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су ерітіндісі (глифосат, 540 г/л) (Синтезия Кеми ГмбХ,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Д-АРМОН-ЭФИР 72%, эмульсия концентраты (2-этилгексил эфирі 2,4 – Д қышқылы) (Ипрохем Ко., Лтд, Китай, ДВА Агро ГмбХ,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сулы диспергирлендірілетін түйіршіктер (метсульфурон-метил, 600 кг/г) (Синтезия Кеми ГмбХ,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эмульсия концентраты (клетодим, 240 г/л) (Юнайтед Агри-Кемикал Компании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құрғақ ақпа суспензия (тифенсульфурон-метил 680 г/кг + метсульфурон-метил 70 г/кг, Синтезия Кеми ГмбХ, Германия), (Синтезия Кеми ГмбХ,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майлы дисперсия (пироксулам 45 г/л+клоквинтоцет-мексил (антидот), 90 г/л) (Дау АгроСаенсес,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10% эмульсия концентраты (феноксапроп-п-этил, 100 г/л + мефенпир-ди-этил, (антидот), 27 г/л) (Байер КропСайенс)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эмульсия концентраты (2,4-Д қышқылы 2-этилгексил эфирі, 850 г/л) (Дау АгроСаенсес,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 дисперсия (иодосульфурон-метил-натрийі, 25 г/л + амидосульфурон, 100 г/л + мефен-пир-диэтил, (антидот) 250 г/кг) (Байер КропСайенс)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суланатын ұнтақ (метсульфурон-метил, 600 г/кг) (Лейтон Агрио Лтд.,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эмульсия концентраты (2,4-Д қышқылы 2-этилгексил эфирі, 850 г/л) (Лейтон Агрио Лтд.,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су ерітіндісі (2,4-Д амин тұзы) (Лейтон Агрио Лтд.,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су ерітіндісі (глифосат, 360 г/л) (Лейтон Агрио Лтд.,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 су ерітіндісі (клопиралид, 300 г/л) (Лейтон Агрио Лтд., Қытай, Лейтон Агрио Лтд.,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суспензиялық эмульсия (410 г/л күрделі эфир+7,4 г/л флорсулам) (Химпром ААҚ, Ресей, фирма Август ЖАҚ, Ресей, (Дау АгроСаенсес С.Р.Л., Италия)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эмульсия концентраты (этофумезат, 110 г/л + десмедифам, 70 г/л + фенмедифам, 90 г/л), (Юнайтед Фосфорус Лимитед, Ұлыбритания фирма Август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суда еритін концентрат (500 г/л МЦПА диметиламин, калий және натрий тұздарының қышқылы), (Органика-Сажина Химиялық кәсіпорны, Польша, фирма Август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суда еритін концентрат (350 г/л, МЦПА қышқылы+150 г/л пиклорам), (Лиер Кемикал Индастри Компании Лимитед, Қытай, Аксима "Агрикалче 2000", фирма Август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эмульсия концентраты (флуроксипир, 350 г/л), (фирма Август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эмульсия концентраты (2,4-Д қышқылы 2-этилгексил эфирі, 500 г/л), (Рокита Агро СА, Польша, фирма Август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суда еритін концентрат (480 г/л бентазон), (Цзянсу Институт оф Экомонес Ко., Лтд., Қытай, фирма Август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наноэмульсия концентраты (270 л/га метрибузин) (фирма Август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майлы сулы эмульсия (100 г/л феноксапроп-П-этил+20г/л антидот), (Цзянсу Институт оф Экомонес Ко., Лтд, Қытай) (фирма Август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микрокапсулаланған эмульсия (АВГ-0162) (феноксапроп-П-этил, 90 г/л + клодинафоп-пропаргил, 60 г/л + клоквинтоцет-мексил, 40 г/л), (Цзянсу Институты оф Экомонес Ко., Лтд, Қытай) (фирма Август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сулы диспергирлендірілетін түйіршіктер (метсульфурон-метил, 600 г/кг), (Цзянсу Институт оф Экомонес Ко., Лтд, Қытай, фирма Август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эмульсия концентраты (хизалофоп-п-этил, 125 г/л), (Цзянсу Институт оф Экомонес Ко., Лтд., Қытай, Август фирмасы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 ерітіндісі (500 г/л глифосат қышқылы), (Цзянсу Институт оф Экомонес Ко., Лтд., Қытай, фирма Август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сулы диспергирлендірілетін түйіршіктер (имазетапир, 450 г/кг + хлоримурон-этил, 150 г/кг), (Цзянсу Институт оф Экомонес Ко., Лтд., Қытай, фирма Август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 ерітіндісі (глифосат 360 г/л), (Зейянг Инфанда Биокемикал Ко., Лтд, Қытай, Стоктон Кемикал Корпорейшн,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су ерітіндісі (2,4-Д диметиламин тұзы 720 г/л), (Шангжоу Винтафоне Кемикал Ко., Лтд, Қытай, Стоктон Кемикал Корпорейшн,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эмульсия концентраты (клодинафоп-пропаргил, 80 г/л+клоквинтоцетмексил (антидот), 20 г/л), (Тагрос Үнді)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суланатын ұнтақ (метсульфурон-метил, 600 г/кг), (Стоктон Кемикал Корпорейшн, АҚШ, Щелково Агрохим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эмульсия концентраты (феноксапроп-п-этил, 140 г/л + (антидот), 47 г/л), (Стрэнд Групп Холдингс Лтд., ОАР, Жеянг Шенгхуа Биок Кемикал Ко. Лтд., Қытай, Щелково Агрохим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коллоид ерітіндісі концентраты (250 г/л метрибузин), (Стрэнд Групп Холдингс Дтд., ОАР, Щелково Агрохим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микрокапсулаланған эмульсия (40 г/л хизалофоп-п-тефурил), (Шанхай Сайфхем Интернешнл Трейд Ко., Лтд, Қытай, Щелково Агрохим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микрокапсулаланған эмульсия (126 г/л этофумезат+63 г/л фенмедифам+21 г/л десмидифам), (Шанхай МИО Кемикал Ко., Лтд, Қытай, Щелково Агрохим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микрокапсулаланған эмульсия (60 г/л хизалофоп-п-этил), (Шанхай Сайфхем Итернешнл Трейд Ко., Лтд, Қытай, Щелково Агрохим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су ерітіндісі (300 г/л клопиралид), (Лиер кемикал Индастри Ко., Лтд, Қытай, Щелково Агрохим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суда еритін ұнтақ (римсульфурон, 250 г/кг), (Стрэнд групп Холдингс Лтд, ОАР, Щелково Агрохим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эмульсия концентраты (2-этилгексил эфирі 2,4-Д қышқылы, 564 г/л), (Чайна коммуникейшн Импорт Эспорт Корпорейшн Қытай, Сибагрохим ЖШҚ,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сулы диспергирлендірілетін түйіршіктер, метсульфурон-метил, (600 г/кг), (Чайна коммуникейшн Импорт Эспорт Корпорейшн Қытай, Сибагрохим ЖШҚ,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сулы диспергирлендірілетін түйіршіктер (2007 г –артстар, с.д.т.) (трибенурон-метил, 750 г/кг), (Сибагрохим ЖШҚ, РФ)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ЭЛАМЕНТ, зауыттық бинарлы қаптама (2-этилгексил эфирі 2,4-Д күрделі қышқылы, (564 г/л)+метсульфурон-метил, 600 г/кг), (Чайна коммуникейшн Импорт Эспорт Корпорейшн Қытай, Сибагрохим ЖШҚ,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эмульсия концентраты (2-этилгексил эфирі 2,4-Д қышқылы, 420 г/л + 2- этилгексил эфирі дикамба қышқылы, 60 г/л, (Чайна коммуникейшн Импорт Эспорт Корпорейшн Қытай, Сибагрохим ЖШҚ,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зауыттық бинарлы қаптама (2-этилгексил эфирі 2,4-Д қышқылы, 564 г/л + триасульфурон, 750 г/кг, (Коммуникейшен Импорт Экспорт Корпорейшн, Қытай, Сибагрохим ЖШҚ,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майлы-сулы эмульсия феноксапроп-П-этил (69г/л+нафтальды ангидрид (антидот 125 г/л), (Сибагрохим ЖШҚ,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су ерітіндісі, глифосат қышқылы изопропиламин тұзы, (360 г/л), (Чайна коммуникейшн Импорт Эспорт Корпорейшн Қытай, Сибагрохим ЖШҚ,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эмульсия концентраты 2-этилгексил клопиралид эфирі, (500 г/л), (Чайна коммуникейшн Импорт Эспорт Корпорейшн Қытай, Сибагрохим ЖШҚ,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эмульсия концентраты (галоксифоп-Р-метил, 104 г/л), ("Форвард" ЖШҚ,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сулы диспергирлендірілетін түйіршіктер (римсульфурон, 250 г/кг), ("Форвард" ЖШҚ,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МЕТАМИЛ МЦ, суланатын ұнтақ (манкоцеб, 640 г/кг + металаксил, 80 г/кг), (Щелково Агрохим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су ерітіндісі (глифосат, 500 г/л (калий тұзы), (Сингента Кроп Протекшн АГ,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суланатын ұнтақ (глифосат калий тұзы, 500 г/л), (Сингента,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су ерітіндісі (дикамба, 480 г/л), (Сингента,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сулы диспергирлендірілетін түйіршіктер (дикамба, 659 г/кг+триасульфурон, 41 г/л), (Сингента,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су ерітіндісі (дикамба, 124 г/л + 2.4 Д, 357 г/л), (Сингента Кроп Протекшн АГ,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 480, су ерітіндісі (124 г/л дикамба+356 г/л 2.4-Д), (Сингента Кроп Протекшн АГ,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эмульсия концентраты (флуроксипир, 333 г/л), (Дау АгроСаенсес,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эмульсия концентраты (клодинафоп–пропаргил, 80 г/л + клоксинтоцет-мексил, 20 г/л), (Сингента Кроп Протекшн АГ,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(клодинафоп-пропаргил, 80 г/л + антидот, 20 г/л), (Сингента,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эмульсия концентраты (клодинафоп-пропаргил, 240 г/л + 60 г/л клоквинтоцетмексил), (Сингента Кроп Протекшн АГ,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эмульсия концентраты (пиноксаден, 45 г/л), (Сингента,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эмульсия концентраты (галоксифоп-Р-метил, 108 г/л) (Дау АгроСаенсес,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эмульсия концентраты (флуазифоп-п-бутил, 150 г/л), (Сингента,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эмульсия концентраты (клопиралид, 750 г/кг), (Дау АгроСаенсес,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эмульсия концентраты (оксифлуорфен, 240 г/л), (Дау АгроСаенсес,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эмульсия концентраты (ацетохлор, 900 г/л), (Дау АгроСаенсес,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эмульсия концентраты (просульфокарб 800 г/л), (Сингента Кроп Протекшн АГ,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 10%, эмульсия концентраты (феноксапроп-п-этил, 100 г/л + фенклоразол-этил (антидот), 21 г/л), (Вилловод Лтд., Қытай, Вилловод Лтд.,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сулы диспергирлендірілетін түйіршіктер, (метсульфурон-метил 600 г/кг), (Цзянсу Агрокем зертханалары Ко., Лтд,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эмульсия концентраты (феноксапроп-п-этил, 100 г/л + клоквинтоцет-мексил (антидот), 27 г/л), (Лейтон Агрио Лтд.,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эмульсия концентраты (клодинафоп-пропаргил, 80 г/л + клоквинтоцет-мек-сил (антидот), 20 г/л), (Лейтон Агрио Лтд.,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су ерітіндісі (глифосат, 540 г/л), (Лейтон Агрио Лтд., Қытай, Лейтон Агрио Лтд.,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г/л), (Монсанто,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сулы диспергирлендірілетін түйіршіктер (метсульфурон-метил, 600 г/кг), (Юнайтед Агри-Кемикал компаниялары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сулы диспергирлендірілетін түйіршіктер метсульфурон-метил, 70 г/кг+тифенсульфурон-метил, 680 г/кг), (Юнайтед Агри-Кемикал Компанялары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суланатын ұнтақ (метсульфурон-метил, 600 г/кг), (Дюпон Итернэшнл Оперейшнз Сарл.,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сулы диспергирлендірілетін түйіршіктер (метсульфурон-метил, 600 г/кг), (Дюпон Интернэшнл Оперейшнз Сарл.,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САРАЦИН, майлы-сулы эмульсия (феноксапроп-п-этил 140 г/л + клодинафоп-прапаргил 90 г/л + клоквинтоцет-мексил 72 г/л), (Синтезия Кеми ГмбХ, Германия)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эмульсия концентраты (феноксапроп-п-этил, 120 г/л+фенклоразол-этил (антидот), 60 г/л) НАБ, (Интернешнл Агро-Кемикалс Ко. Лтд., Қытай, Агрохимия ЖШС, Казақстан)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су ерітіндісі (диметиламин тұзы 2,4-Д), (Шандонг Рейнбоу Кемикал Ко. Лтд., Қытай, Агрохимия ЖШС, Казақстан)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су ерітіндісі (глифосат, 360 г/л), (Шандонг Рейнбоу Кемикал Ко. Лтд., Қытай, Агрохимия ЖШС, Казақстан)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 (2,4Д эфир), (Чина Кроп Кэмикал Протекшин Компании Лимитед, Қытай, Агрохимия ЖШС, Казақстан)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г/л+мефенпир-диэтил (антидот), 27 г/л), (Байер КропСайенс АГ)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эмульсия концентраты (2-этилгексил эфирі 2,4 дихлорфеноксисірке қышқылы), (Нуфарм, Австрия)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 ерітіндісі. (глифосат, 360 г/л), (Нуфарм, Австрия)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 (дикамба-360 г/л+хлорсульфурон-22,2 г/л), (Стрэнд Групп Холдингс Лтд., ОАР, Щелково Агрохим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 ерітіндісінің концентраты (2-этиленгексил эфирі, 2,4-Д қышқылы, 950г/л), (Циндао ЦзиЯ Интернешнл Трейд Компани, Лтд., Қытай, Щелково Агрохим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(феноксапроп-п-этил, 140 г/л+фенклоразол-этил (антидот), 35 г/л), (Стрэнд Групп Холдингс Лтд., ОАР, Щелково Агрохим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су ерітіндісі (глифосат, 540 г/л), (Жэйянг Шенгхуа Биок Кемикал Лтд., Қытай, Щелково Агрохим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эмульсия концентраты (феноксапроп-п-этил, 100 г/л+фенклоразол-этил (антидот), 50 г/л), (Джезянг Хисун Кемикал Ко. Лтд., Қытай, Моер Кемсайенс Ко.Лтд.,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сулы диспергирлендірілетін түйіршіктер (метрибузин, 700 г/л), (Дзиянгсу Сэвенконтинент Грин Кемикао Ко, Лтд, Қытай, Моер Кемсайенс Ко,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сулы диспергирлендірілетін түйіршіктер (метсульфурон-метил 600 г/кг), (Дзиянгсу Тиенжонг Груп Ко., Лтд, Қытай, Моер Кемсайенс Ко,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75% сулы диспергирлендірілетін түйіршіктер (глифосат 747 г/кг), (Шангдонг Чияучанг Кемикал Ко., Лтд., Қытай, Моер Кемсайенс Ко,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су ерітіндісі (глифосат 360 г/л), (Цянгсу Янгнон Кемикал Ко. Лтд., Қытай, Моер Кемсайенс Ко. Лтд.,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(2,4-Д қышқылы 2-этилгексил эфирі, 850 г/л), (Цянгжоу Уинтафон Кемикал Ко., Лтд, Қытай, Моер Кемсайенс Ко,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 диспергирлендірілетін түйіршіктер (клопиралид, 750 г/кг), (Анхуи Фенгле Агрокемикал Ко., Лтд, Қытай, Моер Кемсайенс Ко,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75% сулы диспергирлендірілетін түйіршіктер (тифенсульфурон-метил, 750 г/кг), Анхуи Фенгле Агрокемиал Ко., Лтд, Қытай, Моер Кемсайенс Ко,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 (галоксифоп-Р-метил, 104 г/л) (Анхуи Фенгле Агрокемикал Ко., Лтд, Қытай, Моер Кемсайенс Ко,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су концентраты (имазетапир, 100 г/л), (Шандонг Синда Кемикал Ко. Лтд., Қытай, Моер Кемсайенс Ко. Лтд,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эмульсия концентраты (2-этилгексил эфирі 2,4-Д қышқылы, 850 г/л), (Юнайтед Агри-Кемикал Компани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эмульсия концентраты (феноксапроп-п-этил, 140 г/л+клоквинтоцет-мексил, 40 г/л), (Юнайтед Агри-Кемикал Компани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су ерітіндісі (глифосат, 540 г/л) (Юнайтед Агри-Кемикал Компани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майлы-сулы эмульсия (феноксапроп-п-этил, 140 г/л+клоквинтоцетмексил, 50г/л), (Синтезия Кеми ГмбХ,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суланатын ұнтақ (метсульфурон-метил, 600 г/кг), (Чина Кроп Кэмикал Протекшин Компани Лимитед,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сулы диспергирлендірілетін түйіршіктер (трибенурон-метил, 750 г/кг), (Юнайтед Агри-Кемикал Компани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су концентраты (имазетапир, 100 г/л) (БАСФ Агрокемикал Продактс Б.В., Голландия)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эмульсия концентраты (феноксапроп-п-этил, 140 г/л + клодинафоп-пропаргил, 90 г/л + клоквинтоцет-мексил, 60 г/л), (Юнайтед Агри-Кемикал Компани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суланатын ұнтақ (метсульфурон-метил, 600 г/кг, (Вилловоод Лтд., Қытай, Вилловоод Лтд.,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су ерітіндісі (глифосат, 360 г/л), (Гранд Харвест Интернациональ Деволопмент Лимитед, Қытай, Резерв ЖШҚ,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эмульсия концентраты (феноксапроп-п-этил, 100 г/л + фенклоразол-этил (антидот), 27 г/л), (Гранд Харвест нтернациональ Деволопмент Лимитед, Қытай, Резерв ЖШҚ,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эмульсия концентраты (аз ұшатын эфир түріндегі 2,4-Д қышқылдар, 500 г/л, (Гранд Харвест Интернациональ Деволопмент Лимитед, Қытай, Резерв ЖШҚ,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суланатын ұнтақ (метсульфурон-метил, 600 г/кг, (Гранд Харвест Интернациональ Деволопмент Лимитед, Қытай, Резерв ЖШҚ,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эмульсия концентраты (феноксапроп-п-этил, 90 г/л, (Лейтон Агрио Лтд., Қытай, Лейтон Агрио Лтд.,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ФЕНОВА ЭКСТРА, 11% сулы эмульсия (феноксапроп-п-этил, 110 г/л) (Кеминова А/С, Дания)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ГАРДИАН, эмульсия концентраты (хизалофоп-п-тефурил, 40 г/л, (Юнайтед Агри-Кемикал Компани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эмульсия концентраты (пендиметалин, 330 г/л) (БАСФ Агро Б.В.,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АККУРАТ, сулы диспергирлендірілетін түйіршіктер (метсульфурон-метил, 600 кг), Кеминова А/С, (Дания)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ДИКОПУР ТОП, су ерітіндісі (2,4-Д дихлорфенокси-сірке қышқылы, 344 г/л+дикамба, 120г/л) (Нуфарм,Австрия)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суда еритін концентрат (имазамокс, 33 г/л+имазапир, 15 г/л) БАСФ Агрокемикал Продактс Б.В.,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су ерітіндісі (имазамокс, 40 г/л) БАСФ Агрокемикал Продактс Б.В.,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ТУРБО, эмульсия концентраты (феноксапроп-п-этил, 120 г/л+клоквинтоцет-мексил (антидот), 23 г/л) Кеминова, (Дания)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сулы диспергирлендірілетін түйіршіктер (флукарбазон+флутразалон) Ариста ЛайфСайенс САС, (США)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АМИНОПЕЛИК, су ерітіндісі (диметиламин тұзы 2,4 Д 772 г/л Мактешим Аган Поланд, Польша) Рокита Агро, (Польша)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ФЕЛИКС 757, сулы диспергирлендірілетін түйіршіктер (глифосат, 757 г/кг) ДВА Агро ГмбХ, (Германия,Қытай)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 эмульсия концентраты (претилахлор, 300 г/л + пирибензоксим, 20 г/л), (Сингента, Щвейцария)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РЭЙНБОУ 25 ОД майлы дисперсия (пеноксулам, 25 г/л), (Дау АгроСаенс,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ЭСТАМП, эмульсия концентраты (330 г/л пендиметалин)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сулы диспергирлендірілетін түйіршіктер (750 г/кг трибенурон-метил)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эмульсия концентраты (2,4 қышқылы 2-этилгексил эфирі, 905 г/л), (Синтезия Кеми ГмбХ,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эмульсия концентраты (галаксифоп-п-метил 108 г/л), Ариста Лайф Саенс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– ЭФИРАН 82% су ерітіндісі. (Вилловоод ЛТД)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сулы диспергирлендірілетін түйіршіктер. (Нюфарм)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сулы диспергирлендірілетін түйіршіктер. (Нюфарм)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сулы диспергирлендірілетін түйіршіктер (клопиралид 750 г/кг), (Синтезия Кеми ГмбХ,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майлы сулы эмульсия (Синтезия Кеми)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эмульсия концентраты (клетодим, 120 г/л) (Ариста Лайф Сайенс С.А.С., Франция)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ЧИСТАЛАН, 40% эмульсия концентраты (2.4-Д + оксим дикамбы), (НИТИГ,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ОКТИГЕН 40% эмульсия концентраты (хлорсульфурон + аз ұшатын эфирлер 2.4-Д) (НИТИГ, Ресей)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ГАЛЛАНТНЫЙ, 75% сулы диспергирлендірілетін түйіршіктер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эмульсия концентраты (Қытый)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су ерітіндісі (глифосат 540 г/л), (Қытый)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су ерітіндісі (бентазон, 480 г/л), (БАСФ СЕ,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сулы диспергирлендірілетін түйіршіктер (трибенурон-метил, 750 г/кг), (Дюпон Интернешнл Оперейшнз Сарл.,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эмульсия концентраты (пендиметалин, 330 г/л, Рози Кемикал Ко., Лтд, Қытай), (Стоктон Кемикал Корпорейшн,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су ерітіндісі (дикамба, 480 г/л), Лейтон Агрио Лтд, Қытай), (Лейтон Агрио Лтд,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су ерітіндісі (2,4 қышқылы 2-этилгексил эфирі, 850 г/л), (Цянгжоу Уинтафон Кемикал Ко, Лтд,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эмульсия концентраты (феноксапроп-п-этил, 100 г/л + антидот, 27 г/л), (Янгсу Флаг Кемикал индастри Ко., Лтд,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эмульсия концентраты (метолахлор, 960 г/л, Родинет Инвестментс Капитал С.А., Канада)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эмульсия концентраты (оксифлуорфен, 240 г/л, Родинет Инвестментс Капитал С.А., Канада)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ДУЭТ, 45% эмульсия концентраты (бромоксинил, 225 г/л + 2,4-Д, 225 г/л), (Чина Кроп Кемикал Протекшин Компани Лимитед,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35% эмульсия концентраты (пендиметалин, 350 г/л), (НАБ Интернешнл Агро-Кемикалс Ко.Лтд,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эмульсия концентраты (феноксапроп-п-этил,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240, эмульсия концентраты (галоксифоп-п-метил, 240 г/л), (ДВА-Агро ГМБХ,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МЕГА, сулы диспергирлендірілетін түйіршіктер (трибенурон-метил, 500 г/кг + тифенсульфурон-метил, 250 г/кг) (Дюпон Интернэшнл Оперейшнз Сарл.,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КАЛИФ 480, (кломазон 480),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ЛАМДЕКС 50 SC (лямдацигалотрин 50 г/л),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сулы диспергирлендірілетін түйіршіктер (трибенурон-метил, 750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ГОЛД, эмульсия концентраты (феноксапроп-П-этила 64 г/л+ йодосульфурон-метил-натрия 8 г/л+мефенпир-диэтила (антидот), 24 г/л) Байер Кроп Сайенс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ФИНИТО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 эмульсия концентраты (оксифлуорфен)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сулы диспергирлендірілетін түйіршіктер (хлорсульфурон, 333, 75г/кг+метсульфурон-метил, 333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эмульсия концентраты (диметенамид, 720 г/л) (БАСФ СЕ,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суспензиялық концентрат (метазахлор, 400 г/л) (Германия)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сулы диспергирлендірілетін түйіршіктер (тифенсульфурон-метил, 750г/кг) (Швейцария)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ЭКСТРА, 72% су ерітіндісі (диметиламин тұзы)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 сулы диспергирлендірілетін түйіршіктер (300г/кг метсульфурон-метила+450г/кг трибенурон-метила)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ПЛУГГЕР, сулы диспергирлендірілетін түйіршіктер (трибенурон-иетил 625 г/кг+метсульфурон-метил 125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суда еритін концентрат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2,4Д эмульсия концентраты (димитиламин тұзы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ОКТАПОН ЭКСТРА эмульсия концентраты (550 г/л 2,4-Д қышқылы)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ПРОМАСТОК, 50% суланатын ұнтақ (прометрин, 500 г/кг) (Шандонг Биннонг Технолоджи Ко, Лтд, Қытай)) (Стоктон Кемикал Корпорейшн,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РОТЕР, 60% суланатын ұнтақ (прометрин, 500 г/кг) (Стоктон Кемикал Корпорейшн,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ГРАФ, (трибенурон-метил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 с.у.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э.к. (клодинафол-пропаргил)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с.д.т. (азимсульфурон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э.к. (100 г/л феноксапроп-п-этил+фенклоразол)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э.к. (циклоксидим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ТАТРЕЛ, с.е. (клопиралид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к.э. (900 г/л ацетохлор)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РАТНИК,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ПИВАЛТ, врк (100 г/л имазетапир)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 72% су ерітіндісі (диметиламин тұзы 2,4-Д), (Қазақстан)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АВЕЦИД СУПЕР, 12% эмульсия концентраты (феноксапроп-п-этил, 120 г/л+фенклоразол-этил (антидот), 60 г/л) (Қазақстан)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су ерітіндісі (глифосат, 360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г/л+мефенпир-диэтил (антидот), 27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 ерітіндісі (глифосат, 360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эмульсия концентраты (2-этилгексил эфирі 2,4 дихлорфеноксисірке қышқылы),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су ерітіндісі (диметиламин тұзы 2,4-Д, 357 г/л+дикамбалар, 124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(клодинафоп-пропаргил, 80 г/л+антидот, 20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 ерітіндісі (глифосат, 500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 (қышқыл дикамбасы, 360 г/л қышқыл хлорсульфуроны, 22,2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(феноксапроп-п-этил, 140 г/л+фенклоразол-этил (антидот), 35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ЭСКАДРОН 70, эмульсия концентраты (2,4-Д қышқылы 2-этилгексил эфирі, 850 г/л), (Қазақстан)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 диспергирлендірілетін түйіршіктер (клопиралид, 750 г/кг),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 (галоксифоп-Р-метил, 104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су ерітіндісі (глифосат, 540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су ерітіндісі (глифосат 360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сулы диспергирлендірілетін түйіршіктер (глифосат 747 г/кг),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эмульсия концентраты (феноксапроп-п-этил, 100 г/л+фенклоразол-этил (антидот), 50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сулы диспергирлендірілетін түйіршіктер (метсульфурон-метил 600 г/кг),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эмульсия концентраты (2-этиленгексил эфирі 2,4-Д қышқылы, 420 г/л+2-этилгексил эфирі, қышқыл дикамбасы, 60г/л),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су концентраты (имазетапир, 100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 ерітіндісінің концентраты (2-этиленгексил эфирі 2,4-Д қышқылы, 950г/л),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сулы диспергирлендірілетін түйіршіктер (метрибузин, 700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майлы-сулы эмульсия (феноксапроп-п-этил, 140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суланатын ұнтақ (метсульфурон-метил, 600 г/кг),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эмульсия концентраты (феноксапроп-п-этил, 140 г/л + (антидот), 47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эмульсия концентраты (феноксапроп-п-этил, 120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(2,4 қышқылы 2-этилгексил эфирі, 905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эмульсия концентраты (галаксифоп-п-метил 108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су ерітіндісі (2,4 қышқылы 2-этилгексил эфирі, 850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 эмульсия концентраты.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ГАЛЛАНТНЫЙ, 75% сулы диспергирлендірілетін түйіршіктер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суспензиялық эмульсия (2-этилгексил эфирі түріндегі 2,4 қышқылы, 410 г/л + флорасулам, 7, 4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эмульсия концентраты (пендиметалин, 330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эмульсия концентраты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эмульсия концентраты (феноксапроп-п-этил, 100 г/л + антидот, 27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 микрокапсулаланған эмульсия (АВГ-0162) (феноксапроп-П-этил, 90 г/л + клодинафоп-пропаргил, 60 г/л + клоквинтосет-мексил, 40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500 су ерітіндісі (глифосат, 500 г/л 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 су ерітіндісі (глифосат 540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су ерітіндісі (2,4-Д диметиламин тұзы 720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 ерітіндісі (глифосат 360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суспензиялық эмульсия (2,4-Д қышқылы 2-этилгексил эфирі, 200 г/л + 3,7 г/л флорасулам),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сулы диспергирлендірілетін түйіршіктер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 концентраты (2,4-Д кислота в виде 2-этилгексилового эфира, 905 г/л)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эмульсия концентраты (метахлор, 960 г/л)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35% эмульсия концентраты (пендиметалин, 350 г/л)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су ерітіндісі, глифосат қышқылы изопропиламин тұзы, (360 г/л)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эмульсия концентраты (оксифлуорфен, 240 г/л),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эмульсия концентраты (2-этилгексиловый эфир 2,4-Д кислоты, 564 г/л),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тамыздағы № 293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Гербицид жеткiзушiлерден сатып алынған гербицидтердiң 1 литрiне (килограмына)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8089"/>
        <w:gridCol w:w="328"/>
        <w:gridCol w:w="960"/>
        <w:gridCol w:w="1839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пайызы,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өндіріс гербицидтері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эмульсия концентраты (тепралоксидим,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суланатын ұнтақ (этаметсульфурон-метил,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сулы диспергирлендірілетін түйіршіктер (тифенсульфурон-метил, 545 г/кг + метсульфурон-метил, 164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эмульсия концентраты (эфир 2,4 Д қышқылы 720г/л)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су ерітіндісі (имазетамир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суланатын ұнтақ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су ерітіндісі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эмульсия концентраты (Фенаксопроп-П-Этил 100 г/л+антидот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су ерітіндісі (глифосат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эмульсия концентраты (галаксифоп-Р-метил,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эмульсия концентраты (с-метолахлор,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72%, сулы концентрат (диметиламин тұзы 2.4-Д)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 концентраты (2,4 қышқылы 2-этилгексил эфирі,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суда еритін концентрат (диметиламин тұзы МСРА)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сулы диспергирлендірілетін түйіршіктер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құрғақ ақпа суспензия (трибенурон-метил,750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сулы диспергирлендірілетін түйіршіктер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сулы диспергирлендірілетін түйіршіктер (аминопиралид, 300 г/кг +флорасулам,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су ерітіндісі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су ерітіндісі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суспензиялық концентрат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600 суспензия концентраты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майлы дис-персия (форамсульфурон 31,5 г/л+йодосульфурон-метил-натрийі, 1,0 г/л+ тиенкарба-зон-метил, 10 г/л+ципро-сульфид (антидот),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құрғақ ақпа суспензиясы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құрғақ ақпа суспензия (тиаметурон-метил,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эмульсия концентраты (С-метахлор,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сулы диспергир-лендірілетін түйіршіктер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суспензия концентраты (метазахлор 375 г/л имазамокс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эмульсия концентраты (феноксапроп-п-этил, 90 г/л + клодинафоп-пропаргил, 45 г/л+клохвинтоцет-мексил (антидот),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7,5% майлы-сулы эмульсия (феноксапроп-п-этил, 69 г/л + мефенпир-диэтил (антидот),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эмульсия концентраты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11% майлы-сулы эмульсия, 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су ерітіндісі (глифосат,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Д-АРМОН-ЭФИР 72%, эмульсия концентраты (2-этилгексил эфирі 2,4 – Д қышқылы)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сулы диспергирлендірілетін түйіршіктер (метсульфурон-метил, 600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эмульсия концентраты (клетодим,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құрғақ ақпа суспензия (тифенсульфурон-метил 680 г/кг + метсульфурон-метил 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майлы дисперсия (пироксулам 45 г/л+клоквинтоцет-мексил (антидот),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10% эмульсия концентраты (феноксапроп-п-этил, 100 г/л + мефенпир-ди-этил,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эмульсия концентраты (2,4-Д қышқылы 2-этилгексил эфирі,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 дисперсия (иодосульфурон-метил-натрийі, 25 г/л + амидосульфурон, 100 г/л + мефен-пир-диэтил, (антидот)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суланатын ұнтақ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эмульсия концентраты (2,4-Д қышқылы 2-этилгексил эфирі,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су ерітіндісі (2,4-Д 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су ерітіндісі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су ерітіндісі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суспензиялық эмульсия (410 г/л күрделі эфир+7,4 г/л флорсулам)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эмульсия концентраты (этофумезат, 110 г/л + десмедифам, 70 г/л + фенмедифам,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суда еритін концентрат (500 г/л МЦПА диметиламин, калий және натрий тұздары түріндегі қышқыл)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суда еритін концентрат (350 г/л, МЦПА қышқылы+150 г/л пиклорам)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эмульсия концентраты (флуроксипир,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эмульсия концентраты (2,4-Д қышқылы 2-этилгексил эфирі,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суда еритін концентрат (480 г/л бентазон)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наноэмульсия концентраты (270 л/га метрибузин)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майлы-сулы эмульсия (100 г/л феноксапроп-П-этил+20г/л антидот)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микрокапсулаланған эмульсия (АВГ-0162) (феноксапроп-П-этил, 90 г/л + клодинафоп-пропаргил, 60 г/л + клоквинтоцет-мексил,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сулы диспергирлендірілетін түйіршіктер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эмульсия концентраты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500 су ерітіндісі (500 г/л глифосат қышқылы)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су-диспергир-лендірілетін түйіршіктер (имазетапир, 450 г/кг + хлоримурон-этил, 150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 ерітіндісі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су ерітіндісі (2,4-Д диметиламин тұзы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эмульсия концентраты (клодинафоп-пропаргил, 80 г/л+клоквинтоцетмексил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суланатын ұнтақ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эмульсия концентраты (феноксапроп-п-этил, 140 г/л + (антидот), 47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коллоид ерітіндісінің концентраты (250 г/л метрибузин)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микрокапсулаланған эмульсия (40 г/л хизалофоп-п-тефурил)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микро-капсулаланған эмульсия (126 г/л этофумезат+63 г/л фен-медифам+21 г/л десмидифам)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микрокапсулалан-ған эмульсия (60 г/л хизалофоп-п-этил)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су ерітіндісі (300 г/л клопиралид)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суда еритін ұнтақ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эмульсия концентра-ты (2-этилгексил эфирі 2,4-Д қышқылы, 564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сулы диспергирлендірілетін түйіршіктер, метсульфурон-метил, (600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сулы диспергир-лендірілетін түйіршіктер (2007 г –артстар, в.д.г.)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зауыттық бинарлы қаптама (2,4-Д қышқылы күрделі 2-этилгексил эфирі, (564 г/л)+метсульфурон-метил,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эмульсия концентраты (2-этилгексил эфирі 2,4-Д қышқылы, 420 г/л + 2- этилгексил эфирі дикамба қышқылы,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зауыттық бинарлы қаптама (2-этилгексил эфирі 2,4-Д қышқылы, 564 г/л + триасульфурон,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майлы-сулы эмульсиясы феноксапроп-П-этил (69г/л+нафтальды ангидрид (антидот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су ерітіндісі, изопропиламин тұзы глифосат қышқылы, (360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ЭЛЬФ, эмульсия концентраты 2-этилгексил эфирі клопиралид, (500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эмульсия концентраты (галоксифоп-Р-метил,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сулы диспергирлен-дірілетін түйіршіктер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МЕТАМИЛ МЦ, суланатын ұнтақ (манкоцеб, 640 г/кг + металаксил, 80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су ерітіндісі (глифосат, 500 г/л (калий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суланатын ұнтақ (глифосат калий тұзы,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су ерітіндісі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сулы диспергирлендірілетін түйіршіктер (дикамба, 659 г/кг+триасульфурон, 41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су ерітіндісі (дикамба, 124 г/л + 2.4 Д, 357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 480, су ерітіндісі (124 г/л дикамба+356 г/л 2.4-Д)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эмульсия концентраты (флуроксипир, 333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эмульсия концентраты (клодинафоп–пропаргил, 80 г/л + клоксинтоцет-мексил,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(клодинафоп-пропаргил, 80 г/л + 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эмульсия концентраты (клодинафоп-пропаргил, 240 г/л + 60 г/л клоквинтоцетмексил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эмульсия концентраты (пиноксаден,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эмульсия концентраты (галоксифоп-Р-метил,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эмульсия концентраты (флуазифоп-п-бутил,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сулы диспергирлендірілетін түйіршіктер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эмульсия концентраты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90 эмульсия концен-траты 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эмульсия концентраты (просульфокарб 800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 10%, эмульсия концентраты (феноксапроп-п-этил, 100 г/л + фенклоразол-этил (антидот), 21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сулы диспергирлен-дірілетін түйіршіктер,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эмульсия концентраты (феноксапроп-п-этил, 100 г/л + клоквинтоцет-мексил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эмульсия концентраты (клодинафоп-пропаргил, 80 г/л + клоквинтоцет-мек-сил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сулы диспергирлендірілетін түйіршіктер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сулы дис-пергирлендірілетін түйіршіктер метсульфурон-метил, 70 г/кг+тифен-сульфурон-метил, 680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суланатын ұнтақ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сулы диспергирлендірілетін түйіршіктер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майлы-сулы эмульсия (феноксапроп-п-этил 140 г/л + клодинафоп-прапаргил 90 г/л + клоквинтоцет-мексил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эмульсия концентраты (феноксапроп-п-этил, 120 г/л+фенклоразол-этил (антидот),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су ерітіндісі (диметиламин тұзы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су ерітіндісі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 (2,4 Д эфир)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г/л+мефенпир-диэтил (антидот), 27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эмульсия концентраты (2-этилгексил эфирі 2,4 дихлорфеноксисірке қышқылы)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 ерітіндісі.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 су ерітіндісі (дикамбасы, 360 г/л хлорсульфурон 22,2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 ерітіндісінің концентраты (2-этиленгексил эфирі 2,4-Д қышқылы, 950г/л)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(феноксапроп-п-этил, 140 г/л+ (антидот), 35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эмульсия концентраты (феноксапроп-п-этил, 100 г/л+фенклоразол-этил (антидот), 50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сулы диспер-гирлендірілетін түйіршіктер (метрибузин, 700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сулы диспергирлендірілетін түйіршіктер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 75% сулы дис-пергирлендірілетін түйіршік-тер (глифосат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су ерітіндісі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(2,4-Д қышқылы 2-этилгексил эфирі,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 диспер-гирлендірілетін түйіршіктер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75% сулы диспергир-лендірілетін түйіршіктер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 (галоксифоп-Р-метил,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су концентраты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эмульсия концен-траты (2-этилгексил эфирі 2,4-Д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эмульсия концентраты (феноксапроп-п-этил, 140 г/л+клоквинтоцет-мексил,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майлы-сулы эмульсия (феноксапроп-п-этил, 140 г/л+клоквинто-цетмексил, 50г/л)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суланатын ұнтақ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сулы диспергирлендірілетін түйіршіктер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су концентраты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эмульсия концентраты (феноксапроп-п-этил, 140 г/л + клодинафоп-пропаргил, 90 г/л + клоквинтоцет-мексил,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суланатын ұнтақ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су ерітіндісі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эмульсия концентраты (феноксапроп-п-этил, 100 г/л + фенклоразол-этил (антидот), 27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эмульсия концентраты (аз ұшатын эфир түріндегі 2,4-Д қышқылдар,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суланатын ұнтақ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эмульсия концентраты (феноксапроп-п-этил,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ФЕНОВА ЭКСТРА, 11% сулы эмульсия 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ГАРДИАН, эмульсия концентраты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эмульсия концентраты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АККУРАТ, сулы диспергирлендірілетін түйіршіктер (метсульфурон-метил, 600 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ДИКОПУР ТОП, су ерітіндісі (2,4-Д дихлорфенокси- сірке қышқылы, 344 г/л+дикамба, 120г/л)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ЕВРО-ЛАЙТНИНГ, 4,8% суда еритін концентрат (имаза-мокс, 33 г/л+имазапир, 15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4% су ерітіндісі (имазамокс,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ФОКСТРОТ ТУРБО, эмульсия концентраты (феноксапроп-п-этил, 120 г/л+клоквинтоцет-мексил (антидот), 23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ЭВЕРЕСТ, 70% сулы диспер-гирлендірілетін түйіршіктер (флукарбазон+флутразалон)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АМИНОПЕЛИК, су ерітіндісі (диметиламин тұзы 2,4 Д 772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ФЕЛИКС 757, сулы диспергирлен-дірілетін түйіршіктер (глифосат, 757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 эмульсия концен-траты (претилахлор, 300 г/л + пирибензоксим,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РЭЙНБОУ 25 ОД майлы дис-персия (пеноксулам,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ЭСТАМП, эмульсия концентраты (330 г/л пендиметалина)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сулы диспергирлендірілетін түйіршіктер (750 г/кг трибенурон-метил)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эмульсия концентраты (2-этилгексил эфирі 2,4-Д қышқылы, 905 г/л,)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эмульсия концентраты (галаксифоп-п-метил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– ЭФИРАН, 82% су ерітіндісі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сулы диспергирлендірілетін түйіршіктер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сулы диспергирлендірілетін түйіршіктер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сулы диспергирлен-дірілетін түйіршіктер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майлы-сулы эмульсия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СЕЛЕКТ, эмульсия концен-траты (клетодим, 120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ЧИСТАЛАН, 40% эмульсия концентраты (2.4-Д + оксим дикамбы)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ОКТИГЕН, 40% эмульсия концентраты (хлорсульфурон + аз ұшатын эфирлер 2.4-Д)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ГАЛЛАНТНЫЙ, 75% сулы диспергирлендірілетін түйіршіктер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ТЕРРА, 4% эмульсия концентраты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су ерітіндісі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су ерітіндісі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сулы диспергирлендірілетін түйіршіктер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эмульсия концентраты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су ерітіндісі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ЭСТЕТИК ПРОФИ, су ерітіндісі (2-этилгексил эфирі 2,4-Д қышқылы, 850 г/л),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эмульсия концентраты (феноксапроп-п-этил, 100 г/л + антидот,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эмульсия концентраты (метолахлор,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эмульсия концентраты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ДУЭТ, 45% эмульсия концентраты (бромоксинил, 225 г/л + 2,4-Д, 225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35% эмульсия концентраты (пендиметалин,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эмульсия концентраты (феноксапроп-п-этил,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ДЕЛИК 240, эмульсия концентраты (галоксифоп-п-метил, 240 г/л),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ГРАНСТАР МЕГА, сулы диспергирлендірілетін түйіршіктер (трибенурон-метил, 500 г/кг + тифенсульфурон-метил, 250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КАЛИФ 480, (кломазон 480)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ЛАМДЕКС 50 SC, (лямдацигалотрин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ГРАНСТАР ПРО, сулы диспергирлендірілетін түйіршіктер (трибенурон-метил,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ПУМА ГОЛД, эмульсия концентраты (феноксапроп-П-этила 64 г/л+ йодосульфурон-метил-натрия 8 г/л+мефенпир-диэтила (антидот), 24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ФИНИТО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 эмульсия концентраты (оксифлуорфен)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ФИНЕС ЛАЙТ, сулы диспергирлендірілетін түйіршіктер (хлорсульфурон, 333, 75г/кг+метсульфурон-метил, 333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ФРОНТЬЕР ОПТИМА, 72% эмульсия концентраты (диметенамид, 720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БУТИЗАН 400 КС, 40% суспензиялық концентрат (метазахлор, 400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ХАРМОНИ ПРО, сулы диспергирлендірілетін түйіршіктер (тифен-сульфурон-метил, 750г/кг)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2,4-Д ЭКСТРА, 72% су ерітіндісі (диметиламинная соль)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 сулы диспергирлендірілетін түйіршіктер (300г/кг метсульфурон-метила +450г/кг трибенурон-метила)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ПЛУГГЕР, сулы диспергир-лендірілетін түйіршіктер (трибенурон-иетил 625 г/кг+ метсульфурон-метил 125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суда еритін концен-трат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2,4Д эмульсия концентраты (ди-митиламинная соль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ОКТАПОН ЭКСТРА эмульсия концентраты (550 г/л 2,4-Д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ПРОМАСТОК, 50% суланатын ұнтақ (прометрин, 500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РОТЕР, 60% суланатын ұнтақ (прометрин, 500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ГРАФ, (трибенурон-метил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 с.е.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э.к. (клодинафол-пропаргил)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в.д.г. (азимсульфурон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э.к. (100 г/л феноксапроп-п-этила+фенклоразол)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э.к. (циклоксидим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ТАТРЕЛ, с.е. (клопиралид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к.э. (900 г/л ацетохлор)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РАТНИК,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ПИВАЛТ, врк (100 г/л имазетапир)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гербицидтер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ДИАМИН,72% су ерітіндісі (диметиламин тұзы 2,4-Д)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эмульсия концентраты (феноксапроп-п-этил, 120 г/л+фенклоразол-этил (антидот),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БУРАН, 36% су ерітіндісі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г/л+мефенпир-диэтил (антидот), 27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 ерітіндісі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эмульсия концентраты (2-этилгексил эфирі 2,4 дихлорфеноксисірке қышқылы)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су ерітінд-ісі (диметиламин тұзы 2,4-Д, 357 г/л+дикамбалар,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кон-центраты (клодинафоппропар -гил, 80 г/л+антидот,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 ерітіндісі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 (қышқыл дикамбасы, 360 г/л қышқыл хлорсульфурон 22,2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эмуль-сия концентраты (феноксап-роп-п-этил, 140 г/л+фенкло-разол-этил (антидот), 35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(2,4-Д қышқылы 2-этилгексил эфирі,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 дис-пергирлендірілетін түйіршік-тер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(галоксифоп-Р-метил,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су ерітіндісі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 75% сулы дис-пергирлендірілетін түйір-шіктер ( глифосат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эмульсия концентраты (феноксапроп-п-этил, 100 г/л+фенклоразол-этил (антидот), 50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сулы диспергирлендірілетін түйіршіктер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ЭЛАНТ ПРЕМИУМ, эмульсия концентраты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(2-этиленгексил эфирі 2,4-Д қышқылы, 420 г/л+2-этилгексил эфирі қышқыл дикамбасы, 60г/л)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су концентраты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 ерітіндісінің концентраты (2-этиленгексил эфирі 2,4-Д қышқылы,950г/л)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сулы дис-пергирлендірілетін түйір-шіктер (метрибузин, 700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майлы-сулы эмульсия (феноксапроп-п-этил, 140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суланатын ұнтақ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эмульсия концентраты (феноксапроп-п-этил, 140 г/л+(антидот), 47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эмульсия концентраты (феноксапроп-п-этил,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эмульсия концентраты (2-этилгексиловый эфир 2,4-Д қышқылы, 905 г/л,)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эмульсия концентраты (галаксифоп-п-метил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су ерітін-дісі (2-этилгексил эфирі тү-ріндегі 2,4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 эмульсия концентраты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ГАЛАНТНЫЙ, 75% сулы диспергирлендірілетін түйіршіктер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суспензиялық эмульсия (2-этилгексил эфирі түріндегі 2,4 қышқылы, 410 г/л + флорасулам, 7, 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эмульсия концентраты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эмульсия концентраты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ГРМИ СУПЕР, эмульсия концентраты (феноксапроп-п-этил, 100 г/л + антидот,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микрокапсулаланған эмульсия (АВГ-0162) 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 ерітіндісі (глифосат, 500 г/л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су ерітіндісі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ВАЛСАМИН, 72%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ерітіндісі (2,4-Д диметиламин тұзы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 ерітіндісі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суспензия-лық эмульсия (2-этилгексил эфирі түріндегі 2,4 қышқылы, 200 г/л + 3,7 г/л флорасулам)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сулы диспер-гирлендірілетін түйіршіктер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 концен-траты (2-этилгексил эфирі түріндегі 2,4-Д қышқылы,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 эмульсия концентраты (метолахлор, 960 г/л,)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 эмульсия концентраты (пендиметалин,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су ерітіндісі, глифосат қышқылы изопропиламин тұзы, (360 г/л)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 эмульсия концентраты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эмульсия концентраты (2-этилгексиловый эфир 2,4-Д кислоты, 564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