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493f" w14:textId="a174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 көрсетілетін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17 шілдедегі № 245 қаулысы. Солтүстік Қазақстан облысының Әділет департаментінде 2014 жылғы 19 тамызда N 2909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"Мектепке дейінгі балалар ұйымдарына жіберу үшін мектепке дейінгі жастағы (7 жасқа толмаған)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5)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6)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17 шілдедегі</w:t>
            </w:r>
            <w:r>
              <w:br/>
            </w:r>
            <w:r>
              <w:rPr>
                <w:rFonts w:ascii="Times New Roman"/>
                <w:b w:val="false"/>
                <w:i w:val="false"/>
                <w:color w:val="000000"/>
                <w:sz w:val="20"/>
              </w:rPr>
              <w:t>№ 245 қаулысымен бекітілген</w:t>
            </w:r>
          </w:p>
        </w:tc>
      </w:tr>
    </w:tbl>
    <w:bookmarkStart w:name="z6" w:id="0"/>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толмаған) балаларды кезекке қою"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"Мектепке дейінгі балалар ұйымдарына жіберу үшін мектепке дейінгі жастағы (7 жасқа толмаған) балаларды кезекке қою" мемлекеттік көрсетілетін қызметін (бұдан әрі – мемлекеттік көрсетілетін қызмет)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23 мамырдағы № 538 қаулысымен бекітілген "Мектепке дейінгі балалар ұйымдарына жіберу үшін мектепке дейінгі жастағы (7 жасқа толмаған) балаларды кезекке қою"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ауданның (облыстық маңызы бар қаланың) жергілікті атқарушы органдары, қаладағы аудан, облыстық, аудандық маңызы бар қала, кент, ауыл, ауылдық округ әкімдері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көрсетудің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"электронды үкімет веб-порталы: www.e.gov.kz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кезекке қою болып табылады, бұл туралы көрсетілетін қызметті алушыға кезектілік нөмірі көрсетілген қолхат беріледі.</w:t>
      </w:r>
      <w:r>
        <w:br/>
      </w:r>
      <w:r>
        <w:rPr>
          <w:rFonts w:ascii="Times New Roman"/>
          <w:b w:val="false"/>
          <w:i w:val="false"/>
          <w:color w:val="000000"/>
          <w:sz w:val="28"/>
        </w:rPr>
        <w:t>
      Порталда мемлекеттік қызмет көрсетудің нәтижесі уәкілетті тұлғаның электронды цифрлық қолтаңбасы (бұдан әрі – ЭЦҚ) қойылған электронды құжат нысанында "жеке кабинетке" жолданады.</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 жобасын дайындайды және көрсетілетін қызметті берушінің басшылығына қол қою үшін береді, 5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3 минут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5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мемлекеттік қызмет көрсету нәтижесінің жобасына қол қоюы;</w:t>
      </w:r>
      <w:r>
        <w:br/>
      </w:r>
      <w:r>
        <w:rPr>
          <w:rFonts w:ascii="Times New Roman"/>
          <w:b w:val="false"/>
          <w:i w:val="false"/>
          <w:color w:val="000000"/>
          <w:sz w:val="28"/>
        </w:rPr>
        <w:t>
      5) қол қойылған мемлекеттік қызмет көрсету нәтижесі, оны көрсетілетін қызметті алушыға беру.</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құжаттарды қабылдауды жүзеге асырады, оларды тіркейді.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 жобасын дайындайды және көрсетілетін қызметті берушінің басшылығына қол қою үшін береді, 5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3 минут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5 минут ішінде.</w:t>
      </w:r>
      <w:r>
        <w:br/>
      </w:r>
      <w:r>
        <w:rPr>
          <w:rFonts w:ascii="Times New Roman"/>
          <w:b w:val="false"/>
          <w:i w:val="false"/>
          <w:color w:val="000000"/>
          <w:sz w:val="28"/>
        </w:rPr>
        <w:t xml:space="preserve">
      Рәсімдердің (іс-әрекеттің) реттілігі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 – үрдістерінің анықтамалығында көрсетілген.</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ХҚО жүгіну тәртібінің сипаттамасы, көрсетілетін қызметті берушінің сұранысын өңдеу ұзақтығы:</w:t>
      </w:r>
      <w:r>
        <w:br/>
      </w:r>
      <w:r>
        <w:rPr>
          <w:rFonts w:ascii="Times New Roman"/>
          <w:b w:val="false"/>
          <w:i w:val="false"/>
          <w:color w:val="000000"/>
          <w:sz w:val="28"/>
        </w:rPr>
        <w:t>
      1) көрсетілетін қызметті алушы мемлекеттік қызметті алу үшін ХҚО жүгінеді;</w:t>
      </w:r>
      <w:r>
        <w:br/>
      </w:r>
      <w:r>
        <w:rPr>
          <w:rFonts w:ascii="Times New Roman"/>
          <w:b w:val="false"/>
          <w:i w:val="false"/>
          <w:color w:val="000000"/>
          <w:sz w:val="28"/>
        </w:rPr>
        <w:t xml:space="preserve">
      2) ХҚО қызметкері өтініштің дұрыс толтырылғанын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толықтығын тексереді, 1 минут ішінде;</w:t>
      </w:r>
      <w:r>
        <w:br/>
      </w:r>
      <w:r>
        <w:rPr>
          <w:rFonts w:ascii="Times New Roman"/>
          <w:b w:val="false"/>
          <w:i w:val="false"/>
          <w:color w:val="000000"/>
          <w:sz w:val="28"/>
        </w:rPr>
        <w:t xml:space="preserve">
      Көрсетілетін қызметті алушы құжаттар топтамасын толық ұсынбаған жағдайда,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құжаттарды қабылдаудан бас тарту туралы қолхат береді, 1 минут ішінде;</w:t>
      </w:r>
      <w:r>
        <w:br/>
      </w:r>
      <w:r>
        <w:rPr>
          <w:rFonts w:ascii="Times New Roman"/>
          <w:b w:val="false"/>
          <w:i w:val="false"/>
          <w:color w:val="000000"/>
          <w:sz w:val="28"/>
        </w:rPr>
        <w:t>
      3) ХҚО қызметкері егер Қазақстан Республикасының заңдарында өзгеше көзделмесе, ХҚО ұсынған нысан бойынша ақпараттық жүйелерде қамтылатын заңмен қорғалатын құпияны құрайтын мәліметтерді пайдалануға көрсетілетін қызметті алушының жазбаша келісімін алады, 1 минут ішінде;</w:t>
      </w:r>
      <w:r>
        <w:br/>
      </w:r>
      <w:r>
        <w:rPr>
          <w:rFonts w:ascii="Times New Roman"/>
          <w:b w:val="false"/>
          <w:i w:val="false"/>
          <w:color w:val="000000"/>
          <w:sz w:val="28"/>
        </w:rPr>
        <w:t>
      4) ХҚО қызметкері көрсетілетін қызметті алушының тұлғасын сәйкестендіреді, берілген құжаттар тізімі мен көрсетілетін қызметті алушы туралы тиісті ақпаратты ХҚО ЫАЖ енгізеді, 1 минут ішінде;</w:t>
      </w:r>
      <w:r>
        <w:br/>
      </w:r>
      <w:r>
        <w:rPr>
          <w:rFonts w:ascii="Times New Roman"/>
          <w:b w:val="false"/>
          <w:i w:val="false"/>
          <w:color w:val="000000"/>
          <w:sz w:val="28"/>
        </w:rPr>
        <w:t>
      5) ХҚО қызметкері құжаттар топтамасын дайындайды және оны көрсетілетін қызметті берушіге жолдайды, 1 минут ішінде;</w:t>
      </w:r>
      <w:r>
        <w:br/>
      </w:r>
      <w:r>
        <w:rPr>
          <w:rFonts w:ascii="Times New Roman"/>
          <w:b w:val="false"/>
          <w:i w:val="false"/>
          <w:color w:val="000000"/>
          <w:sz w:val="28"/>
        </w:rPr>
        <w:t>
      6) көрсетілетін қызметті берушінің кеңсесі көрсетілетін қызметті алушыға мемлекеттік қызметті көрсету нәтижесін береді, 1 минут ішінде.</w:t>
      </w:r>
      <w:r>
        <w:br/>
      </w:r>
      <w:r>
        <w:rPr>
          <w:rFonts w:ascii="Times New Roman"/>
          <w:b w:val="false"/>
          <w:i w:val="false"/>
          <w:color w:val="000000"/>
          <w:sz w:val="28"/>
        </w:rPr>
        <w:t xml:space="preserve">
      Мемлекеттік қызметті көрсетуге тартылған ақпараттық жүйелердің ХҚО арқылы функционалдық өзара іс-әрекетінің сипаттамасы осы мемлекеттік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 – үрдерістерінің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көрсеткен кезде жүгіну тәртібінің және көрсетілетін қызметті алушының және көрсетілетін қызметті берушінің рәсімдерінің (іс-әрекеттерінің) реттілігінің сипаттамасы:</w:t>
      </w:r>
      <w:r>
        <w:br/>
      </w:r>
      <w:r>
        <w:rPr>
          <w:rFonts w:ascii="Times New Roman"/>
          <w:b w:val="false"/>
          <w:i w:val="false"/>
          <w:color w:val="000000"/>
          <w:sz w:val="28"/>
        </w:rPr>
        <w:t>
      1) көрсетілетін қызметті алушы жеке сәйкестендіру нөмірі, ЭЦҚ арқылы порталға тіркелуді (авторландыруды) жүзеге асырады;</w:t>
      </w:r>
      <w:r>
        <w:br/>
      </w:r>
      <w:r>
        <w:rPr>
          <w:rFonts w:ascii="Times New Roman"/>
          <w:b w:val="false"/>
          <w:i w:val="false"/>
          <w:color w:val="000000"/>
          <w:sz w:val="28"/>
        </w:rPr>
        <w:t>
      2) көрсетілетін қызметті алушы электрондық мемлекеттік қызметті таңдайды, электрондық сұраныс жолдарын толтырады және құжаттар топтамасын тіркейді;</w:t>
      </w:r>
      <w:r>
        <w:br/>
      </w: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сұранысты куәландыру;</w:t>
      </w:r>
      <w:r>
        <w:br/>
      </w:r>
      <w:r>
        <w:rPr>
          <w:rFonts w:ascii="Times New Roman"/>
          <w:b w:val="false"/>
          <w:i w:val="false"/>
          <w:color w:val="000000"/>
          <w:sz w:val="28"/>
        </w:rPr>
        <w:t>
      4) көрсетілетін қызметті берушінің электрондық сұранысты өңдеуі (тексеру, тіркеу);</w:t>
      </w:r>
      <w:r>
        <w:br/>
      </w:r>
      <w:r>
        <w:rPr>
          <w:rFonts w:ascii="Times New Roman"/>
          <w:b w:val="false"/>
          <w:i w:val="false"/>
          <w:color w:val="000000"/>
          <w:sz w:val="28"/>
        </w:rPr>
        <w:t>
      5) көрсетілетін қызметті алушының жеке кабинетінде мемлекетік көрсетілетін қызметті алу тарихында көрсетілетін қызметті алушының электрондық сұраудың мәртебесі және мемлекеттік қызмет көрсетудің мерзімі туралы хабарламаны алуы;</w:t>
      </w:r>
      <w:r>
        <w:br/>
      </w:r>
      <w:r>
        <w:rPr>
          <w:rFonts w:ascii="Times New Roman"/>
          <w:b w:val="false"/>
          <w:i w:val="false"/>
          <w:color w:val="000000"/>
          <w:sz w:val="28"/>
        </w:rPr>
        <w:t>
      6) көрсетілетін қызметті берушінің ЭЦҚ қойылған электрондық құжат түріндегі мемлекеттік қызметті көрсету нәтижесін қызмет алушының "жеке кабинетіне" жолдауы;</w:t>
      </w:r>
      <w:r>
        <w:br/>
      </w:r>
      <w:r>
        <w:rPr>
          <w:rFonts w:ascii="Times New Roman"/>
          <w:b w:val="false"/>
          <w:i w:val="false"/>
          <w:color w:val="000000"/>
          <w:sz w:val="28"/>
        </w:rPr>
        <w:t>
      7) көрсетілетін қызметті алушының мемлекеттік қызметтің нәтижесін көрсетілетін қызметті алушының жеке кабинетінің мемлекеттік қызметті алу тарихынан алуы.</w:t>
      </w:r>
      <w:r>
        <w:br/>
      </w:r>
      <w:r>
        <w:rPr>
          <w:rFonts w:ascii="Times New Roman"/>
          <w:b w:val="false"/>
          <w:i w:val="false"/>
          <w:color w:val="000000"/>
          <w:sz w:val="28"/>
        </w:rPr>
        <w:t xml:space="preserve">
      Мемлекеттік қызметті көрсетуге тартылған ақпараттық жүйелердің портал арқылы функционалдық өзара іс-әрекетінің сипаттамасы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 бизнес –үдерісінің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w:t>
            </w:r>
            <w:r>
              <w:br/>
            </w:r>
            <w:r>
              <w:rPr>
                <w:rFonts w:ascii="Times New Roman"/>
                <w:b w:val="false"/>
                <w:i w:val="false"/>
                <w:color w:val="000000"/>
                <w:sz w:val="20"/>
              </w:rPr>
              <w:t>жіберу үшін мектепке дейінгі жастағы</w:t>
            </w:r>
            <w:r>
              <w:br/>
            </w:r>
            <w:r>
              <w:rPr>
                <w:rFonts w:ascii="Times New Roman"/>
                <w:b w:val="false"/>
                <w:i w:val="false"/>
                <w:color w:val="000000"/>
                <w:sz w:val="20"/>
              </w:rPr>
              <w:t>(7 жасқа толмаған) балаларды кезекке</w:t>
            </w:r>
            <w:r>
              <w:br/>
            </w:r>
            <w:r>
              <w:rPr>
                <w:rFonts w:ascii="Times New Roman"/>
                <w:b w:val="false"/>
                <w:i w:val="false"/>
                <w:color w:val="000000"/>
                <w:sz w:val="20"/>
              </w:rPr>
              <w:t>қою" мемлекеттік көрсетілетін қызмет</w:t>
            </w:r>
            <w:r>
              <w:br/>
            </w:r>
            <w:r>
              <w:rPr>
                <w:rFonts w:ascii="Times New Roman"/>
                <w:b w:val="false"/>
                <w:i w:val="false"/>
                <w:color w:val="000000"/>
                <w:sz w:val="20"/>
              </w:rPr>
              <w:t>регламентіне 1-қосымша</w:t>
            </w:r>
          </w:p>
        </w:tc>
      </w:tr>
    </w:tbl>
    <w:bookmarkStart w:name="z22" w:id="4"/>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w:t>
            </w:r>
            <w:r>
              <w:br/>
            </w:r>
            <w:r>
              <w:rPr>
                <w:rFonts w:ascii="Times New Roman"/>
                <w:b w:val="false"/>
                <w:i w:val="false"/>
                <w:color w:val="000000"/>
                <w:sz w:val="20"/>
              </w:rPr>
              <w:t>жіберу үшін мектепке дейінгі жастағы</w:t>
            </w:r>
            <w:r>
              <w:br/>
            </w:r>
            <w:r>
              <w:rPr>
                <w:rFonts w:ascii="Times New Roman"/>
                <w:b w:val="false"/>
                <w:i w:val="false"/>
                <w:color w:val="000000"/>
                <w:sz w:val="20"/>
              </w:rPr>
              <w:t>(7 жасқа толмаған) балаларды кезекке</w:t>
            </w:r>
            <w:r>
              <w:br/>
            </w:r>
            <w:r>
              <w:rPr>
                <w:rFonts w:ascii="Times New Roman"/>
                <w:b w:val="false"/>
                <w:i w:val="false"/>
                <w:color w:val="000000"/>
                <w:sz w:val="20"/>
              </w:rPr>
              <w:t>қою"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ХҚО арқылы мемлекеттік қызмет көрсету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w:t>
            </w:r>
            <w:r>
              <w:br/>
            </w:r>
            <w:r>
              <w:rPr>
                <w:rFonts w:ascii="Times New Roman"/>
                <w:b w:val="false"/>
                <w:i w:val="false"/>
                <w:color w:val="000000"/>
                <w:sz w:val="20"/>
              </w:rPr>
              <w:t>жіберу үшін мектепке дейінгі жастағы</w:t>
            </w:r>
            <w:r>
              <w:br/>
            </w:r>
            <w:r>
              <w:rPr>
                <w:rFonts w:ascii="Times New Roman"/>
                <w:b w:val="false"/>
                <w:i w:val="false"/>
                <w:color w:val="000000"/>
                <w:sz w:val="20"/>
              </w:rPr>
              <w:t>(7 жасқа толмаған) балаларды кезекке</w:t>
            </w:r>
            <w:r>
              <w:br/>
            </w:r>
            <w:r>
              <w:rPr>
                <w:rFonts w:ascii="Times New Roman"/>
                <w:b w:val="false"/>
                <w:i w:val="false"/>
                <w:color w:val="000000"/>
                <w:sz w:val="20"/>
              </w:rPr>
              <w:t>қою" 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Портал арқылы мемлекеттік қызмет көрсету бизнес–үрдерістерінің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17 шілдедегі</w:t>
            </w:r>
            <w:r>
              <w:br/>
            </w:r>
            <w:r>
              <w:rPr>
                <w:rFonts w:ascii="Times New Roman"/>
                <w:b w:val="false"/>
                <w:i w:val="false"/>
                <w:color w:val="000000"/>
                <w:sz w:val="20"/>
              </w:rPr>
              <w:t>№ 245 қаулысымен бекітілген</w:t>
            </w:r>
          </w:p>
        </w:tc>
      </w:tr>
    </w:tbl>
    <w:bookmarkStart w:name="z26" w:id="5"/>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"Негізгі орта, жалпы орта білім туралы құжаттардың телнұсқаларын беру" мемлекеттік көрсетілетін қызметін (бұдан әрі – мемлекеттік көрсетілетін қызмет)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23 мамырдағы № 538 қаулысымен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Республикасының негізгі орта және жалпы орта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арқылы(бұдан әрі – ХҚО)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нәтижесін ұсыну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негізгі орта білім туралы куәліктің телнұсқасын, жалпы орта білім туралы аттестат телнұсқасын беру.</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құжаттарды қабылдауды жүзеге асырады, оларды тіркейді, 15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3 сағат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 жобасын дайындайды және көрсетілетін қызметті берушінің басшылығына береді, күнтізбелік 25 күн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4 сағат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15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мемлекеттік қызмет көрсету нәтижесінің жобасына қол қоюы;</w:t>
      </w:r>
      <w:r>
        <w:br/>
      </w:r>
      <w:r>
        <w:rPr>
          <w:rFonts w:ascii="Times New Roman"/>
          <w:b w:val="false"/>
          <w:i w:val="false"/>
          <w:color w:val="000000"/>
          <w:sz w:val="28"/>
        </w:rPr>
        <w:t>
      5) қол қойылған мемлекеттік қызмет көрсету нәтижесі, оны көрсетілетін қызметті алушыға беру.</w:t>
      </w:r>
      <w:r>
        <w:br/>
      </w:r>
      <w:r>
        <w:rPr>
          <w:rFonts w:ascii="Times New Roman"/>
          <w:b w:val="false"/>
          <w:i w:val="false"/>
          <w:color w:val="000000"/>
          <w:sz w:val="28"/>
        </w:rPr>
        <w:t>
</w:t>
      </w:r>
    </w:p>
    <w:bookmarkStart w:name="z35"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15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3 сағат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 жобасын дайындайды және көрсетілетін қызметті берушінің басшылығына береді, күнтізбелік 25 күн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4 сағат ішінде;</w:t>
      </w:r>
      <w:r>
        <w:br/>
      </w:r>
      <w:r>
        <w:rPr>
          <w:rFonts w:ascii="Times New Roman"/>
          <w:b w:val="false"/>
          <w:i w:val="false"/>
          <w:color w:val="000000"/>
          <w:sz w:val="28"/>
        </w:rPr>
        <w:t>
      5) көрсетілетін қызметті берушінің кеңсесі мемлекеттік қызмет көрсету жобасын көрсетілетін қызметті алушыға береді, 15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 – үрдістерінің анықтамалығында көрсетілген.</w:t>
      </w:r>
      <w:r>
        <w:br/>
      </w:r>
      <w:r>
        <w:rPr>
          <w:rFonts w:ascii="Times New Roman"/>
          <w:b w:val="false"/>
          <w:i w:val="false"/>
          <w:color w:val="000000"/>
          <w:sz w:val="28"/>
        </w:rPr>
        <w:t>
</w:t>
      </w:r>
    </w:p>
    <w:bookmarkStart w:name="z38"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тәрбінің сипаттамасы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9. ХҚО жүгіну тәртібінің сипаттамасы, көрсетілетін қызметті берушінің сұранысын өңдеу ұзақтығы:</w:t>
      </w:r>
      <w:r>
        <w:br/>
      </w:r>
      <w:r>
        <w:rPr>
          <w:rFonts w:ascii="Times New Roman"/>
          <w:b w:val="false"/>
          <w:i w:val="false"/>
          <w:color w:val="000000"/>
          <w:sz w:val="28"/>
        </w:rPr>
        <w:t>
      1) көрсетілетін қызметті алушы мемлекеттік қызметті алу үшін ХҚО жүгінеді;</w:t>
      </w:r>
      <w:r>
        <w:br/>
      </w:r>
      <w:r>
        <w:rPr>
          <w:rFonts w:ascii="Times New Roman"/>
          <w:b w:val="false"/>
          <w:i w:val="false"/>
          <w:color w:val="000000"/>
          <w:sz w:val="28"/>
        </w:rPr>
        <w:t xml:space="preserve">
      2) ХҚО қызметкері өтініштің дұрыс толтырылғанын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толықтығын тексереді. ХҚО қызметкері өтінішті дұрыс толтыру сақталып, құжаттар топтамасын толық ұсынған кезде "Халыққа қызмет көрсету орталықтарына арналған ықпалдастырылған ақпараттық жүйе" ақпараттық жүйесінде (бұдан әрі – ХҚО ЫАЖ) өтініштерді тіркейді. Көрсетілетін қызметті алушы құжаттар топтамасын толық ұсынбаған жағдайда, өтінішті қабылдаудан бас тартады және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нысанда құжаттарды бас тарту туралы қолхат береді, 10 минут ішінде;</w:t>
      </w:r>
      <w:r>
        <w:br/>
      </w:r>
      <w:r>
        <w:rPr>
          <w:rFonts w:ascii="Times New Roman"/>
          <w:b w:val="false"/>
          <w:i w:val="false"/>
          <w:color w:val="000000"/>
          <w:sz w:val="28"/>
        </w:rPr>
        <w:t>
      3) ХҚО қызметкері егер Қазақстан Республикасының заңдарында өзгеше көзделмесе, ХҚО ұсынған нысан бойынша ақпараттық жүйелерде қамтылатын заңмен қорғалатын құпияны құрайтын мәліметтерді пайдалануға көрсетілетін қызметті алушының жазбаша келісімін алады, 5 минут ішінде;</w:t>
      </w:r>
      <w:r>
        <w:br/>
      </w:r>
      <w:r>
        <w:rPr>
          <w:rFonts w:ascii="Times New Roman"/>
          <w:b w:val="false"/>
          <w:i w:val="false"/>
          <w:color w:val="000000"/>
          <w:sz w:val="28"/>
        </w:rPr>
        <w:t>
      4) ХҚО қызметкері көрсетілетін қызметті алушының тұлғасын сәйкестендіреді, берілген құжаттар тізімі мен көрсетілетін қызметті алушы туралы тиісті ақпаратты ХҚО ЫАЖ енгізеді, 5 минут ішінде;</w:t>
      </w:r>
      <w:r>
        <w:br/>
      </w:r>
      <w:r>
        <w:rPr>
          <w:rFonts w:ascii="Times New Roman"/>
          <w:b w:val="false"/>
          <w:i w:val="false"/>
          <w:color w:val="000000"/>
          <w:sz w:val="28"/>
        </w:rPr>
        <w:t>
      5) ХҚО қызметкері құжаттар топтамасын дайындайды және оны көрсетілетін қызметті алушыға жолдайды, күнтізбелік 1 күн ішінде;</w:t>
      </w:r>
      <w:r>
        <w:br/>
      </w:r>
      <w:r>
        <w:rPr>
          <w:rFonts w:ascii="Times New Roman"/>
          <w:b w:val="false"/>
          <w:i w:val="false"/>
          <w:color w:val="000000"/>
          <w:sz w:val="28"/>
        </w:rPr>
        <w:t>
      6) Көрсетілетін қызметті берушінің кеңсесі көрсетілетін қызметті алушыға мемлекеттік қызметті көрсету нәтижесін береді, 15 минут ішінде.</w:t>
      </w:r>
      <w:r>
        <w:br/>
      </w:r>
      <w:r>
        <w:rPr>
          <w:rFonts w:ascii="Times New Roman"/>
          <w:b w:val="false"/>
          <w:i w:val="false"/>
          <w:color w:val="000000"/>
          <w:sz w:val="28"/>
        </w:rPr>
        <w:t xml:space="preserve">
      Мемлекеттік қызметті көрсетуге тартылған ақпараттық жүйелердің ХҚО арқылы функционалдық өзара іс-әрекетінің сипаттамасы осы мемлекеттік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 – үдерістерінің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ХҚО арқылы мемлекеттік қызмет көрсету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17 шілдедегі</w:t>
            </w:r>
            <w:r>
              <w:br/>
            </w:r>
            <w:r>
              <w:rPr>
                <w:rFonts w:ascii="Times New Roman"/>
                <w:b w:val="false"/>
                <w:i w:val="false"/>
                <w:color w:val="000000"/>
                <w:sz w:val="20"/>
              </w:rPr>
              <w:t>245 қаулысымен бекітілген</w:t>
            </w:r>
          </w:p>
        </w:tc>
      </w:tr>
    </w:tbl>
    <w:bookmarkStart w:name="z43" w:id="9"/>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r>
        <w:br/>
      </w:r>
      <w:r>
        <w:rPr>
          <w:rFonts w:ascii="Times New Roman"/>
          <w:b/>
          <w:i w:val="false"/>
          <w:color w:val="000000"/>
        </w:rPr>
        <w:t>1. Жалпы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"Негізгі орта, жалпы орта білім беру ұйымдарында экстернат нысанында оқытуға рұқсат беру" мемлекеттік көрсетілетін қызметін (бұдан әрі – мемлекеттік көрсетілетін қызмет)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23 мамырдағы № 538 қаулысымен бекітілген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Мемлекеттік қызмет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негізгі орта, жалпы орта білім беру ұйымдарында экстернат нысанында оқуға рұқсат беру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48" w:id="1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көрсетілетін қызметті алушыдан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15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3 сағат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 жобасын дайындайды және көрсетілетін қызметті берушінің басшылығына береді, 12 жұмыс күні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4 сағат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15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мемлекеттік қызмет көрсету нәтижесінің жобасына қол қоюы;</w:t>
      </w:r>
      <w:r>
        <w:br/>
      </w:r>
      <w:r>
        <w:rPr>
          <w:rFonts w:ascii="Times New Roman"/>
          <w:b w:val="false"/>
          <w:i w:val="false"/>
          <w:color w:val="000000"/>
          <w:sz w:val="28"/>
        </w:rPr>
        <w:t>
      5) қол қойылған мемлекеттік қызмет көрсету нәтижесі, оны көрсетілетін қызметті алушыға беру.</w:t>
      </w:r>
      <w:r>
        <w:br/>
      </w:r>
      <w:r>
        <w:rPr>
          <w:rFonts w:ascii="Times New Roman"/>
          <w:b w:val="false"/>
          <w:i w:val="false"/>
          <w:color w:val="000000"/>
          <w:sz w:val="28"/>
        </w:rPr>
        <w:t>
</w:t>
      </w:r>
    </w:p>
    <w:bookmarkStart w:name="z52" w:id="11"/>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құжаттарды қабылдауды жүзеге асырады, оларды тіркейді, 15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3 сағат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 жобасын дайындайды және көрсетілетін қызметті берушінің басшылығына береді, 12 жұмыс күні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4 сағат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15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17 шілдедегі</w:t>
            </w:r>
            <w:r>
              <w:br/>
            </w:r>
            <w:r>
              <w:rPr>
                <w:rFonts w:ascii="Times New Roman"/>
                <w:b w:val="false"/>
                <w:i w:val="false"/>
                <w:color w:val="000000"/>
                <w:sz w:val="20"/>
              </w:rPr>
              <w:t>№ 245 қаулысымен бекітілген</w:t>
            </w:r>
          </w:p>
        </w:tc>
      </w:tr>
    </w:tbl>
    <w:bookmarkStart w:name="z57" w:id="12"/>
    <w:p>
      <w:pPr>
        <w:spacing w:after="0"/>
        <w:ind w:left="0"/>
        <w:jc w:val="left"/>
      </w:pPr>
      <w:r>
        <w:rPr>
          <w:rFonts w:ascii="Times New Roman"/>
          <w:b/>
          <w:i w:val="false"/>
          <w:color w:val="000000"/>
        </w:rPr>
        <w:t xml:space="preserve">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қызметін (бұдан әрі – мемлекеттік көрсетілетін қызмет)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23 мамырдағы № 538 қаулысымен бекітілген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психологиялық–медициналық- педагогикалық консультациялар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Психологиялық-медициналық-педагогикалық тексеру мемлекеттік көрсетілетін қызметтің нәтижесі жазбаша қорытынды болып табылады. Психологиялық-медициналық-педагогикалық консультация беру мемлекеттік көрсетілетін қызметтің нәтижесі жазбаша ұсыным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62"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көрсетілетін қызметті алушыдан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құжаттарды қабылдауды жүзеге асырады, оларды тіркейді, 15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минут ішінде;</w:t>
      </w:r>
      <w:r>
        <w:br/>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w:t>
      </w:r>
      <w:r>
        <w:br/>
      </w:r>
      <w:r>
        <w:rPr>
          <w:rFonts w:ascii="Times New Roman"/>
          <w:b w:val="false"/>
          <w:i w:val="false"/>
          <w:color w:val="000000"/>
          <w:sz w:val="28"/>
        </w:rPr>
        <w:t>
      психологиялық-медициналық-педагогикалық тексеру өткізу жөніндегі жазбаша қорытынды, күнтізбелік 12 күн ішінде;</w:t>
      </w:r>
      <w:r>
        <w:br/>
      </w:r>
      <w:r>
        <w:rPr>
          <w:rFonts w:ascii="Times New Roman"/>
          <w:b w:val="false"/>
          <w:i w:val="false"/>
          <w:color w:val="000000"/>
          <w:sz w:val="28"/>
        </w:rPr>
        <w:t>
      психологиялық-медициналық-педагогикалық консультация беру жөніндегі жазбаша ұсыным, 20 минут ішінде.</w:t>
      </w:r>
      <w:r>
        <w:br/>
      </w:r>
      <w:r>
        <w:rPr>
          <w:rFonts w:ascii="Times New Roman"/>
          <w:b w:val="false"/>
          <w:i w:val="false"/>
          <w:color w:val="000000"/>
          <w:sz w:val="28"/>
        </w:rPr>
        <w:t>
      Мемлекеттік қызмет көрсету нәтижесі жобасын көрсетілетін қызметті берушінің басшылығына береді, 5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5 минут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10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мемлекеттік қызмет көрсету нәтижесінің жобасына қол қоюы;</w:t>
      </w:r>
      <w:r>
        <w:br/>
      </w:r>
      <w:r>
        <w:rPr>
          <w:rFonts w:ascii="Times New Roman"/>
          <w:b w:val="false"/>
          <w:i w:val="false"/>
          <w:color w:val="000000"/>
          <w:sz w:val="28"/>
        </w:rPr>
        <w:t>
      5) қол қойылған мемлекеттік қызмет көрсету нәтижесі, оны көрсетілетін қызметті алушыға беру.</w:t>
      </w:r>
      <w:r>
        <w:br/>
      </w:r>
      <w:r>
        <w:rPr>
          <w:rFonts w:ascii="Times New Roman"/>
          <w:b w:val="false"/>
          <w:i w:val="false"/>
          <w:color w:val="000000"/>
          <w:sz w:val="28"/>
        </w:rPr>
        <w:t>
</w:t>
      </w:r>
    </w:p>
    <w:bookmarkStart w:name="z66"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топтмасын қабылдауды жүзеге асырады, оларды тіркейді, 15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минут ішінде;</w:t>
      </w:r>
      <w:r>
        <w:br/>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w:t>
      </w:r>
      <w:r>
        <w:br/>
      </w:r>
      <w:r>
        <w:rPr>
          <w:rFonts w:ascii="Times New Roman"/>
          <w:b w:val="false"/>
          <w:i w:val="false"/>
          <w:color w:val="000000"/>
          <w:sz w:val="28"/>
        </w:rPr>
        <w:t>
      психологиялық-медициналық-педагогикалық тексеру өткізу жөніндегі жазбаша қорытынды, күнтізбелік 12 күн ішінде;</w:t>
      </w:r>
      <w:r>
        <w:br/>
      </w:r>
      <w:r>
        <w:rPr>
          <w:rFonts w:ascii="Times New Roman"/>
          <w:b w:val="false"/>
          <w:i w:val="false"/>
          <w:color w:val="000000"/>
          <w:sz w:val="28"/>
        </w:rPr>
        <w:t>
      психологиялық-медициналық-педагогикалық консультация беру жөніндегі жазбаша ұсыным, 20 минут ішінде.</w:t>
      </w:r>
      <w:r>
        <w:br/>
      </w:r>
      <w:r>
        <w:rPr>
          <w:rFonts w:ascii="Times New Roman"/>
          <w:b w:val="false"/>
          <w:i w:val="false"/>
          <w:color w:val="000000"/>
          <w:sz w:val="28"/>
        </w:rPr>
        <w:t>
      Мемлекеттік қызмет көрсету нәтижесі жобасын көрсетілетін қызметті берушінің басшылығына береді, 5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5 минут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10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 тексеру және</w:t>
            </w:r>
            <w:r>
              <w:br/>
            </w:r>
            <w:r>
              <w:rPr>
                <w:rFonts w:ascii="Times New Roman"/>
                <w:b w:val="false"/>
                <w:i w:val="false"/>
                <w:color w:val="000000"/>
                <w:sz w:val="20"/>
              </w:rPr>
              <w:t>оларға психологиялық-медициналық-педагогикалық</w:t>
            </w:r>
            <w:r>
              <w:br/>
            </w:r>
            <w:r>
              <w:rPr>
                <w:rFonts w:ascii="Times New Roman"/>
                <w:b w:val="false"/>
                <w:i w:val="false"/>
                <w:color w:val="000000"/>
                <w:sz w:val="20"/>
              </w:rPr>
              <w:t>консультациялық көмек көрсету"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17 шілдедегі</w:t>
            </w:r>
            <w:r>
              <w:br/>
            </w:r>
            <w:r>
              <w:rPr>
                <w:rFonts w:ascii="Times New Roman"/>
                <w:b w:val="false"/>
                <w:i w:val="false"/>
                <w:color w:val="000000"/>
                <w:sz w:val="20"/>
              </w:rPr>
              <w:t>245 қаулысымен бекітілген</w:t>
            </w:r>
          </w:p>
        </w:tc>
      </w:tr>
    </w:tbl>
    <w:bookmarkStart w:name="z71" w:id="15"/>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"Дамуында проблемалары бар балалар мен жасөспірімдерді оңалту және әлеуметтік бейімдеу" мемлекеттік көрсетілетін қызметін (бұдан әрі – мемлекеттік көрсетілетін қызмет)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23 мамырдағы № 538 қаулысымен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оңалту орталықтары, психологиялық-педагогикалық түзету кабинеттері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қызметтің нәтижесі психологиялық-медициналық-педагогикалық комиссияның қорытындысы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73" w:id="1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көрсетілетін қызметті алушыдан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5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10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w:t>
      </w:r>
      <w:r>
        <w:br/>
      </w: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келісім-шарт жобасын дайындайды және көрсетілетін қызметті берушінің басшылығына қол қою үшін жолдайды, 10 минут ішінде;</w:t>
      </w:r>
      <w:r>
        <w:br/>
      </w:r>
      <w:r>
        <w:rPr>
          <w:rFonts w:ascii="Times New Roman"/>
          <w:b w:val="false"/>
          <w:i w:val="false"/>
          <w:color w:val="000000"/>
          <w:sz w:val="28"/>
        </w:rPr>
        <w:t>
      мүмкіндігі шектеулі балаларды психологиялық-медициналық-педагогикалық түзету және әлеуметтік оңалту курстарын өткізеді – күнтізбелік 90 күннен бастап 175 күнге дейін, мемлекеттік қызмет көрсету нәтижесі жобасын дайындайды және қол қою үшін көрсетілетін қызметті берушінің басшылығына жолдайды, 10 минут ішінде;</w:t>
      </w:r>
      <w:r>
        <w:br/>
      </w:r>
      <w:r>
        <w:rPr>
          <w:rFonts w:ascii="Times New Roman"/>
          <w:b w:val="false"/>
          <w:i w:val="false"/>
          <w:color w:val="000000"/>
          <w:sz w:val="28"/>
        </w:rPr>
        <w:t>
      4) көрсетілетін қызметті берушінің басшылығы шешім қабылдайды және қол қояды:</w:t>
      </w:r>
      <w:r>
        <w:br/>
      </w: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келісім-шарт жобасы және көрсетілетін қызметті беруші кеңсесіне береді, 10 минут ішінде;</w:t>
      </w:r>
      <w:r>
        <w:br/>
      </w:r>
      <w:r>
        <w:rPr>
          <w:rFonts w:ascii="Times New Roman"/>
          <w:b w:val="false"/>
          <w:i w:val="false"/>
          <w:color w:val="000000"/>
          <w:sz w:val="28"/>
        </w:rPr>
        <w:t>
      мемлекеттік қызмет көрсету нәтижесі жобасы және мемлекеттік қызмет көрсету нәтижесі жобасын көрсетілетін қызметті беруші кеңсесіне береді, 10 минут ішінде;</w:t>
      </w:r>
      <w:r>
        <w:br/>
      </w:r>
      <w:r>
        <w:rPr>
          <w:rFonts w:ascii="Times New Roman"/>
          <w:b w:val="false"/>
          <w:i w:val="false"/>
          <w:color w:val="000000"/>
          <w:sz w:val="28"/>
        </w:rPr>
        <w:t>
      5) көрсетілетін қызметті беруші кеңсесі:</w:t>
      </w:r>
      <w:r>
        <w:br/>
      </w:r>
      <w:r>
        <w:rPr>
          <w:rFonts w:ascii="Times New Roman"/>
          <w:b w:val="false"/>
          <w:i w:val="false"/>
          <w:color w:val="000000"/>
          <w:sz w:val="28"/>
        </w:rPr>
        <w:t>
      көрсетілетін қызметті алушыны мүмкіндігі шектеулі балаларды психологиялық-медициналық-педагогикалық түзетуге және әлеуметтік оңалтуға келісім-шартпен таныстырады, оған көрсетілетін қызметті алушының қолын қойғызады және келісім-шарттың бір данасын көрсетілетін қызметті алушыға береді, 10 минут ішінде;</w:t>
      </w:r>
      <w:r>
        <w:br/>
      </w:r>
      <w:r>
        <w:rPr>
          <w:rFonts w:ascii="Times New Roman"/>
          <w:b w:val="false"/>
          <w:i w:val="false"/>
          <w:color w:val="000000"/>
          <w:sz w:val="28"/>
        </w:rPr>
        <w:t>
      көрсетілетін қызметті берушінің қызметкері мемлекеттік қызмет көрсету жобасын көрсетілетін қызметті алушыға береді, 15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мүмкіндігі шектеулі балаларды психологиялық-медициналық-педагогикалық түзетуге және әлеуметтік оңалтуға келісім-шарт жобасы және мемлекеттік қызмет көрсету нәтижесі жобасы;</w:t>
      </w:r>
      <w:r>
        <w:br/>
      </w:r>
      <w:r>
        <w:rPr>
          <w:rFonts w:ascii="Times New Roman"/>
          <w:b w:val="false"/>
          <w:i w:val="false"/>
          <w:color w:val="000000"/>
          <w:sz w:val="28"/>
        </w:rPr>
        <w:t>
      4) басшылықтың мүмкіндігі шектеулі балаларды психологиялық-медициналық-педагогикалық түзетуге және әлеуметтік оңалтуға келісім-шарт жобасына және мемлекеттік қызмет көрсету нәтижесі жобасына қол қоюы;</w:t>
      </w:r>
      <w:r>
        <w:br/>
      </w:r>
      <w:r>
        <w:rPr>
          <w:rFonts w:ascii="Times New Roman"/>
          <w:b w:val="false"/>
          <w:i w:val="false"/>
          <w:color w:val="000000"/>
          <w:sz w:val="28"/>
        </w:rPr>
        <w:t>
      5) қол қойылған мүмкіндігі шектеулі балаларды психологиялық-медициналық-педагогикалық түзетуге және әлеуметтік оңалтуға келісім-шарт жобасы және мемлекеттік қызмет көрсету нәтижесі жобасы, оны көрсетілетін қызметті алушыға беру.</w:t>
      </w:r>
      <w:r>
        <w:br/>
      </w:r>
      <w:r>
        <w:rPr>
          <w:rFonts w:ascii="Times New Roman"/>
          <w:b w:val="false"/>
          <w:i w:val="false"/>
          <w:color w:val="000000"/>
          <w:sz w:val="28"/>
        </w:rPr>
        <w:t>
</w:t>
      </w:r>
    </w:p>
    <w:bookmarkStart w:name="z77" w:id="1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5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10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w:t>
      </w:r>
      <w:r>
        <w:br/>
      </w: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келісім-шарт жобасын дайындайды және көрсетілетін қызметті берушінің басшылығына қол қою үшін жолдайды, 10 минут ішінде;</w:t>
      </w:r>
      <w:r>
        <w:br/>
      </w:r>
      <w:r>
        <w:rPr>
          <w:rFonts w:ascii="Times New Roman"/>
          <w:b w:val="false"/>
          <w:i w:val="false"/>
          <w:color w:val="000000"/>
          <w:sz w:val="28"/>
        </w:rPr>
        <w:t>
      мүмкіндігі шектеулі балаларды психологиялық-медициналық-педагогикалық түзету және әлеуметтік оңалту курстарын өткізеді – күнтізбелік 90 күннен бастап 175 күнге дейін, мемлекеттік қызмет көрсету нәтижесі жобасын дайындайды және қол қою үшін көрсетілетін қызметті берушінің басшылығына жолдайды, 10 минут ішінде;</w:t>
      </w:r>
      <w:r>
        <w:br/>
      </w:r>
      <w:r>
        <w:rPr>
          <w:rFonts w:ascii="Times New Roman"/>
          <w:b w:val="false"/>
          <w:i w:val="false"/>
          <w:color w:val="000000"/>
          <w:sz w:val="28"/>
        </w:rPr>
        <w:t>
      4) көрсетілетін қызметті берушінің басшылығы шешім қабылдайды және қол қояды:</w:t>
      </w:r>
      <w:r>
        <w:br/>
      </w: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келісім-шарт жобасы және көрсетілетін қызметті беруші кеңсесіне береді, 10 минут ішінде;</w:t>
      </w:r>
      <w:r>
        <w:br/>
      </w:r>
      <w:r>
        <w:rPr>
          <w:rFonts w:ascii="Times New Roman"/>
          <w:b w:val="false"/>
          <w:i w:val="false"/>
          <w:color w:val="000000"/>
          <w:sz w:val="28"/>
        </w:rPr>
        <w:t>
      мемлекеттік қызмет көрсету нәтижесі жобасы және мемлекеттік қызмет көрсету нәтижесі жобасын көрсетілетін қызметті беруші кеңсесіне береді, 10 минут ішінде;</w:t>
      </w:r>
      <w:r>
        <w:br/>
      </w:r>
      <w:r>
        <w:rPr>
          <w:rFonts w:ascii="Times New Roman"/>
          <w:b w:val="false"/>
          <w:i w:val="false"/>
          <w:color w:val="000000"/>
          <w:sz w:val="28"/>
        </w:rPr>
        <w:t>
      5) көрсетілетін қызметті беруші кеңсесі:</w:t>
      </w:r>
      <w:r>
        <w:br/>
      </w:r>
      <w:r>
        <w:rPr>
          <w:rFonts w:ascii="Times New Roman"/>
          <w:b w:val="false"/>
          <w:i w:val="false"/>
          <w:color w:val="000000"/>
          <w:sz w:val="28"/>
        </w:rPr>
        <w:t>
      көрсетілетін қызметті алушыны мүмкіндігі шектеулі балаларды психологиялық-медициналық-педагогикалық түзетуге және әлеуметтік оңалтуға келісім-шартпен таныстырады, оған көрсетілетін қызметті алушының қолын қойғызады және келісім-шарттың бір данасын көрсетілетін қызметті алушыға береді, 10 минут ішінде;</w:t>
      </w:r>
      <w:r>
        <w:br/>
      </w:r>
      <w:r>
        <w:rPr>
          <w:rFonts w:ascii="Times New Roman"/>
          <w:b w:val="false"/>
          <w:i w:val="false"/>
          <w:color w:val="000000"/>
          <w:sz w:val="28"/>
        </w:rPr>
        <w:t>
      мемлекеттік қызмет көрсету нәтижесін көрсетілетін қызметті алушыға береді, 15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жасөспірімдерді оңалту және әлеуметтік</w:t>
            </w:r>
            <w:r>
              <w:br/>
            </w:r>
            <w:r>
              <w:rPr>
                <w:rFonts w:ascii="Times New Roman"/>
                <w:b w:val="false"/>
                <w:i w:val="false"/>
                <w:color w:val="000000"/>
                <w:sz w:val="20"/>
              </w:rPr>
              <w:t>бейімдеу"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17 шілдедегі</w:t>
            </w:r>
            <w:r>
              <w:br/>
            </w:r>
            <w:r>
              <w:rPr>
                <w:rFonts w:ascii="Times New Roman"/>
                <w:b w:val="false"/>
                <w:i w:val="false"/>
                <w:color w:val="000000"/>
                <w:sz w:val="20"/>
              </w:rPr>
              <w:t>№ 245 қаулысымен бекітілген</w:t>
            </w:r>
          </w:p>
        </w:tc>
      </w:tr>
    </w:tbl>
    <w:bookmarkStart w:name="z85" w:id="18"/>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"Мүмкіндігі шектеулі балаларды тәрбиелеп отырған отбасыларға консультациялық көмек көрсету" мемлекеттік көрсетілетін қызметін (бұдан әрі – мемлекеттік көрсетілетін қызмет)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23 мамырдағы № 538 қаулысымен бекітілген "Мүмкіндігі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оңалту орталықтары, психологиялық-педагогикалық түзету кабинеттері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қызметтің нәтижесі мүмкіндігі шектеулі балаларды тәрибелеп отырған отбасыларға консультациялық көмек көрсету жөніндегі қорытынды болып табылады Мемлекеттік қызмет көрсету нәтижесін ұсыну нысаны: қағаз түрінде.</w:t>
      </w:r>
      <w:r>
        <w:br/>
      </w:r>
      <w:r>
        <w:rPr>
          <w:rFonts w:ascii="Times New Roman"/>
          <w:b w:val="false"/>
          <w:i w:val="false"/>
          <w:color w:val="000000"/>
          <w:sz w:val="28"/>
        </w:rPr>
        <w:t>
</w:t>
      </w:r>
    </w:p>
    <w:bookmarkStart w:name="z90" w:id="1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көрсетілетін қызметті алушыдан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10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10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 жобасын дайындайды және көрсетілетін қызметті берушінің басшылығына береді, 30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10 минут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10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мемлекеттік қызмет көрсету нәтижесінің жобасына қол қоюы;</w:t>
      </w:r>
      <w:r>
        <w:br/>
      </w:r>
      <w:r>
        <w:rPr>
          <w:rFonts w:ascii="Times New Roman"/>
          <w:b w:val="false"/>
          <w:i w:val="false"/>
          <w:color w:val="000000"/>
          <w:sz w:val="28"/>
        </w:rPr>
        <w:t>
      5) қол қойылған мемлекеттік қызмет көрсету нәтижесі, оны көрсетілетін қызметті алушыға беру.</w:t>
      </w:r>
      <w:r>
        <w:br/>
      </w:r>
      <w:r>
        <w:rPr>
          <w:rFonts w:ascii="Times New Roman"/>
          <w:b w:val="false"/>
          <w:i w:val="false"/>
          <w:color w:val="000000"/>
          <w:sz w:val="28"/>
        </w:rPr>
        <w:t>
</w:t>
      </w:r>
    </w:p>
    <w:bookmarkStart w:name="z94" w:id="2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құжаттарды қабылдауды жүзеге асырады, оларды тіркейді, 10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10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 жобасын дайындайды және көрсетілетін қызметті берушінің басшылығына береді, 30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кеңсесіне береді, 10 минут ішінде;</w:t>
      </w:r>
      <w:r>
        <w:br/>
      </w:r>
      <w:r>
        <w:rPr>
          <w:rFonts w:ascii="Times New Roman"/>
          <w:b w:val="false"/>
          <w:i w:val="false"/>
          <w:color w:val="000000"/>
          <w:sz w:val="28"/>
        </w:rPr>
        <w:t>
      5) көрсетілетін қызметті берушінің қызметкері мемлекеттік қызмет көрсету жобасын көрсетілетін қызметті алушыға береді, 10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балаларды тәрбиелеп</w:t>
            </w:r>
            <w:r>
              <w:br/>
            </w:r>
            <w:r>
              <w:rPr>
                <w:rFonts w:ascii="Times New Roman"/>
                <w:b w:val="false"/>
                <w:i w:val="false"/>
                <w:color w:val="000000"/>
                <w:sz w:val="20"/>
              </w:rPr>
              <w:t>отырған отбасыларға консультациялық көмек</w:t>
            </w:r>
            <w:r>
              <w:br/>
            </w:r>
            <w:r>
              <w:rPr>
                <w:rFonts w:ascii="Times New Roman"/>
                <w:b w:val="false"/>
                <w:i w:val="false"/>
                <w:color w:val="000000"/>
                <w:sz w:val="20"/>
              </w:rPr>
              <w:t>көрсету"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