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a30b" w14:textId="a1ea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Техникалық және кәсіптік білім беру саласында көрсетілетін мемлекеттік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2014 жылғы 10 шілдедегі № 238 қаулысы. Солтүстік Қазақстан облысының Әділет департаментінде 2014 жылғы 11 тамызда N 2902 болып тіркелді. Күші жойылды – Солтүстік Қазақстан облысы әкімдігінің 2015 жылғы 20 тамыздағы N 309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әкімдігінің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"Техникалық және кәсіптік білім беру ұйымдарында білім алушыларға жатақхана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"Техникалық және кәсіптік білім туралы құжаттардың телнұсқаларын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2014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қаулысымен бекітілген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 және кәсіптік білім беру ұйымдарында білім алушыларға жатақхана беру"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"Техникалық және кәсіптік білім беру ұйымдарында білім алушыларға жатақхана беру" мемлекеттік көрсетілетін қызметін (бұдан әрі – мемлекеттік көрсетілетін қызмет) "Техникалық және кәсіптік білім беру саласында көрсетілетін мемлекеттік қызметтер стандарттарын бекіту туралы" Қазақстан Республикасы Үкіметінің 2014 жылғы 30 сәуірдегі № 423 қаулысымен бекітілген "Техникалық және кәсіптік білім беру ұйымдарында білім алушыларға жатақхана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сәйкес жатақханалары бар техникалық және кәсіптік білім беру ұйымдары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Өтініштер қабылдау және мемлекеттік қызмет көрсету нәтижелерін беру техникалық және кәсіптік білім беру оқу орнының базасында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Мемлекеттік қызмет көрсету нәтижесі – техникалық және кәсіптік білім беру ұйымдарында білім алушыларға Стандартқа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жатақхана беру туралы жолдама.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үдерісінде көрсетілетін қызметті берушінің құрылымдық бөлімшелерінің (қызметкерлерінің) іс-әрекеттері тәртібінің сипаттамасы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Көрсетілетін қызметті берушінің көрсетілетін қызметті алушыдан өтінішті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тиісті құжаттарды (бұдан әрі – құжаттар топтамасы) алуы мемлекеттік қызмет көрсету бойынша рәсімдерді (іс-әрекетті) бастауға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үдерісінің құрамына кіретін әрбір рәсімнің (іс-әрекеттің) мазмұны,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қызметкері көрсетілетін қызметті алушы ұсынған құжаттар топтамасын қабылдауды жүзеге асырады, оларды тіркейді, 15 минут ішінде, көрсетілетін қызметті берушінің басшылығына береді, 5 минут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басшылығы көрсетілетін қызметті берушінің жауапты орындаушысын айқындайды, тиісті бұрыштаманы қояды және көрсетілетін қызметті берушінің жауапты орындаушысына құжаттар топтамасын береді, 3 сағат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қызметті берушінің жауапты орындаушысы көрсетілетін қызметті алушының құжаттар топтамасын зерделейді, мемлекеттік қызметті көрсету нәтижесі жобасын дайындайды және көрсетілетін қызметті берушінің басшылығына береді, 7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көрсетілетін қызметті берушінің басшылығы шешім қабылдайды және мемлекеттік қызмет көрсету нәтижесі жобасына қол қояды және мемлекеттік қызмет көрсету нәтижесі жобасын көрсетілетін қызметті берушінің қызметкеріне береді, 4 сағат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көрсетілетін қызметті берушінің қызметкері мемлекеттік қызмет көрсету жобасын көрсетілетін қызметті алушыға береді, 15 минут ішінде.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Келесі рәсімді (іс-әрекетті) орындауға негіз болатын мемлекеттік қызмет көрсету жөніндегі рәсімнің (іс-әрекеттің)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құжаттар топтамасын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 басшылығының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мемлекеттік қызмет көрсету нәтижесінің жобасы;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көрсетілетін қызметті беруші басшысының мемлекеттік қызмет көрсету нәтижесінің жобасына қол қоюы;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қол қойылған мемлекеттік қызмет көрсету нәтижесі, оны көрсетілетін қызметті алушыға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үдерісінде көрсетілетін қызметті берушінің құрылымдық бөлімшелерінің (қызметкерлерінің) өзара іс-әрекеттері тәртібінің сипаттамасы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Мемлекеттік қызмет көрсету үдерісіне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Әрбір рәсімнің (іс-әрекеттің) ұзақтығы көрсетілген құрылымдық бөлімшелер (қызметкерлер) арасындағы рәсімнің (іс-әрекеттің) реттілігінің сипаттамасы: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қызметкері көрсетілетін қызметті алушы ұсынған құжаттар топтамасын қабылдауды жүзеге асырады, оларды тіркейді, 15 минут ішінде, көрсетілетін қызметті берушінің басшылығына береді, 5 минут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басшылығы көрсетілетін қызметті берушінің жауапты орындаушысын айқындайды, тиісті бұрыштаманы қояды және көрсетілетін қызметті берушінің жауапты орындаушысына құжаттар топтамасын береді, 3 сағат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қызметті берушінің жауапты орындаушысы көрсетілетін қызметті алушының құжаттар топтамасын зерделейді, мемлекеттік қызметті көрсету нәтижесі жобасын дайындайды және көрсетілетін қызметті берушінің басшылығына береді, 7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көрсетілетін қызметті берушінің басшылығы шешім қабылдайды және мемлекеттік қызмет көрсету нәтижесі жобасына қол қояды және мемлекеттік қызмет көрсету нәтижесі жобасын көрсетілетін қызметті берушінің қызметкеріне береді, 4 сағат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көрсетілетін қызметті берушінің қызметкері мемлекеттік қызмет көрсету жобасын көрсетілетін қызметті алушыға береді, 15 минут ішінде.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Рәсімнің (іс-әрекеттің) реттілігінің сипаттамасы осы мемлекеттік көрсетілетін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қызметті көрсету бизнес–үрдерістерінің анықтамалығында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"Техникалық және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ұйымдарында білім алушыларға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жатақхана беру"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қосымша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берушінің кеңсесі арқылы мемлекеттік қызмет көрсету бизнес-үдерістерінің анықтамалығы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Шартты белгілер: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2014 жылғы 10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238 қаулысымен бекітілген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"Техникалық және кәсіптік білім туралы құжаттардың телнұсқасын беру"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"Техникалық және кәсіптік білім туралы құжаттардың телнұсқаларын беру" мемлекеттік көрсетілетін қызметін (бұдан әрі – мемлекеттік көрсетілетін қызмет) "Техникалық және кәсіптік білім беру саласында көрсетілетін мемлекеттік қызметтер стандарттарын бекіту туралы" Қазақстан Республикасы Үкіметінің 2014 жылғы 30 сәуірдегі № 423 қаулысымен бекітілген "Техникалық және кәсіптік білім туралы құжаттардың телнұсқаларын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сәйкес техникалық және кәсіптік білім беру ұйымдары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Өтініштер қабылдау және мемлекеттік қызмет көрсету нәтижелерін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техникалық және кәсіптік білім беру оқу орнының базасында;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Қазақстан Республикасы Байланыс және ақпарат агенттігінің "Халыққа қызмет көрсету орталығы" шаруашылық жүргізу құқығындағы республикалық мемлекеттік кәсіпорны арқылы (бұдан әрі – ХҚО)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 көрсету нәтижесі – техникалық және кәсіптік білім туралы құжаттардың телнұсқаларын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үдерісінде көрсетілетін қызметті берушінің құрылымдық бөлімшелерінің (қызметкерлерінің) іс-әрекеттері тәртібінің сипаттамасы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Көрсетілетін қызметті берушінің өтінішті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тиісті құжаттарды (бұдан әрі – құжаттар топтамасы) алуы мемлекеттік қызмет көрсету бойынша рәсімді (іс-әрекетті) бастауға негіз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үдерісінің құрамына кіретін әрбір рәсімнің (іс-әрекеттің) мазмұны, оны орындаудың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қызметкері көрсетілетін қызметті алушы ұсынған құжаттарды қабылдауды жүзеге асырады, оларды тіркейді, 15 минут ішінде. Көрсетілетін қызметті берушінің басшылығына береді, 5 минут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басшылығы көрсетілетін қызметті берушінің жауапты орындаушысын айқындайды, тиісті бұрыштаманы қояды және көрсетілетін қызметті берушінің жауапты орындаушысына құжаттар топтамасын береді, 3 сағат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қызметті берушінің жауапты орындаушысы көрсетілетін қызметті алушының құжаттар топтамасын зерделейді, мемлекеттік қызметті көрсету нәтижесі жобасын дайындайды және көрсетілетін қызметті берушінің басшылығына береді, күнтізбелік 25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көрсетілетін қызметті берушінің басшылығы шешім қабылдайды және мемлекеттік қызмет көрсету нәтижесі жобасына қол қояды және мемлекеттік қызмет көрсету нәтижесі жобасын көрсетілетін қызметті берушінің қызметкеріне береді, 4 сағат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көрсетілетін қызметті берушінің қызметкері мемлекеттік қызмет көрсету жобасын көрсетілетін қызметті алушыға береді, 15 минут ішінде.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Келесі рәсімді (іс-әрекетті) орындауға негіз болатын мемлекеттік қызмет көрсету жөніндегі рәсімнің (іс-әрекеттің)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құжаттар топтамасын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 басшылығының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мемлекеттік қызмет көрсету нәтижесінің жобасы;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көрсетілетін қызметті беруші басшысының мемлекеттік қызмет көрсету нәтижесінің жобасына қол қоюы;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қол қойылған мемлекеттік қызмет көрсету нәтижесі, оны көрсетілетін қызметті алушыға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үдерісінде көрсетілетін қызметті берушінің құрылымдық бөлімшелерінің (қызметкерлерінің) өзара іс-әрекеттері тәртібінің сипаттамасы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Мемлекеттік қызмет көрсету үдерісіне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Әрбір рәсімнің (іс-әрекеттің) ұзақтығы көрсетілген құрылымдық бөлімшелер (қызметкерлер) арасындағы рәсімнің (іс-әрекеттің) реттілігінің сипаттамасы: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берушінің қызметкері көрсетілетін қызметті алушы не ХҚО ұсынған құжаттарды қабылдауды жүзеге асырады, оларды тіркейді, 15 минут ішінде. Көрсетілетін қызметті берушінің басшылығына береді, 5 минут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көрсетілетін қызметті берушінің басшылығы көрсетілетін қызметті берушінің жауапты орындаушысын айқындайды, тиісті бұрыштаманы қояды және көрсетілетін қызметті берушінің жауапты орындаушысына құжаттар топтамасын береді, 3 сағат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қызметті берушінің жауапты орындаушысы көрсетілетін қызметті алушының құжаттар топтамасын зерделейді, мемлекеттік қызметті көрсету нәтижесі жобасын дайындайды және көрсетілетін қызметті берушінің басшылығына береді, күнтізбелік 25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көрсетілетін қызметті берушінің басшылығы шешім қабылдайды және мемлекеттік қызмет көрсету нәтижесі жобасына қол қояды және мемлекеттік қызмет көрсету нәтижесі жобасын көрсетілетін қызметті берушінің қызметкеріне береді, 4 сағат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көрсетілетін қызметті берушінің қызметкері мемлекеттік қызмет көрсету жобасын көрсетілетін қызметті алушыға береді не ХҚО жолдайды, 15 минут ішінде.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Рәсімдердің (іс-әрекеттің) реттілігі осы мемлекеттік қызмет регламентіне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қызмет көрсету бизнес – үрдістерінің анықтамалығында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Халыққа қызмет көрсету орталығымен және (немесе) өзге де көрсетілетін қызметті берушілермен өзара іс-әрекет тәртібінің, сондай-ақ мемлекеттік қызмет көрсету үдерісінде ақпараттық жүйелерді пайдалану тәрбінің сипаттамасы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ХҚО жүгіну тәртібінің сипаттамасы, көрсетілетін қызметті берушінің сұранысын өңдеу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алушы мемлекеттік қызметті алу үшін ХҚО жүгінеді;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ХҚО қызметкері өтініштің дұрыс толтырылғанын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 топтамасының толықтығын тексереді. ХҚО қызметкері өтінішті дұрыс толтыру сақталып, құжаттар топтамасын толық ұсынған кезде "Халыққа қызмет көрсету орталықтарына арналған ықпалдастырылған ақпараттық жүйе" ақпараттық жүйесінде (бұдан әрі – ХҚО ЫАЖ) өтініштерді тіркейді және көрсетілетін қызметті алушыға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мәліметтер көрсетілген тиісті құжаттарды қабылдау туралы қолхат береді: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сұратуды қабылдау нөмірі мен күні;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сұратылатын мемлекеттік көрсетілетін қызметтің түрі;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қоса берілген құжаттар саны мен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құжаттардың берілетін күні (уақыты) мен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құжаттарды ресімдеуге өтініш қабылдаған ХҚО қызметкерінің тегі, аты, әкесінің аты (бар болса). Құжаттардың қабылданғаны туралы қолхат, 10 минут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ХҚО қызметкері егер Қазақстан Республикасының заңдарында өзгеше көзделмесе, ХҚО ұсынған нысан бойынша ақпараттық жүйелерде қамтылатын заңмен қорғалатын құпияны құрайтын мәліметтерді пайдалануға көрсетілетін қызметті алушының жазбаша келісімін алады, 5 минут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ХҚО қызметкері көрсетілетін қызметті алушының тұлғасын сәйкестендіреді, берілген құжаттар тізімі мен көрсетілетін қызметті алушы туралы тиісті ақпаратты ХҚО ЫАЖ енгізеді, 5 минут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ХҚО қызметкері құжаттар топтамасын дайындайды және оны көрсетілетін қызметті алушыға жолдайды, күнтізбелік 1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көрсетілетін қызметті берушінің қызметкері ХҚО қызметкері ұсынған құжаттар топтамасын қабылдауды жүзеге асырады, оларды тіркейді, 15 минут ішінде. Көрсетілетін қызметті берушінің басшылығына береді, 5 минут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көрсетілетін қызметті берушінің басшылығы көрсетілетін қызметті берушінің жауапты орындаушысын айқындайды, тиісті бұрыштаманы қояды және көрсетілетін қызметті берушінің жауапты орындаушысына құжаттар топтамасын береді, 3 сағат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көрсетілетін қызметті берушінің жауапты орындаушысы көрсетілетін қызметті алушының құжаттар топтамасын зерделейді, мемлекеттік қызметті көрсету нәтижесі жобасын дайындайды және көрсетілетін қызметті берушінің басшылығына береді, күнтізбелік 25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көрсетілетін қызметті берушінің басшылығы шешім қабылдайды және мемлекеттік қызмет көрсету нәтижесі жобасына қол қояды және мемлекеттік қызмет көрсету нәтижесі жобасын көрсетілетін қызметті берушінің қызметкеріне береді, 4 сағат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ХҚО қызметкері құжаттар топтамасының қабылданғаны туралы қолхатта көрсетілген мерзімде көрсетілетін қызметті алушыға мемлекеттік қызметті көрсету нәтижесін береді, 15 минут ішінде.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қызметті көрсетуге тартылған ақпараттық жүйелердің ХҚО арқылы функционалдық өзара іс-әрекетінің сипаттамасы осы мемлекеттік қызмет регламентіне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қызметті көрсету бизнес – үдерістерінің анықтамалығында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"Техникалық және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құжаттардың телнұсқасын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1-қосымша</w:t>
            </w:r>
          </w:p>
        </w:tc>
      </w:tr>
    </w:tbl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Көрсетілетін қызметті берушінің кеңсесі арқылы мемлекеттік қызмет көрсету бизнес-үдерістерінің анықтамалығы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Шартты белгілер: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8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"Техникалық және кәсіптік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құжаттардың телнұсқасын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ХҚО арқылы мемлекеттік қызмет көрсету бизнес-үрдерістерінің анықтамалығы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Шартты белгілер: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