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3a5f" w14:textId="ac53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17 маусымдағы № 204 қаулысы. Солтүстік Қазақстан облысының Әділет департаментінде 2014 жылғы 25 шілдеде N 2877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объектісін орналастыруға рұқсат беру" мемлекеттік көрсетілетін қызметтің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 алғаш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17 маусымдағы № 204 қаулысымен бекітілді</w:t>
            </w:r>
          </w:p>
        </w:tc>
      </w:tr>
    </w:tbl>
    <w:bookmarkStart w:name="z9" w:id="0"/>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қызметін (бұдан әрі – мемлекеттік көрсетілітін қызмет) "Автомобиль жолдары туралы" Қазақстан Республикасының 2001 жылғы 17 шілдедегі Заңының </w:t>
      </w:r>
      <w:r>
        <w:rPr>
          <w:rFonts w:ascii="Times New Roman"/>
          <w:b w:val="false"/>
          <w:i w:val="false"/>
          <w:color w:val="000000"/>
          <w:sz w:val="28"/>
        </w:rPr>
        <w:t>10-бабы</w:t>
      </w:r>
      <w:r>
        <w:rPr>
          <w:rFonts w:ascii="Times New Roman"/>
          <w:b w:val="false"/>
          <w:i w:val="false"/>
          <w:color w:val="000000"/>
          <w:sz w:val="28"/>
        </w:rPr>
        <w:t xml:space="preserve"> және "Автомобиль жолдары саласында мемлекеттік қызметтер көрсету мәселелері туралы" Қазақстан Республикасы Үкіметінің 2014 жылғы 7 ақпандағы № 64 қаулысымен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заңды және жеке тұлғаларға (бұдан әрі – көрсетілетін қызметті алушы) сәулет және қала құрылысы, автомобиль жолдары саласындағы функцияларды жүзеге асыратын, Солтүстік Қазақстан облысының тиісті жергілікті атқарушы органдарының құрылымдық бөлімшелері (бұдан әрі – көрсетілітін қызметті беруші) көрсетеді. </w:t>
      </w:r>
      <w:r>
        <w:br/>
      </w:r>
      <w:r>
        <w:rPr>
          <w:rFonts w:ascii="Times New Roman"/>
          <w:b w:val="false"/>
          <w:i w:val="false"/>
          <w:color w:val="000000"/>
          <w:sz w:val="28"/>
        </w:rPr>
        <w:t xml:space="preserve">
      2.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автомобиль жолдары саласындағы жергілікті атқарушы органдарының құрылымдық бөлімшесі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жалпы пайдаланымдағы автомобиль жолдарының бөлінген белдеулерінде;</w:t>
      </w:r>
      <w:r>
        <w:br/>
      </w:r>
      <w:r>
        <w:rPr>
          <w:rFonts w:ascii="Times New Roman"/>
          <w:b w:val="false"/>
          <w:i w:val="false"/>
          <w:color w:val="000000"/>
          <w:sz w:val="28"/>
        </w:rPr>
        <w:t>
      </w:t>
      </w:r>
      <w:r>
        <w:rPr>
          <w:rFonts w:ascii="Times New Roman"/>
          <w:b w:val="false"/>
          <w:i w:val="false"/>
          <w:color w:val="000000"/>
          <w:sz w:val="28"/>
        </w:rPr>
        <w:t xml:space="preserve">автомобиль жолдары саласындағы жергілікті атқарушы органдарының құрылымдық бөлімшелері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аудандық маңызы бар жалпы пайдаланымдағы автомобиль жолдарының бөлінген белдеулерінде;</w:t>
      </w:r>
      <w:r>
        <w:br/>
      </w:r>
      <w:r>
        <w:rPr>
          <w:rFonts w:ascii="Times New Roman"/>
          <w:b w:val="false"/>
          <w:i w:val="false"/>
          <w:color w:val="000000"/>
          <w:sz w:val="28"/>
        </w:rPr>
        <w:t>
      </w:t>
      </w:r>
      <w:r>
        <w:rPr>
          <w:rFonts w:ascii="Times New Roman"/>
          <w:b w:val="false"/>
          <w:i w:val="false"/>
          <w:color w:val="000000"/>
          <w:sz w:val="28"/>
        </w:rPr>
        <w:t xml:space="preserve">сәулет және қала құрылысы жергілікті атқарушы органдарының құрылымдық бөлімшелері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елді мекендерде;</w:t>
      </w:r>
      <w:r>
        <w:br/>
      </w:r>
      <w:r>
        <w:rPr>
          <w:rFonts w:ascii="Times New Roman"/>
          <w:b w:val="false"/>
          <w:i w:val="false"/>
          <w:color w:val="000000"/>
          <w:sz w:val="28"/>
        </w:rPr>
        <w:t xml:space="preserve">
      2) </w:t>
      </w:r>
      <w:r>
        <w:rPr>
          <w:rFonts w:ascii="Times New Roman"/>
          <w:b w:val="false"/>
          <w:i w:val="false"/>
          <w:color w:val="000000"/>
          <w:sz w:val="28"/>
        </w:rPr>
        <w:t xml:space="preserve">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Көлік және коммуникация министрлігінің Мемлекеттік көрсетілітін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ХҚКО);</w:t>
      </w:r>
      <w:r>
        <w:br/>
      </w:r>
      <w:r>
        <w:rPr>
          <w:rFonts w:ascii="Times New Roman"/>
          <w:b w:val="false"/>
          <w:i w:val="false"/>
          <w:color w:val="000000"/>
          <w:sz w:val="28"/>
        </w:rPr>
        <w:t xml:space="preserve">
      3) </w:t>
      </w:r>
      <w:r>
        <w:rPr>
          <w:rFonts w:ascii="Times New Roman"/>
          <w:b w:val="false"/>
          <w:i w:val="false"/>
          <w:color w:val="000000"/>
          <w:sz w:val="28"/>
        </w:rPr>
        <w:t>"электрондық үкіметтің" www.e.gov.kz веб-порталы немесе "Е-лицензиялау" www.elicense.kz веб-порталы (бұдан әрі – портал) арқылы жүзеге асырылады.</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нәтижесі қағаз тасығышта немесе электрондық құжат нысаны түрінде елді мекендерде сыртқы (көрнекі) жарнама объектілерін орналастыруға рұқсат немесе облыстық және аудандық маңызы бар жалпы пайдаланымдағы автомобиль жолдарының бөлінген белдеуінде сыртқы (көрнекі) жарнама объектілерін орналастыруға паспорт беру болып табылады.</w:t>
      </w:r>
      <w:r>
        <w:br/>
      </w:r>
      <w:r>
        <w:rPr>
          <w:rFonts w:ascii="Times New Roman"/>
          <w:b w:val="false"/>
          <w:i w:val="false"/>
          <w:color w:val="000000"/>
          <w:sz w:val="28"/>
        </w:rPr>
        <w:t xml:space="preserve">
      5. </w:t>
      </w:r>
      <w:r>
        <w:rPr>
          <w:rFonts w:ascii="Times New Roman"/>
          <w:b w:val="false"/>
          <w:i w:val="false"/>
          <w:color w:val="000000"/>
          <w:sz w:val="28"/>
        </w:rPr>
        <w:t>Осы Регламентте пайдаланылатын ұғымдар:</w:t>
      </w:r>
      <w:r>
        <w:br/>
      </w:r>
      <w:r>
        <w:rPr>
          <w:rFonts w:ascii="Times New Roman"/>
          <w:b w:val="false"/>
          <w:i w:val="false"/>
          <w:color w:val="000000"/>
          <w:sz w:val="28"/>
        </w:rPr>
        <w:t xml:space="preserve">
      1) </w:t>
      </w:r>
      <w:r>
        <w:rPr>
          <w:rFonts w:ascii="Times New Roman"/>
          <w:b w:val="false"/>
          <w:i w:val="false"/>
          <w:color w:val="000000"/>
          <w:sz w:val="28"/>
        </w:rPr>
        <w:t>ақпараттық жүйе (бұдан әрі – АЖ)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 халыққа қызмет көрсету орталығының ықпалдастырылған ақпараттық жүйесі (бұдан әрі – ХҚКО ЫАЖ) - Қазақстан Республикасы халыққа қызмет көрсету орталықтары, сондай-ақ тиісті министрліктер және ведомстволар арқылы халыққа (жеке және заң тұлғаларға) қызмет көрсету үдерісін автоматтандыруға арналған ақпараттық жүйе; </w:t>
      </w:r>
      <w:r>
        <w:br/>
      </w:r>
      <w:r>
        <w:rPr>
          <w:rFonts w:ascii="Times New Roman"/>
          <w:b w:val="false"/>
          <w:i w:val="false"/>
          <w:color w:val="000000"/>
          <w:sz w:val="28"/>
        </w:rPr>
        <w:t xml:space="preserve">
      3) </w:t>
      </w:r>
      <w:r>
        <w:rPr>
          <w:rFonts w:ascii="Times New Roman"/>
          <w:b w:val="false"/>
          <w:i w:val="false"/>
          <w:color w:val="000000"/>
          <w:sz w:val="28"/>
        </w:rPr>
        <w:t>құрылымдық-функционалдық бірліктер (бұдан әрі – ҚФБ) - қызмет көрсету үдерісіне қатысатын мемлекеттік органдардың, мекемелердің немесе өзге де ұйымдардың құрылымдық бөлімшелерінің тізбесі;</w:t>
      </w:r>
      <w:r>
        <w:br/>
      </w:r>
      <w:r>
        <w:rPr>
          <w:rFonts w:ascii="Times New Roman"/>
          <w:b w:val="false"/>
          <w:i w:val="false"/>
          <w:color w:val="000000"/>
          <w:sz w:val="28"/>
        </w:rPr>
        <w:t xml:space="preserve">
      4) </w:t>
      </w:r>
      <w:r>
        <w:rPr>
          <w:rFonts w:ascii="Times New Roman"/>
          <w:b w:val="false"/>
          <w:i w:val="false"/>
          <w:color w:val="000000"/>
          <w:sz w:val="28"/>
        </w:rPr>
        <w:t>"электрондық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іс-қимылдар тәртібін сипаттау</w:t>
      </w:r>
    </w:p>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Мемлекеттік қызметті көрсету бойынша рәсімдерді (әрекеттерді) бастау үшін негіз, көрсетілетін қызметті алушының (немесе сенімхат бойынша өкілінің) өтінішін және құжаттарын Стандартың </w:t>
      </w:r>
      <w:r>
        <w:rPr>
          <w:rFonts w:ascii="Times New Roman"/>
          <w:b w:val="false"/>
          <w:i w:val="false"/>
          <w:color w:val="000000"/>
          <w:sz w:val="28"/>
        </w:rPr>
        <w:t>9-тармағында</w:t>
      </w:r>
      <w:r>
        <w:rPr>
          <w:rFonts w:ascii="Times New Roman"/>
          <w:b w:val="false"/>
          <w:i w:val="false"/>
          <w:color w:val="000000"/>
          <w:sz w:val="28"/>
        </w:rPr>
        <w:t xml:space="preserve"> мемлекеттік қызметті көрсету үшін қажетті құжаттарын көрсетілетін қызметті берушінің алуы немесе көрсетілетін қызметті алушының ЭЦҚ-мен куәландырылған электрондық құжат нысанындағы сұрау салу болып табылады (сұрау салу) (құжаттар топтамасын).</w:t>
      </w:r>
      <w:r>
        <w:br/>
      </w: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үдерісіндегі рәсімдер (әрекеттер):</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 кеңсесі қызметкерінің құжаттар топтамасын қабылдауы және өтінішті не сұратуды тіркеуі (түскен сәттен 15 (он бес) минут ішінде);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басшысы бұрыштама қояды және көрсетілетін қызмет беруші бөлім қызметкеріне жолдайды (4 (төрт) сағат ішінде);</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бөлім қызметкері көрсетілетін қызметті алушының құжаттар топтамасын қарастырады, мемлекеттік көрсетілетін қызмет нәтижесінің жобасын дайындайды (4 (төрт) жұмыс күн ішінде, ХҚКО арқылы – 4 (төрт) жұмыс күн ішінде, портал арқылы түскендерді – 4 (төрт) жұмыс күн ішінде).</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басшысының мемлекеттік көрсетілетін қызмет нәтижесінің жобасына қол коюы (4 (төрт) сағат ішінде).</w:t>
      </w:r>
      <w:r>
        <w:br/>
      </w:r>
      <w:r>
        <w:rPr>
          <w:rFonts w:ascii="Times New Roman"/>
          <w:b w:val="false"/>
          <w:i w:val="false"/>
          <w:color w:val="000000"/>
          <w:sz w:val="28"/>
        </w:rPr>
        <w:t xml:space="preserve">
      5) </w:t>
      </w:r>
      <w:r>
        <w:rPr>
          <w:rFonts w:ascii="Times New Roman"/>
          <w:b w:val="false"/>
          <w:i w:val="false"/>
          <w:color w:val="000000"/>
          <w:sz w:val="28"/>
        </w:rPr>
        <w:t xml:space="preserve">көрсетілетін қызметті алушыға көрсетілетін қызметті беруші кеңсесінің мемлекеттік көрсетілетін қызметтің дайын нәтижесін беруі (15 (он бес) минут ішінде). </w:t>
      </w:r>
      <w:r>
        <w:br/>
      </w:r>
      <w:r>
        <w:rPr>
          <w:rFonts w:ascii="Times New Roman"/>
          <w:b w:val="false"/>
          <w:i w:val="false"/>
          <w:color w:val="000000"/>
          <w:sz w:val="28"/>
        </w:rPr>
        <w:t xml:space="preserve">
      8. </w:t>
      </w:r>
      <w:r>
        <w:rPr>
          <w:rFonts w:ascii="Times New Roman"/>
          <w:b w:val="false"/>
          <w:i w:val="false"/>
          <w:color w:val="000000"/>
          <w:sz w:val="28"/>
        </w:rPr>
        <w:t xml:space="preserve">Мемлекеттік қызметті көрсету бойынша рәсімнің (әрекеттің) нәтижесі мынадай рәсімді (әрекетті) орындауды бастау үшін негіз болады: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кеңсесімен құжаттар топтамасың қабылдау және көрсетілетін қызметті алушының өтінішін не сұратуды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нәтижесінің жобасын ресімдеу және көрсетілетін қызметті беруші басшысына қол қою үшін беру; </w:t>
      </w:r>
      <w:r>
        <w:br/>
      </w:r>
      <w:r>
        <w:rPr>
          <w:rFonts w:ascii="Times New Roman"/>
          <w:b w:val="false"/>
          <w:i w:val="false"/>
          <w:color w:val="000000"/>
          <w:sz w:val="28"/>
        </w:rPr>
        <w:t xml:space="preserve">
      4) </w:t>
      </w:r>
      <w:r>
        <w:rPr>
          <w:rFonts w:ascii="Times New Roman"/>
          <w:b w:val="false"/>
          <w:i w:val="false"/>
          <w:color w:val="000000"/>
          <w:sz w:val="28"/>
        </w:rPr>
        <w:t xml:space="preserve">көрсетілетін қызметті беруші басшысының мемлекеттік көрсетілетін қызмет нәтижесінің жобасына қол қою; </w:t>
      </w:r>
      <w:r>
        <w:br/>
      </w:r>
      <w:r>
        <w:rPr>
          <w:rFonts w:ascii="Times New Roman"/>
          <w:b w:val="false"/>
          <w:i w:val="false"/>
          <w:color w:val="000000"/>
          <w:sz w:val="28"/>
        </w:rPr>
        <w:t xml:space="preserve">
      5) </w:t>
      </w:r>
      <w:r>
        <w:rPr>
          <w:rFonts w:ascii="Times New Roman"/>
          <w:b w:val="false"/>
          <w:i w:val="false"/>
          <w:color w:val="000000"/>
          <w:sz w:val="28"/>
        </w:rPr>
        <w:t xml:space="preserve">көрсетілетін қызметті беруші кеңсесі, ХҚКО ақпараттық жүйесі, немесе портал арқылы көрсетілетін қызметті алушыға мемлекеттік көрсетілетін қызмет нәтижесін беру. </w:t>
      </w:r>
      <w:r>
        <w:br/>
      </w:r>
      <w:r>
        <w:rPr>
          <w:rFonts w:ascii="Times New Roman"/>
          <w:b w:val="false"/>
          <w:i w:val="false"/>
          <w:color w:val="000000"/>
          <w:sz w:val="28"/>
        </w:rPr>
        <w:t>
</w:t>
      </w:r>
    </w:p>
    <w:bookmarkStart w:name="z39" w:id="1"/>
    <w:p>
      <w:pPr>
        <w:spacing w:after="0"/>
        <w:ind w:left="0"/>
        <w:jc w:val="left"/>
      </w:pPr>
      <w:r>
        <w:rPr>
          <w:rFonts w:ascii="Times New Roman"/>
          <w:b/>
          <w:i w:val="false"/>
          <w:color w:val="000000"/>
        </w:rPr>
        <w:t xml:space="preserve"> 3. Мемлекеттік қызметті көрсету үдерісінде көрсетілетін қызмет берушінің құрылымдық бөлімшелерінің (қызметкерлерінің) өзара іс-қимыл тәртібін сипаттау</w:t>
      </w:r>
    </w:p>
    <w:bookmarkEnd w:id="1"/>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Мемлекеттік қызметті көрсету үдерісінде көрсетілітін қызметті берушінің қызметкерлері жұмылдырылған:</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бөлім қызметкері.</w:t>
      </w:r>
      <w:r>
        <w:br/>
      </w:r>
      <w:r>
        <w:rPr>
          <w:rFonts w:ascii="Times New Roman"/>
          <w:b w:val="false"/>
          <w:i w:val="false"/>
          <w:color w:val="000000"/>
          <w:sz w:val="28"/>
        </w:rPr>
        <w:t xml:space="preserve">
      10. </w:t>
      </w:r>
      <w:r>
        <w:rPr>
          <w:rFonts w:ascii="Times New Roman"/>
          <w:b w:val="false"/>
          <w:i w:val="false"/>
          <w:color w:val="000000"/>
          <w:sz w:val="28"/>
        </w:rPr>
        <w:t>Көрсетілетін қызметті берушінің құрылымдық бөлімшелері арасындағы рәсімдердің (әрекеттердің)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 құжаттар топтамасын қабылдайды және өтінішті немесе сұратуды тіркейді және көрсетілетін қызметті беруші басшысының қарауына енгізеді (түскен сәттен бастап 15 (он бес) минут ішінде);</w:t>
      </w:r>
      <w:r>
        <w:br/>
      </w:r>
      <w:r>
        <w:rPr>
          <w:rFonts w:ascii="Times New Roman"/>
          <w:b w:val="false"/>
          <w:i w:val="false"/>
          <w:color w:val="000000"/>
          <w:sz w:val="28"/>
        </w:rPr>
        <w:t>
      </w:t>
      </w:r>
      <w:r>
        <w:rPr>
          <w:rFonts w:ascii="Times New Roman"/>
          <w:b w:val="false"/>
          <w:i w:val="false"/>
          <w:color w:val="000000"/>
          <w:sz w:val="28"/>
        </w:rPr>
        <w:t>Құжаттарды қабылдау кезінде көрсетілетін қызметті беруші кеңсесінің қызметкері тұпнұсқалардың дұрыстығын құжаттар көшірмелерімен салыстырады, содан кейін тұпнұсқаларын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растаумен тапсырған кезде қағаз тасығышта өтінішті қабылдау көрсетілетін қызметті берушінің кеңсесінде құжаттардың топтамасын қабылдаған күн мен уақытын көрсете отырып, оның көшірмесіне қойылған белгі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берушінің басшысы көрсетілетін қызметті алушының өтінішін не сұратуды қарайды, бұрыштама койып, оларды көрсетілетін қызметті беруші бөлім қызметкеріне жолдайды (4 (төрт) сағат ішінде); </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 (көрсетілетін қызметті алушының көрсетілетін қызметті берушіге өтініш берген кезде) (4 (төрт) жұмыс күн ішінде, ХҚКО арқылы – 4 (төрт) жұмыс күн ішінде, портал арқылы түскендерді – 4 (төрт) жұмыс күн ішінде).</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мемлекеттік көрсетілетін қызмет нәтижесінің жобасына қол қойып ХҚКО ЫАЖ–ға немесе порталға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немесе кеңсе қызметкеріне қағаз тасығышта мемлекеттік көрсетілетін қызмет нәтижесін жолдайды (4 (төрт) сағат ішінде).</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кеңсесінің қызметкері көрсетілетін қызметті алушыға мемлекеттік көрсетілетін қызмет нәтижесін береді (өтініш түскен күнде (15 (он бес) минут ішінде).</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көрсетілетін қызметті берушіге өтініш берген кезде мемлекеттік көрсетілетін қызмет нәтижесі электрондық форматта ресімделеді, басып шығарылып көрсетілетін қызметті беруші басшысының қолымен және мөрмен куәландырылады.</w:t>
      </w:r>
      <w:r>
        <w:br/>
      </w:r>
      <w:r>
        <w:rPr>
          <w:rFonts w:ascii="Times New Roman"/>
          <w:b w:val="false"/>
          <w:i w:val="false"/>
          <w:color w:val="000000"/>
          <w:sz w:val="28"/>
        </w:rPr>
        <w:t xml:space="preserve">
      11. </w:t>
      </w:r>
      <w:r>
        <w:rPr>
          <w:rFonts w:ascii="Times New Roman"/>
          <w:b w:val="false"/>
          <w:i w:val="false"/>
          <w:color w:val="000000"/>
          <w:sz w:val="28"/>
        </w:rPr>
        <w:t>Көрсетілетін қызметті алушының жеке басын куәландыратын құжаттының мәліметтерін көрсетілетін қызметті беруші портал немесе уәкілетті тұлғалардың ЭЦҚ-мен куәлардырылған электрондық құжат нысандағы мемлекеттік қызмет көрсетуді мониторингтеу ақпараттық жүйесі арқылы тиісті мемлекеттік жүйелерден алады.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12. </w:t>
      </w:r>
      <w:r>
        <w:rPr>
          <w:rFonts w:ascii="Times New Roman"/>
          <w:b w:val="false"/>
          <w:i w:val="false"/>
          <w:color w:val="000000"/>
          <w:sz w:val="28"/>
        </w:rPr>
        <w:t>Рәсімдердің (әрекеттердің) реттілігін сипаттау осы "Облыстық және аудандық маңызы бар, сондай-ақ елді мекендердегі</w:t>
      </w:r>
      <w:r>
        <w:br/>
      </w:r>
      <w:r>
        <w:rPr>
          <w:rFonts w:ascii="Times New Roman"/>
          <w:b w:val="false"/>
          <w:i w:val="false"/>
          <w:color w:val="000000"/>
          <w:sz w:val="28"/>
        </w:rPr>
        <w:t>
      жалпы пайдаланымдағы автомобиль жолдарының бөлінген белдеуінде</w:t>
      </w:r>
      <w:r>
        <w:br/>
      </w:r>
      <w:r>
        <w:rPr>
          <w:rFonts w:ascii="Times New Roman"/>
          <w:b w:val="false"/>
          <w:i w:val="false"/>
          <w:color w:val="000000"/>
          <w:sz w:val="28"/>
        </w:rPr>
        <w:t xml:space="preserve">
      сыртқы (көрнекі) жарнама объектісін орналастыруға рұқсат беру"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 </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4. ХҚКО өзара іс-қимыл тәртібін, сондай-ақ мемлекеттік қызметті көрсету үдерісінде ақпараттық жүйелерді пайдалану тәртібін сипаттау</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ХҚКО-ға жүгінген кезде, мемлекеттік қызметті көрсету бойынша әрекетті бастау үшін негіз көрсетілетін қызметті алушыдан (не сенімхат бойынша оның өкілінен) ХҚКО қызметкерінің құжаттар топтамасын қабылдауы болып табылады.</w:t>
      </w:r>
      <w:r>
        <w:br/>
      </w:r>
      <w:r>
        <w:rPr>
          <w:rFonts w:ascii="Times New Roman"/>
          <w:b w:val="false"/>
          <w:i w:val="false"/>
          <w:color w:val="000000"/>
          <w:sz w:val="28"/>
        </w:rPr>
        <w:t xml:space="preserve">
      14. </w:t>
      </w:r>
      <w:r>
        <w:rPr>
          <w:rFonts w:ascii="Times New Roman"/>
          <w:b w:val="false"/>
          <w:i w:val="false"/>
          <w:color w:val="000000"/>
          <w:sz w:val="28"/>
        </w:rPr>
        <w:t>Мемлекеттік қызметті көрсету рәсімдері (әрекеттері) және оларды орындау ұзақтығы:</w:t>
      </w:r>
      <w:r>
        <w:br/>
      </w:r>
      <w:r>
        <w:rPr>
          <w:rFonts w:ascii="Times New Roman"/>
          <w:b w:val="false"/>
          <w:i w:val="false"/>
          <w:color w:val="000000"/>
          <w:sz w:val="28"/>
        </w:rPr>
        <w:t xml:space="preserve">
      1) </w:t>
      </w:r>
      <w:r>
        <w:rPr>
          <w:rFonts w:ascii="Times New Roman"/>
          <w:b w:val="false"/>
          <w:i w:val="false"/>
          <w:color w:val="000000"/>
          <w:sz w:val="28"/>
        </w:rPr>
        <w:t>ХҚКО қызметкері көрсетілетін қызметті алушының берген өтінішін не сұратуды дұрыс толтыруын және құжаттар топтамасының толық екенін тексереді (5 (бес минут) ішінде).</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ХҚКО қызметкері тұпнұсқалардың дұрыстығын құжаттар көшірмелерімен салыстырады, содан кейін тұпнұсқаларын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көрсетілетін қызметті алушыға ХҚКО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2) </w:t>
      </w:r>
      <w:r>
        <w:rPr>
          <w:rFonts w:ascii="Times New Roman"/>
          <w:b w:val="false"/>
          <w:i w:val="false"/>
          <w:color w:val="000000"/>
          <w:sz w:val="28"/>
        </w:rPr>
        <w:t>ХҚКО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 (5 (бес)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ХҚКО қызметкері көрсетілетін қызметті алушының тұлғасын идентификациялау, көрсетілетін қызметті алушы және тапсырылған құжаттар тізімі туралы тиісті ақпарат ХҚКО ЫАЖ-ға енгізеді, көрсетілетін қызметті алушыға тиісті құжаттарды қабылдау туралы қолхат береді (5 (бес) минут ішінде). </w:t>
      </w:r>
      <w:r>
        <w:br/>
      </w:r>
      <w:r>
        <w:rPr>
          <w:rFonts w:ascii="Times New Roman"/>
          <w:b w:val="false"/>
          <w:i w:val="false"/>
          <w:color w:val="000000"/>
          <w:sz w:val="28"/>
        </w:rPr>
        <w:t xml:space="preserve">
      4) </w:t>
      </w:r>
      <w:r>
        <w:rPr>
          <w:rFonts w:ascii="Times New Roman"/>
          <w:b w:val="false"/>
          <w:i w:val="false"/>
          <w:color w:val="000000"/>
          <w:sz w:val="28"/>
        </w:rPr>
        <w:t xml:space="preserve">ХҚКО қызметкері құжаттар топтамасын әзірлеп, көрсетілетін қызметті берушіге курьерлік пошта арқылы немесе осыған уәкілетті өзгеше байланыс арқылы жолдайды (1 (бір) жұмыс күн ішінде). </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кеңсесінің қызметкері құжаттар топтамасын қабылдайды және өтінішті тіркейді және көрсетілетін қызметті беруші басшысының қарауына енгізеді (түскен сәттен бастап 15 (он бес) минут ішінде);</w:t>
      </w:r>
      <w:r>
        <w:br/>
      </w:r>
      <w:r>
        <w:rPr>
          <w:rFonts w:ascii="Times New Roman"/>
          <w:b w:val="false"/>
          <w:i w:val="false"/>
          <w:color w:val="000000"/>
          <w:sz w:val="28"/>
        </w:rPr>
        <w:t xml:space="preserve">
      6) </w:t>
      </w:r>
      <w:r>
        <w:rPr>
          <w:rFonts w:ascii="Times New Roman"/>
          <w:b w:val="false"/>
          <w:i w:val="false"/>
          <w:color w:val="000000"/>
          <w:sz w:val="28"/>
        </w:rPr>
        <w:t xml:space="preserve">көрсетілетін қызметті берушінің басшысы көрсетілетін қызметті алушының өтінішін қарайды, бұрыштама койып, оларды көрсетілетін қызметті беруші бөлім қызметкеріне жолдайды (4 (төрт) сағат ішінде); </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 (4 (төрт) жұмыс күн ішінде).</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басшысы мемлекеттік көрсетілетін қызмет нәтижесінің жобасына қол қойып ХҚКО ЫАЖ–ға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немесе кеңсе қызметкеріне қағаз тасығышта мемлекеттік көрсетілетін қызмет нәтижесін жолдайды (4 (төрт) сағат ішінде).</w:t>
      </w:r>
      <w:r>
        <w:br/>
      </w:r>
      <w:r>
        <w:rPr>
          <w:rFonts w:ascii="Times New Roman"/>
          <w:b w:val="false"/>
          <w:i w:val="false"/>
          <w:color w:val="000000"/>
          <w:sz w:val="28"/>
        </w:rPr>
        <w:t xml:space="preserve">
      9) </w:t>
      </w:r>
      <w:r>
        <w:rPr>
          <w:rFonts w:ascii="Times New Roman"/>
          <w:b w:val="false"/>
          <w:i w:val="false"/>
          <w:color w:val="000000"/>
          <w:sz w:val="28"/>
        </w:rPr>
        <w:t>көрсетілетін қызметті беруші кеңсесінің қызметкері ХҚКО қызметкеріне мемлекеттік көрсетілетін қызмет нәтижесін береді (өтініш түскен күнде (15 (он бес) минут ішінде).</w:t>
      </w:r>
      <w:r>
        <w:br/>
      </w:r>
      <w:r>
        <w:rPr>
          <w:rFonts w:ascii="Times New Roman"/>
          <w:b w:val="false"/>
          <w:i w:val="false"/>
          <w:color w:val="000000"/>
          <w:sz w:val="28"/>
        </w:rPr>
        <w:t xml:space="preserve">
      10) </w:t>
      </w:r>
      <w:r>
        <w:rPr>
          <w:rFonts w:ascii="Times New Roman"/>
          <w:b w:val="false"/>
          <w:i w:val="false"/>
          <w:color w:val="000000"/>
          <w:sz w:val="28"/>
        </w:rPr>
        <w:t>ХҚКО қызметкері тиісті құжаттарды қабылдау туралы қолхатта көрсетілген мерзімде көрсетілетін қызмет алушыға мемлекеттік көрсетілетін қызмет нәтижесін береді (15 (он бес) минут ішінде).</w:t>
      </w:r>
      <w:r>
        <w:br/>
      </w:r>
      <w:r>
        <w:rPr>
          <w:rFonts w:ascii="Times New Roman"/>
          <w:b w:val="false"/>
          <w:i w:val="false"/>
          <w:color w:val="000000"/>
          <w:sz w:val="28"/>
        </w:rPr>
        <w:t xml:space="preserve">
      15. </w:t>
      </w:r>
      <w:r>
        <w:rPr>
          <w:rFonts w:ascii="Times New Roman"/>
          <w:b w:val="false"/>
          <w:i w:val="false"/>
          <w:color w:val="000000"/>
          <w:sz w:val="28"/>
        </w:rPr>
        <w:t>ХҚО-ға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ХҚО-да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16. </w:t>
      </w:r>
      <w:r>
        <w:rPr>
          <w:rFonts w:ascii="Times New Roman"/>
          <w:b w:val="false"/>
          <w:i w:val="false"/>
          <w:color w:val="000000"/>
          <w:sz w:val="28"/>
        </w:rPr>
        <w:t xml:space="preserve">ХҚКО-нің өтініштерді құжаттармен қабылдауы және мемлекеттік қызметті көрсету нәтижелерін беруі жедел қызмет көрсетусіз "электрондық" кезек тәртібімен жүзеге асырылады, портал арқылы электрондық кезекті броньдауға болады. </w:t>
      </w:r>
      <w:r>
        <w:br/>
      </w:r>
      <w:r>
        <w:rPr>
          <w:rFonts w:ascii="Times New Roman"/>
          <w:b w:val="false"/>
          <w:i w:val="false"/>
          <w:color w:val="000000"/>
          <w:sz w:val="28"/>
        </w:rPr>
        <w:t xml:space="preserve">
      17. </w:t>
      </w:r>
      <w:r>
        <w:rPr>
          <w:rFonts w:ascii="Times New Roman"/>
          <w:b w:val="false"/>
          <w:i w:val="false"/>
          <w:color w:val="000000"/>
          <w:sz w:val="28"/>
        </w:rPr>
        <w:t xml:space="preserve">Көрсетілетін қызметті алушыға мемлекеттік қызметті көрсету нәтижесін беруді ХҚКО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Мемлекеттік қызметті көрсетуге тартылған ХҚКО арқылы ақпараттық жүйелердің қызметтік өзара функционалдық әрекет ету сипаты "Облыстық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объектілерін орналастыруға рұқсат беру"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 </w:t>
      </w:r>
      <w:r>
        <w:br/>
      </w:r>
      <w:r>
        <w:rPr>
          <w:rFonts w:ascii="Times New Roman"/>
          <w:b w:val="false"/>
          <w:i w:val="false"/>
          <w:color w:val="000000"/>
          <w:sz w:val="28"/>
        </w:rPr>
        <w:t xml:space="preserve">
      19. </w:t>
      </w:r>
      <w:r>
        <w:rPr>
          <w:rFonts w:ascii="Times New Roman"/>
          <w:b w:val="false"/>
          <w:i w:val="false"/>
          <w:color w:val="000000"/>
          <w:sz w:val="28"/>
        </w:rPr>
        <w:t xml:space="preserve">Портал арқылы мемлекеттік қызмет көрсету кезде көрсетілетін қызметті алушы мен көрсетілетін қызметті беруші әрекеттерінің тәртібі: </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ЭЦҚ арқылы порталда тіркеуді (авторландыру) жүзеге арысыды (2 (екі) минут ішінде); </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алушының электрондық мемлекеттік қызмет көрсетуді таңдауы, электрондық сұрату жолдарын толтыру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бекітуі (5 (бес) минут); </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алушының ЭЦҚ арқылы электрондық мемлекеттік қызметті көрсету үшін электрондық сұратуды куәландыруы;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алушының электрондық сұратуын өңдеу (тексеріс, тіркелім) (2 (екі) минут ішінде);</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алушының электрондық сұрату мәртебесі және мемлекеттік қызмет көрсетудің мерзімі туралы хабарламаны көрсетілетін қызметті алушының "жеке кабинетінде" мемлекеттік қызмет көрсетудің тарихынан алуы (1 (бір) минут ішінде);</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 кеңсесінің қызметкері құжаттар топтамасын қабылдайды және сұратуды тіркейді және көрсетілетін қызметті беруші басшысының қарауына енгізеді (түскен сәттен бастап 15 (он бес) минут ішінде);</w:t>
      </w:r>
      <w:r>
        <w:br/>
      </w:r>
      <w:r>
        <w:rPr>
          <w:rFonts w:ascii="Times New Roman"/>
          <w:b w:val="false"/>
          <w:i w:val="false"/>
          <w:color w:val="000000"/>
          <w:sz w:val="28"/>
        </w:rPr>
        <w:t xml:space="preserve">
      7) </w:t>
      </w:r>
      <w:r>
        <w:rPr>
          <w:rFonts w:ascii="Times New Roman"/>
          <w:b w:val="false"/>
          <w:i w:val="false"/>
          <w:color w:val="000000"/>
          <w:sz w:val="28"/>
        </w:rPr>
        <w:t xml:space="preserve">көрсетілетін қызметті берушінің басшысы көрсетілетін қызметті алушының сұратуды қарайды, бұрыштама койып көрсетілетін қызметті беруші бөлім қызметкеріне жолдайды (4 (төрт) сағат ішінде); </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 (4 (төрт) жұмыс күн ішінде).</w:t>
      </w:r>
      <w:r>
        <w:br/>
      </w:r>
      <w:r>
        <w:rPr>
          <w:rFonts w:ascii="Times New Roman"/>
          <w:b w:val="false"/>
          <w:i w:val="false"/>
          <w:color w:val="000000"/>
          <w:sz w:val="28"/>
        </w:rPr>
        <w:t xml:space="preserve">
      9) </w:t>
      </w:r>
      <w:r>
        <w:rPr>
          <w:rFonts w:ascii="Times New Roman"/>
          <w:b w:val="false"/>
          <w:i w:val="false"/>
          <w:color w:val="000000"/>
          <w:sz w:val="28"/>
        </w:rPr>
        <w:t>көрсетілетін қызметті берушінің басшысы мемлекеттік көрсетілетін қызмет нәтижесінің жобасына қол қойып порталға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(4 (төрт) сағат ішінде).</w:t>
      </w:r>
      <w:r>
        <w:br/>
      </w:r>
      <w:r>
        <w:rPr>
          <w:rFonts w:ascii="Times New Roman"/>
          <w:b w:val="false"/>
          <w:i w:val="false"/>
          <w:color w:val="000000"/>
          <w:sz w:val="28"/>
        </w:rPr>
        <w:t xml:space="preserve">
      10) </w:t>
      </w:r>
      <w:r>
        <w:rPr>
          <w:rFonts w:ascii="Times New Roman"/>
          <w:b w:val="false"/>
          <w:i w:val="false"/>
          <w:color w:val="000000"/>
          <w:sz w:val="28"/>
        </w:rPr>
        <w:t>көрсетілетін қызметті берушімен көрсетілетін қызметті алушының ЭЦҚ койылған электрондық құжат нысанындағы мемлекеттік көрсетілетін қызмет нәтижесін көрсетілетін қызметті алушының "жеке кабинетіне" өңдеу және жолдау (1 (бір) минут ішінде);</w:t>
      </w:r>
      <w:r>
        <w:br/>
      </w:r>
      <w:r>
        <w:rPr>
          <w:rFonts w:ascii="Times New Roman"/>
          <w:b w:val="false"/>
          <w:i w:val="false"/>
          <w:color w:val="000000"/>
          <w:sz w:val="28"/>
        </w:rPr>
        <w:t xml:space="preserve">
      11) </w:t>
      </w:r>
      <w:r>
        <w:rPr>
          <w:rFonts w:ascii="Times New Roman"/>
          <w:b w:val="false"/>
          <w:i w:val="false"/>
          <w:color w:val="000000"/>
          <w:sz w:val="28"/>
        </w:rPr>
        <w:t>көрсетілетін қызметті алушымен мемлекеттік көрсетілетін қызмет нәтижесін мемлекеттік қызмет көрсетудің тарихында көрсетілетін қызметті алушының "жеке кабинетінен" алу (1 (бір) минут ішінде);</w:t>
      </w:r>
      <w:r>
        <w:br/>
      </w:r>
      <w:r>
        <w:rPr>
          <w:rFonts w:ascii="Times New Roman"/>
          <w:b w:val="false"/>
          <w:i w:val="false"/>
          <w:color w:val="000000"/>
          <w:sz w:val="28"/>
        </w:rPr>
        <w:t xml:space="preserve">
      20. </w:t>
      </w:r>
      <w:r>
        <w:rPr>
          <w:rFonts w:ascii="Times New Roman"/>
          <w:b w:val="false"/>
          <w:i w:val="false"/>
          <w:color w:val="000000"/>
          <w:sz w:val="28"/>
        </w:rPr>
        <w:t xml:space="preserve">Портал арқылы мемлекеттік қызметті көрсетуге тартылған ақпараттық жүйелердің қызметтік өзара әрекет ету "Облыстық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объектілерін орналастыруға рұқсат беру"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 регламентіне 1-қосымша</w:t>
            </w:r>
          </w:p>
        </w:tc>
      </w:tr>
    </w:tbl>
    <w:bookmarkStart w:name="z90" w:id="3"/>
    <w:p>
      <w:pPr>
        <w:spacing w:after="0"/>
        <w:ind w:left="0"/>
        <w:jc w:val="left"/>
      </w:pPr>
      <w:r>
        <w:rPr>
          <w:rFonts w:ascii="Times New Roman"/>
          <w:b/>
          <w:i w:val="false"/>
          <w:color w:val="000000"/>
        </w:rPr>
        <w:t xml:space="preserve"> Облыстық маңызы бар жалпы пайдаланымдағы автомобиль жолдарының бөлінген белдеуінде сыртқы (көрнекі) жарнама объектісін орналастыруға рұқсат беру бойынша автомобиль жолдары саласындағы жергілікті атқарушы органның құрылымдық бөлімшелерінің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853"/>
        <w:gridCol w:w="1157"/>
        <w:gridCol w:w="3834"/>
        <w:gridCol w:w="5088"/>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құрылымдық бөлімшесінің атауы</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поштаның мекенжайы</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Интернационал көшесі, 61.</w:t>
            </w:r>
            <w:r>
              <w:br/>
            </w:r>
            <w:r>
              <w:rPr>
                <w:rFonts w:ascii="Times New Roman"/>
                <w:b w:val="false"/>
                <w:i w:val="false"/>
                <w:color w:val="000000"/>
                <w:sz w:val="20"/>
              </w:rPr>
              <w:t>
301-кабинет</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9.00 - ден 18.30-ға дейін,</w:t>
            </w:r>
            <w:r>
              <w:br/>
            </w:r>
            <w:r>
              <w:rPr>
                <w:rFonts w:ascii="Times New Roman"/>
                <w:b w:val="false"/>
                <w:i w:val="false"/>
                <w:color w:val="000000"/>
                <w:sz w:val="20"/>
              </w:rPr>
              <w:t>
13.00-14.30 түскі үзіліс, демалыс –сенбі және жексенбі</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8(7152) 338695</w:t>
            </w:r>
            <w:r>
              <w:br/>
            </w:r>
            <w:r>
              <w:rPr>
                <w:rFonts w:ascii="Times New Roman"/>
                <w:b w:val="false"/>
                <w:i w:val="false"/>
                <w:color w:val="000000"/>
                <w:sz w:val="20"/>
              </w:rPr>
              <w:t>
Факс 8(7152)338765</w:t>
            </w:r>
            <w:r>
              <w:br/>
            </w:r>
            <w:r>
              <w:rPr>
                <w:rFonts w:ascii="Times New Roman"/>
                <w:b w:val="false"/>
                <w:i w:val="false"/>
                <w:color w:val="000000"/>
                <w:sz w:val="20"/>
              </w:rPr>
              <w:t>
trans@sko.kz</w:t>
            </w:r>
            <w:r>
              <w:br/>
            </w:r>
            <w:r>
              <w:rPr>
                <w:rFonts w:ascii="Times New Roman"/>
                <w:b w:val="false"/>
                <w:i w:val="false"/>
                <w:color w:val="000000"/>
                <w:sz w:val="20"/>
              </w:rPr>
              <w:t>
http://dptiad.sko.gov.kz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 регламентіне 2-қосымша</w:t>
            </w:r>
          </w:p>
        </w:tc>
      </w:tr>
    </w:tbl>
    <w:bookmarkStart w:name="z94" w:id="4"/>
    <w:p>
      <w:pPr>
        <w:spacing w:after="0"/>
        <w:ind w:left="0"/>
        <w:jc w:val="left"/>
      </w:pPr>
      <w:r>
        <w:rPr>
          <w:rFonts w:ascii="Times New Roman"/>
          <w:b/>
          <w:i w:val="false"/>
          <w:color w:val="000000"/>
        </w:rPr>
        <w:t xml:space="preserve"> Аудандық маңызы бар жалпы пайдаланымдағы автомобиль жолдарының бөлінген белдеуінде сыртқы (көрнекі) жарнама объектісін орналастыруға рұқсат беру бойынша автомобиль жолдары саласындағы жергілікті атқарушы органның құрылымдық бөлімшелерінің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240"/>
        <w:gridCol w:w="1880"/>
        <w:gridCol w:w="2793"/>
        <w:gridCol w:w="4862"/>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құрылымдық бөлімшесінің атауы</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телефоны, электрондық </w:t>
            </w:r>
            <w:r>
              <w:br/>
            </w:r>
            <w:r>
              <w:rPr>
                <w:rFonts w:ascii="Times New Roman"/>
                <w:b w:val="false"/>
                <w:i w:val="false"/>
                <w:color w:val="000000"/>
                <w:sz w:val="20"/>
              </w:rPr>
              <w:t>
поштаның мекенжайы</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xml:space="preserve">
Ш.Уәлиханов көшесі, 44. </w:t>
            </w:r>
            <w:r>
              <w:br/>
            </w:r>
            <w:r>
              <w:rPr>
                <w:rFonts w:ascii="Times New Roman"/>
                <w:b w:val="false"/>
                <w:i w:val="false"/>
                <w:color w:val="000000"/>
                <w:sz w:val="20"/>
              </w:rPr>
              <w:t>
5- кабинет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сағат 9.00-ден 18.00-ге дейін, </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2-29-69</w:t>
            </w:r>
            <w:r>
              <w:br/>
            </w:r>
            <w:r>
              <w:rPr>
                <w:rFonts w:ascii="Times New Roman"/>
                <w:b w:val="false"/>
                <w:i w:val="false"/>
                <w:color w:val="000000"/>
                <w:sz w:val="20"/>
              </w:rPr>
              <w:t>
gkh-airtau@mail.ru</w:t>
            </w:r>
            <w:r>
              <w:br/>
            </w:r>
            <w:r>
              <w:rPr>
                <w:rFonts w:ascii="Times New Roman"/>
                <w:b w:val="false"/>
                <w:i w:val="false"/>
                <w:color w:val="000000"/>
                <w:sz w:val="20"/>
              </w:rPr>
              <w:t>
http://airtau.sko.kz/</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xml:space="preserve">
Целинная көшесі, 15. </w:t>
            </w:r>
            <w:r>
              <w:br/>
            </w:r>
            <w:r>
              <w:rPr>
                <w:rFonts w:ascii="Times New Roman"/>
                <w:b w:val="false"/>
                <w:i w:val="false"/>
                <w:color w:val="000000"/>
                <w:sz w:val="20"/>
              </w:rPr>
              <w:t>
1-қабат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сағат 9.00-ден 18.00-ге дейін, </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2-17-68</w:t>
            </w:r>
            <w:r>
              <w:br/>
            </w:r>
            <w:r>
              <w:rPr>
                <w:rFonts w:ascii="Times New Roman"/>
                <w:b w:val="false"/>
                <w:i w:val="false"/>
                <w:color w:val="000000"/>
                <w:sz w:val="20"/>
              </w:rPr>
              <w:t>
Akzhar_GKH@mail.ru</w:t>
            </w:r>
            <w:r>
              <w:br/>
            </w:r>
            <w:r>
              <w:rPr>
                <w:rFonts w:ascii="Times New Roman"/>
                <w:b w:val="false"/>
                <w:i w:val="false"/>
                <w:color w:val="000000"/>
                <w:sz w:val="20"/>
              </w:rPr>
              <w:t>
http://azh.sko.kz/</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Труд көшесі, 16.</w:t>
            </w:r>
            <w:r>
              <w:br/>
            </w:r>
            <w:r>
              <w:rPr>
                <w:rFonts w:ascii="Times New Roman"/>
                <w:b w:val="false"/>
                <w:i w:val="false"/>
                <w:color w:val="000000"/>
                <w:sz w:val="20"/>
              </w:rPr>
              <w:t>
1-қабат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сағат 9.00-ден 18.00-ге дейін, </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2-20-35</w:t>
            </w:r>
            <w:r>
              <w:br/>
            </w:r>
            <w:r>
              <w:rPr>
                <w:rFonts w:ascii="Times New Roman"/>
                <w:b w:val="false"/>
                <w:i w:val="false"/>
                <w:color w:val="000000"/>
                <w:sz w:val="20"/>
              </w:rPr>
              <w:t>
akkain.zhilhoz@sko.kz</w:t>
            </w:r>
            <w:r>
              <w:br/>
            </w:r>
            <w:r>
              <w:rPr>
                <w:rFonts w:ascii="Times New Roman"/>
                <w:b w:val="false"/>
                <w:i w:val="false"/>
                <w:color w:val="000000"/>
                <w:sz w:val="20"/>
              </w:rPr>
              <w:t>
http://ak.sko.kz/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9.</w:t>
            </w:r>
            <w:r>
              <w:br/>
            </w:r>
            <w:r>
              <w:rPr>
                <w:rFonts w:ascii="Times New Roman"/>
                <w:b w:val="false"/>
                <w:i w:val="false"/>
                <w:color w:val="000000"/>
                <w:sz w:val="20"/>
              </w:rPr>
              <w:t>
2-қабат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w:t>
            </w:r>
            <w:r>
              <w:br/>
            </w:r>
            <w:r>
              <w:rPr>
                <w:rFonts w:ascii="Times New Roman"/>
                <w:b w:val="false"/>
                <w:i w:val="false"/>
                <w:color w:val="000000"/>
                <w:sz w:val="20"/>
              </w:rPr>
              <w:t>
2-27-45</w:t>
            </w:r>
            <w:r>
              <w:br/>
            </w:r>
            <w:r>
              <w:rPr>
                <w:rFonts w:ascii="Times New Roman"/>
                <w:b w:val="false"/>
                <w:i w:val="false"/>
                <w:color w:val="000000"/>
                <w:sz w:val="20"/>
              </w:rPr>
              <w:t>
Esil-gkh@mail.ru</w:t>
            </w:r>
            <w:r>
              <w:br/>
            </w:r>
            <w:r>
              <w:rPr>
                <w:rFonts w:ascii="Times New Roman"/>
                <w:b w:val="false"/>
                <w:i w:val="false"/>
                <w:color w:val="000000"/>
                <w:sz w:val="20"/>
              </w:rPr>
              <w:t>
http://esl.sko.kz/</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Пресновка ауылы,</w:t>
            </w:r>
            <w:r>
              <w:br/>
            </w:r>
            <w:r>
              <w:rPr>
                <w:rFonts w:ascii="Times New Roman"/>
                <w:b w:val="false"/>
                <w:i w:val="false"/>
                <w:color w:val="000000"/>
                <w:sz w:val="20"/>
              </w:rPr>
              <w:t>
Шайкин көшесі, 30.</w:t>
            </w:r>
            <w:r>
              <w:br/>
            </w:r>
            <w:r>
              <w:rPr>
                <w:rFonts w:ascii="Times New Roman"/>
                <w:b w:val="false"/>
                <w:i w:val="false"/>
                <w:color w:val="000000"/>
                <w:sz w:val="20"/>
              </w:rPr>
              <w:t>
1-қабат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2-29-68, 2-19-91</w:t>
            </w:r>
            <w:r>
              <w:br/>
            </w:r>
            <w:r>
              <w:rPr>
                <w:rFonts w:ascii="Times New Roman"/>
                <w:b w:val="false"/>
                <w:i w:val="false"/>
                <w:color w:val="000000"/>
                <w:sz w:val="20"/>
              </w:rPr>
              <w:t>
jkh_jamb@bk.ru</w:t>
            </w:r>
            <w:r>
              <w:br/>
            </w:r>
            <w:r>
              <w:rPr>
                <w:rFonts w:ascii="Times New Roman"/>
                <w:b w:val="false"/>
                <w:i w:val="false"/>
                <w:color w:val="000000"/>
                <w:sz w:val="20"/>
              </w:rPr>
              <w:t>
http://zhb.sko.kz/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xml:space="preserve">
Юбилейная көшесі, 56. </w:t>
            </w:r>
            <w:r>
              <w:br/>
            </w:r>
            <w:r>
              <w:rPr>
                <w:rFonts w:ascii="Times New Roman"/>
                <w:b w:val="false"/>
                <w:i w:val="false"/>
                <w:color w:val="000000"/>
                <w:sz w:val="20"/>
              </w:rPr>
              <w:t>
2-қабат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сағат 9.00-ден 18.00-ге дейін, </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2-28-16</w:t>
            </w:r>
            <w:r>
              <w:br/>
            </w:r>
            <w:r>
              <w:rPr>
                <w:rFonts w:ascii="Times New Roman"/>
                <w:b w:val="false"/>
                <w:i w:val="false"/>
                <w:color w:val="000000"/>
                <w:sz w:val="20"/>
              </w:rPr>
              <w:t>
zhum-bulaevo@mail.ru</w:t>
            </w:r>
            <w:r>
              <w:br/>
            </w:r>
            <w:r>
              <w:rPr>
                <w:rFonts w:ascii="Times New Roman"/>
                <w:b w:val="false"/>
                <w:i w:val="false"/>
                <w:color w:val="000000"/>
                <w:sz w:val="20"/>
              </w:rPr>
              <w:t>
http://mzh.sko.kz</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2-қабат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2-27-84, 2-21-11</w:t>
            </w:r>
            <w:r>
              <w:br/>
            </w:r>
            <w:r>
              <w:rPr>
                <w:rFonts w:ascii="Times New Roman"/>
                <w:b w:val="false"/>
                <w:i w:val="false"/>
                <w:color w:val="000000"/>
                <w:sz w:val="20"/>
              </w:rPr>
              <w:t>
Kyzylzhar-zhkh@sko.kz</w:t>
            </w:r>
            <w:r>
              <w:br/>
            </w:r>
            <w:r>
              <w:rPr>
                <w:rFonts w:ascii="Times New Roman"/>
                <w:b w:val="false"/>
                <w:i w:val="false"/>
                <w:color w:val="000000"/>
                <w:sz w:val="20"/>
              </w:rPr>
              <w:t>
http://kzh.sko.kz/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А.Құнанбаев көшесі, 5. 2-қабат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xml:space="preserve">
13.00-14.00 түскі үзіліс, </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2-26-36</w:t>
            </w:r>
            <w:r>
              <w:br/>
            </w:r>
            <w:r>
              <w:rPr>
                <w:rFonts w:ascii="Times New Roman"/>
                <w:b w:val="false"/>
                <w:i w:val="false"/>
                <w:color w:val="000000"/>
                <w:sz w:val="20"/>
              </w:rPr>
              <w:t>
maml-ogkh@mail.ru</w:t>
            </w:r>
            <w:r>
              <w:br/>
            </w:r>
            <w:r>
              <w:rPr>
                <w:rFonts w:ascii="Times New Roman"/>
                <w:b w:val="false"/>
                <w:i w:val="false"/>
                <w:color w:val="000000"/>
                <w:sz w:val="20"/>
              </w:rPr>
              <w:t>
http://maml.sko.kz/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Ғабит Мүсірепов атындағы аудан, Новоишимское ауылы,</w:t>
            </w:r>
            <w:r>
              <w:br/>
            </w:r>
            <w:r>
              <w:rPr>
                <w:rFonts w:ascii="Times New Roman"/>
                <w:b w:val="false"/>
                <w:i w:val="false"/>
                <w:color w:val="000000"/>
                <w:sz w:val="20"/>
              </w:rPr>
              <w:t>
Ленин көшесі, 2.</w:t>
            </w:r>
            <w:r>
              <w:br/>
            </w:r>
            <w:r>
              <w:rPr>
                <w:rFonts w:ascii="Times New Roman"/>
                <w:b w:val="false"/>
                <w:i w:val="false"/>
                <w:color w:val="000000"/>
                <w:sz w:val="20"/>
              </w:rPr>
              <w:t>
1-қабат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2-13-63</w:t>
            </w:r>
            <w:r>
              <w:br/>
            </w:r>
            <w:r>
              <w:rPr>
                <w:rFonts w:ascii="Times New Roman"/>
                <w:b w:val="false"/>
                <w:i w:val="false"/>
                <w:color w:val="000000"/>
                <w:sz w:val="20"/>
              </w:rPr>
              <w:t>
mzhkkh_08@ yandex.ru</w:t>
            </w:r>
            <w:r>
              <w:br/>
            </w:r>
            <w:r>
              <w:rPr>
                <w:rFonts w:ascii="Times New Roman"/>
                <w:b w:val="false"/>
                <w:i w:val="false"/>
                <w:color w:val="000000"/>
                <w:sz w:val="20"/>
              </w:rPr>
              <w:t>
http://gm.sko.kz/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Тайынша ауылы,</w:t>
            </w:r>
            <w:r>
              <w:br/>
            </w:r>
            <w:r>
              <w:rPr>
                <w:rFonts w:ascii="Times New Roman"/>
                <w:b w:val="false"/>
                <w:i w:val="false"/>
                <w:color w:val="000000"/>
                <w:sz w:val="20"/>
              </w:rPr>
              <w:t>
Қазақстан Конституциясы көшесі, 203.</w:t>
            </w:r>
            <w:r>
              <w:br/>
            </w:r>
            <w:r>
              <w:rPr>
                <w:rFonts w:ascii="Times New Roman"/>
                <w:b w:val="false"/>
                <w:i w:val="false"/>
                <w:color w:val="000000"/>
                <w:sz w:val="20"/>
              </w:rPr>
              <w:t>
1, 2, 3-кабинеттер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2-10-12, 2-17-49</w:t>
            </w:r>
            <w:r>
              <w:br/>
            </w:r>
            <w:r>
              <w:rPr>
                <w:rFonts w:ascii="Times New Roman"/>
                <w:b w:val="false"/>
                <w:i w:val="false"/>
                <w:color w:val="000000"/>
                <w:sz w:val="20"/>
              </w:rPr>
              <w:t>
zhkh-taiynsha@yandex.ru</w:t>
            </w:r>
            <w:r>
              <w:br/>
            </w:r>
            <w:r>
              <w:rPr>
                <w:rFonts w:ascii="Times New Roman"/>
                <w:b w:val="false"/>
                <w:i w:val="false"/>
                <w:color w:val="000000"/>
                <w:sz w:val="20"/>
              </w:rPr>
              <w:t>
http://tsh.sko.kz/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Ш.Уәлиханов көшесі, 1. 313- кабинет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xml:space="preserve">
13.00-14.00 түскі үзіліс, </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2-14-72</w:t>
            </w:r>
            <w:r>
              <w:br/>
            </w:r>
            <w:r>
              <w:rPr>
                <w:rFonts w:ascii="Times New Roman"/>
                <w:b w:val="false"/>
                <w:i w:val="false"/>
                <w:color w:val="000000"/>
                <w:sz w:val="20"/>
              </w:rPr>
              <w:t>
Timiryazevo_gkh@mail.ru</w:t>
            </w:r>
            <w:r>
              <w:br/>
            </w:r>
            <w:r>
              <w:rPr>
                <w:rFonts w:ascii="Times New Roman"/>
                <w:b w:val="false"/>
                <w:i w:val="false"/>
                <w:color w:val="000000"/>
                <w:sz w:val="20"/>
              </w:rPr>
              <w:t>
http://tm.sko.kz/</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Гагарин көшесі, 85.</w:t>
            </w:r>
            <w:r>
              <w:br/>
            </w:r>
            <w:r>
              <w:rPr>
                <w:rFonts w:ascii="Times New Roman"/>
                <w:b w:val="false"/>
                <w:i w:val="false"/>
                <w:color w:val="000000"/>
                <w:sz w:val="20"/>
              </w:rPr>
              <w:t>
1-қабат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2-20-85</w:t>
            </w:r>
            <w:r>
              <w:br/>
            </w:r>
            <w:r>
              <w:rPr>
                <w:rFonts w:ascii="Times New Roman"/>
                <w:b w:val="false"/>
                <w:i w:val="false"/>
                <w:color w:val="000000"/>
                <w:sz w:val="20"/>
              </w:rPr>
              <w:t>
Ualzhkh-kz@mail.ru</w:t>
            </w:r>
            <w:r>
              <w:br/>
            </w:r>
            <w:r>
              <w:rPr>
                <w:rFonts w:ascii="Times New Roman"/>
                <w:b w:val="false"/>
                <w:i w:val="false"/>
                <w:color w:val="000000"/>
                <w:sz w:val="20"/>
              </w:rPr>
              <w:t>
http://ua.sko.kz/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r>
              <w:br/>
            </w:r>
            <w:r>
              <w:rPr>
                <w:rFonts w:ascii="Times New Roman"/>
                <w:b w:val="false"/>
                <w:i w:val="false"/>
                <w:color w:val="000000"/>
                <w:sz w:val="20"/>
              </w:rPr>
              <w:t>
2-қабат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2-71-37, 2-74-72</w:t>
            </w:r>
            <w:r>
              <w:br/>
            </w:r>
            <w:r>
              <w:rPr>
                <w:rFonts w:ascii="Times New Roman"/>
                <w:b w:val="false"/>
                <w:i w:val="false"/>
                <w:color w:val="000000"/>
                <w:sz w:val="20"/>
              </w:rPr>
              <w:t>
sh-gena@mail.ru</w:t>
            </w:r>
            <w:r>
              <w:br/>
            </w:r>
            <w:r>
              <w:rPr>
                <w:rFonts w:ascii="Times New Roman"/>
                <w:b w:val="false"/>
                <w:i w:val="false"/>
                <w:color w:val="000000"/>
                <w:sz w:val="20"/>
              </w:rPr>
              <w:t>
http://shn.sko.kz/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Қазақстан Конституциясы көшесі, 23.</w:t>
            </w:r>
            <w:r>
              <w:br/>
            </w:r>
            <w:r>
              <w:rPr>
                <w:rFonts w:ascii="Times New Roman"/>
                <w:b w:val="false"/>
                <w:i w:val="false"/>
                <w:color w:val="000000"/>
                <w:sz w:val="20"/>
              </w:rPr>
              <w:t>
125, 10-кабинеттер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46-18-69, 46-88-71</w:t>
            </w:r>
            <w:r>
              <w:br/>
            </w:r>
            <w:r>
              <w:rPr>
                <w:rFonts w:ascii="Times New Roman"/>
                <w:b w:val="false"/>
                <w:i w:val="false"/>
                <w:color w:val="000000"/>
                <w:sz w:val="20"/>
              </w:rPr>
              <w:t>
petropavl-gkx@mail.ru</w:t>
            </w:r>
            <w:r>
              <w:br/>
            </w:r>
            <w:r>
              <w:rPr>
                <w:rFonts w:ascii="Times New Roman"/>
                <w:b w:val="false"/>
                <w:i w:val="false"/>
                <w:color w:val="000000"/>
                <w:sz w:val="20"/>
              </w:rPr>
              <w:t>
http://petropavl.sko.kz/</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 регламентіне 3-қосымша</w:t>
            </w:r>
          </w:p>
        </w:tc>
      </w:tr>
    </w:tbl>
    <w:bookmarkStart w:name="z111" w:id="5"/>
    <w:p>
      <w:pPr>
        <w:spacing w:after="0"/>
        <w:ind w:left="0"/>
        <w:jc w:val="left"/>
      </w:pPr>
      <w:r>
        <w:rPr>
          <w:rFonts w:ascii="Times New Roman"/>
          <w:b/>
          <w:i w:val="false"/>
          <w:color w:val="000000"/>
        </w:rPr>
        <w:t xml:space="preserve"> Елді мекендердегі сыртқы (көрнекі) жарнама объектісін орналастыруға паспорт беру бойынша сәулет және қала құрылысы саласындағы жергілікті атқарушы органның құрылымдық бөлімшелерінің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96"/>
        <w:gridCol w:w="1999"/>
        <w:gridCol w:w="3157"/>
        <w:gridCol w:w="5055"/>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құрылымдық бөлімшесінің атауы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поштаның мекенжайы, ақпарат</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xml:space="preserve">
Ш.Уәлиханов көшесі, 44. </w:t>
            </w:r>
            <w:r>
              <w:br/>
            </w:r>
            <w:r>
              <w:rPr>
                <w:rFonts w:ascii="Times New Roman"/>
                <w:b w:val="false"/>
                <w:i w:val="false"/>
                <w:color w:val="000000"/>
                <w:sz w:val="20"/>
              </w:rPr>
              <w:t>
8, 7- кабинеттер</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22-561, 2-26-79</w:t>
            </w:r>
            <w:r>
              <w:br/>
            </w:r>
            <w:r>
              <w:rPr>
                <w:rFonts w:ascii="Times New Roman"/>
                <w:b w:val="false"/>
                <w:i w:val="false"/>
                <w:color w:val="000000"/>
                <w:sz w:val="20"/>
              </w:rPr>
              <w:t>
danyar_@mail.ru</w:t>
            </w:r>
            <w:r>
              <w:br/>
            </w:r>
            <w:r>
              <w:rPr>
                <w:rFonts w:ascii="Times New Roman"/>
                <w:b w:val="false"/>
                <w:i w:val="false"/>
                <w:color w:val="000000"/>
                <w:sz w:val="20"/>
              </w:rPr>
              <w:t>
http://airtau.sko.kz/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 15.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2-10-09, 21-99-2</w:t>
            </w:r>
            <w:r>
              <w:br/>
            </w:r>
            <w:r>
              <w:rPr>
                <w:rFonts w:ascii="Times New Roman"/>
                <w:b w:val="false"/>
                <w:i w:val="false"/>
                <w:color w:val="000000"/>
                <w:sz w:val="20"/>
              </w:rPr>
              <w:t>
akzhar-stroi@sko.kz</w:t>
            </w:r>
            <w:r>
              <w:br/>
            </w:r>
            <w:r>
              <w:rPr>
                <w:rFonts w:ascii="Times New Roman"/>
                <w:b w:val="false"/>
                <w:i w:val="false"/>
                <w:color w:val="000000"/>
                <w:sz w:val="20"/>
              </w:rPr>
              <w:t>
http://azh.sko.kz/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Труд көшесі, 16.</w:t>
            </w:r>
            <w:r>
              <w:br/>
            </w:r>
            <w:r>
              <w:rPr>
                <w:rFonts w:ascii="Times New Roman"/>
                <w:b w:val="false"/>
                <w:i w:val="false"/>
                <w:color w:val="000000"/>
                <w:sz w:val="20"/>
              </w:rPr>
              <w:t>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2-20-35</w:t>
            </w:r>
            <w:r>
              <w:br/>
            </w:r>
            <w:r>
              <w:rPr>
                <w:rFonts w:ascii="Times New Roman"/>
                <w:b w:val="false"/>
                <w:i w:val="false"/>
                <w:color w:val="000000"/>
                <w:sz w:val="20"/>
              </w:rPr>
              <w:t>
akkain.stroy@sko.kz</w:t>
            </w:r>
            <w:r>
              <w:br/>
            </w:r>
            <w:r>
              <w:rPr>
                <w:rFonts w:ascii="Times New Roman"/>
                <w:b w:val="false"/>
                <w:i w:val="false"/>
                <w:color w:val="000000"/>
                <w:sz w:val="20"/>
              </w:rPr>
              <w:t>
http://ak.sko.kz/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9.</w:t>
            </w:r>
            <w:r>
              <w:br/>
            </w:r>
            <w:r>
              <w:rPr>
                <w:rFonts w:ascii="Times New Roman"/>
                <w:b w:val="false"/>
                <w:i w:val="false"/>
                <w:color w:val="000000"/>
                <w:sz w:val="20"/>
              </w:rPr>
              <w:t>
2-қабат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w:t>
            </w:r>
            <w:r>
              <w:br/>
            </w:r>
            <w:r>
              <w:rPr>
                <w:rFonts w:ascii="Times New Roman"/>
                <w:b w:val="false"/>
                <w:i w:val="false"/>
                <w:color w:val="000000"/>
                <w:sz w:val="20"/>
              </w:rPr>
              <w:t>
2-14-87</w:t>
            </w:r>
            <w:r>
              <w:br/>
            </w:r>
            <w:r>
              <w:rPr>
                <w:rFonts w:ascii="Times New Roman"/>
                <w:b w:val="false"/>
                <w:i w:val="false"/>
                <w:color w:val="000000"/>
                <w:sz w:val="20"/>
              </w:rPr>
              <w:t xml:space="preserve">
esilstroi@mail.ru </w:t>
            </w:r>
            <w:r>
              <w:br/>
            </w:r>
            <w:r>
              <w:rPr>
                <w:rFonts w:ascii="Times New Roman"/>
                <w:b w:val="false"/>
                <w:i w:val="false"/>
                <w:color w:val="000000"/>
                <w:sz w:val="20"/>
              </w:rPr>
              <w:t>
http://esl.sko.kz/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Пресновка ауылы,</w:t>
            </w:r>
            <w:r>
              <w:br/>
            </w:r>
            <w:r>
              <w:rPr>
                <w:rFonts w:ascii="Times New Roman"/>
                <w:b w:val="false"/>
                <w:i w:val="false"/>
                <w:color w:val="000000"/>
                <w:sz w:val="20"/>
              </w:rPr>
              <w:t>
Шайкин көшесі 30.</w:t>
            </w:r>
            <w:r>
              <w:br/>
            </w:r>
            <w:r>
              <w:rPr>
                <w:rFonts w:ascii="Times New Roman"/>
                <w:b w:val="false"/>
                <w:i w:val="false"/>
                <w:color w:val="000000"/>
                <w:sz w:val="20"/>
              </w:rPr>
              <w:t>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2-27-12</w:t>
            </w:r>
            <w:r>
              <w:br/>
            </w:r>
            <w:r>
              <w:rPr>
                <w:rFonts w:ascii="Times New Roman"/>
                <w:b w:val="false"/>
                <w:i w:val="false"/>
                <w:color w:val="000000"/>
                <w:sz w:val="20"/>
              </w:rPr>
              <w:t>
otdstroijamb@mail.ru</w:t>
            </w:r>
            <w:r>
              <w:br/>
            </w:r>
            <w:r>
              <w:rPr>
                <w:rFonts w:ascii="Times New Roman"/>
                <w:b w:val="false"/>
                <w:i w:val="false"/>
                <w:color w:val="000000"/>
                <w:sz w:val="20"/>
              </w:rPr>
              <w:t>
http://zhb.sko.kz/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Юбилейная көшесі, 56.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2-01-19</w:t>
            </w:r>
            <w:r>
              <w:br/>
            </w:r>
            <w:r>
              <w:rPr>
                <w:rFonts w:ascii="Times New Roman"/>
                <w:b w:val="false"/>
                <w:i w:val="false"/>
                <w:color w:val="000000"/>
                <w:sz w:val="20"/>
              </w:rPr>
              <w:t>
mzh-stroitelstvo@sko.kz</w:t>
            </w:r>
            <w:r>
              <w:br/>
            </w:r>
            <w:r>
              <w:rPr>
                <w:rFonts w:ascii="Times New Roman"/>
                <w:b w:val="false"/>
                <w:i w:val="false"/>
                <w:color w:val="000000"/>
                <w:sz w:val="20"/>
              </w:rPr>
              <w:t>
http://mzh.sko.kz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2-10-73, 2-19-86</w:t>
            </w:r>
            <w:r>
              <w:br/>
            </w:r>
            <w:r>
              <w:rPr>
                <w:rFonts w:ascii="Times New Roman"/>
                <w:b w:val="false"/>
                <w:i w:val="false"/>
                <w:color w:val="000000"/>
                <w:sz w:val="20"/>
              </w:rPr>
              <w:t>
кyzylzhar-stroi@sko.kz</w:t>
            </w:r>
            <w:r>
              <w:br/>
            </w:r>
            <w:r>
              <w:rPr>
                <w:rFonts w:ascii="Times New Roman"/>
                <w:b w:val="false"/>
                <w:i w:val="false"/>
                <w:color w:val="000000"/>
                <w:sz w:val="20"/>
              </w:rPr>
              <w:t>
http://kzh.sko.kz/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А.Құнанбаев көшесі, 5.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2-24-48</w:t>
            </w:r>
            <w:r>
              <w:br/>
            </w:r>
            <w:r>
              <w:rPr>
                <w:rFonts w:ascii="Times New Roman"/>
                <w:b w:val="false"/>
                <w:i w:val="false"/>
                <w:color w:val="000000"/>
                <w:sz w:val="20"/>
              </w:rPr>
              <w:t>
maml-os@sko.kz</w:t>
            </w:r>
            <w:r>
              <w:br/>
            </w:r>
            <w:r>
              <w:rPr>
                <w:rFonts w:ascii="Times New Roman"/>
                <w:b w:val="false"/>
                <w:i w:val="false"/>
                <w:color w:val="000000"/>
                <w:sz w:val="20"/>
              </w:rPr>
              <w:t>
http://maml.sko.kz/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Новоишимское ауылы,</w:t>
            </w:r>
            <w:r>
              <w:br/>
            </w:r>
            <w:r>
              <w:rPr>
                <w:rFonts w:ascii="Times New Roman"/>
                <w:b w:val="false"/>
                <w:i w:val="false"/>
                <w:color w:val="000000"/>
                <w:sz w:val="20"/>
              </w:rPr>
              <w:t>
Ленин көшесі, 2.</w:t>
            </w:r>
            <w:r>
              <w:br/>
            </w:r>
            <w:r>
              <w:rPr>
                <w:rFonts w:ascii="Times New Roman"/>
                <w:b w:val="false"/>
                <w:i w:val="false"/>
                <w:color w:val="000000"/>
                <w:sz w:val="20"/>
              </w:rPr>
              <w:t>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os-gm@sko.kz</w:t>
            </w:r>
            <w:r>
              <w:br/>
            </w:r>
            <w:r>
              <w:rPr>
                <w:rFonts w:ascii="Times New Roman"/>
                <w:b w:val="false"/>
                <w:i w:val="false"/>
                <w:color w:val="000000"/>
                <w:sz w:val="20"/>
              </w:rPr>
              <w:t>
http://gm.sko.kz/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206.</w:t>
            </w:r>
            <w:r>
              <w:br/>
            </w:r>
            <w:r>
              <w:rPr>
                <w:rFonts w:ascii="Times New Roman"/>
                <w:b w:val="false"/>
                <w:i w:val="false"/>
                <w:color w:val="000000"/>
                <w:sz w:val="20"/>
              </w:rPr>
              <w:t>
2-қабат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2-20-56, 2-17-30</w:t>
            </w:r>
            <w:r>
              <w:br/>
            </w:r>
            <w:r>
              <w:rPr>
                <w:rFonts w:ascii="Times New Roman"/>
                <w:b w:val="false"/>
                <w:i w:val="false"/>
                <w:color w:val="000000"/>
                <w:sz w:val="20"/>
              </w:rPr>
              <w:t>
os.tainsha@sko.kz</w:t>
            </w:r>
            <w:r>
              <w:br/>
            </w:r>
            <w:r>
              <w:rPr>
                <w:rFonts w:ascii="Times New Roman"/>
                <w:b w:val="false"/>
                <w:i w:val="false"/>
                <w:color w:val="000000"/>
                <w:sz w:val="20"/>
              </w:rPr>
              <w:t>
http://tsh.sko.kz/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Ш.Уәлиханов көшесі, 1.</w:t>
            </w:r>
            <w:r>
              <w:br/>
            </w:r>
            <w:r>
              <w:rPr>
                <w:rFonts w:ascii="Times New Roman"/>
                <w:b w:val="false"/>
                <w:i w:val="false"/>
                <w:color w:val="000000"/>
                <w:sz w:val="20"/>
              </w:rPr>
              <w:t>
316, 309-кабинеттер</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2-19-43</w:t>
            </w:r>
            <w:r>
              <w:br/>
            </w:r>
            <w:r>
              <w:rPr>
                <w:rFonts w:ascii="Times New Roman"/>
                <w:b w:val="false"/>
                <w:i w:val="false"/>
                <w:color w:val="000000"/>
                <w:sz w:val="20"/>
              </w:rPr>
              <w:t>
timstroy@rambler.ru</w:t>
            </w:r>
            <w:r>
              <w:br/>
            </w:r>
            <w:r>
              <w:rPr>
                <w:rFonts w:ascii="Times New Roman"/>
                <w:b w:val="false"/>
                <w:i w:val="false"/>
                <w:color w:val="000000"/>
                <w:sz w:val="20"/>
              </w:rPr>
              <w:t>
http://tm.sko.kz/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Уалиханов көшесі, 85.</w:t>
            </w:r>
            <w:r>
              <w:br/>
            </w:r>
            <w:r>
              <w:rPr>
                <w:rFonts w:ascii="Times New Roman"/>
                <w:b w:val="false"/>
                <w:i w:val="false"/>
                <w:color w:val="000000"/>
                <w:sz w:val="20"/>
              </w:rPr>
              <w:t>
1-қабат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сағат 9.00-ден 18.00-ге дейін, </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2-25-05, 22-055</w:t>
            </w:r>
            <w:r>
              <w:br/>
            </w:r>
            <w:r>
              <w:rPr>
                <w:rFonts w:ascii="Times New Roman"/>
                <w:b w:val="false"/>
                <w:i w:val="false"/>
                <w:color w:val="000000"/>
                <w:sz w:val="20"/>
              </w:rPr>
              <w:t>
ualos@mail.ru</w:t>
            </w:r>
            <w:r>
              <w:br/>
            </w:r>
            <w:r>
              <w:rPr>
                <w:rFonts w:ascii="Times New Roman"/>
                <w:b w:val="false"/>
                <w:i w:val="false"/>
                <w:color w:val="000000"/>
                <w:sz w:val="20"/>
              </w:rPr>
              <w:t>
http://ua.sko.kz/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құрылыс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r>
              <w:br/>
            </w:r>
            <w:r>
              <w:rPr>
                <w:rFonts w:ascii="Times New Roman"/>
                <w:b w:val="false"/>
                <w:i w:val="false"/>
                <w:color w:val="000000"/>
                <w:sz w:val="20"/>
              </w:rPr>
              <w:t>
2-қабат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shalakyn-stroi@sko.kz</w:t>
            </w:r>
            <w:r>
              <w:br/>
            </w:r>
            <w:r>
              <w:rPr>
                <w:rFonts w:ascii="Times New Roman"/>
                <w:b w:val="false"/>
                <w:i w:val="false"/>
                <w:color w:val="000000"/>
                <w:sz w:val="20"/>
              </w:rPr>
              <w:t>
http://shn.sko.kz/</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Қазақстан Конституциясы көшесі, 23.</w:t>
            </w:r>
            <w:r>
              <w:br/>
            </w:r>
            <w:r>
              <w:rPr>
                <w:rFonts w:ascii="Times New Roman"/>
                <w:b w:val="false"/>
                <w:i w:val="false"/>
                <w:color w:val="000000"/>
                <w:sz w:val="20"/>
              </w:rPr>
              <w:t>
325-кабинет</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18.00-ге дейін,</w:t>
            </w:r>
            <w:r>
              <w:br/>
            </w:r>
            <w:r>
              <w:rPr>
                <w:rFonts w:ascii="Times New Roman"/>
                <w:b w:val="false"/>
                <w:i w:val="false"/>
                <w:color w:val="000000"/>
                <w:sz w:val="20"/>
              </w:rPr>
              <w:t>
13.00-14.00 түскі үзіліс,</w:t>
            </w:r>
            <w:r>
              <w:br/>
            </w:r>
            <w:r>
              <w:rPr>
                <w:rFonts w:ascii="Times New Roman"/>
                <w:b w:val="false"/>
                <w:i w:val="false"/>
                <w:color w:val="000000"/>
                <w:sz w:val="20"/>
              </w:rPr>
              <w:t>
демалыс – сенбі және жексенбі</w:t>
            </w: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46-57-81</w:t>
            </w:r>
            <w:r>
              <w:br/>
            </w:r>
            <w:r>
              <w:rPr>
                <w:rFonts w:ascii="Times New Roman"/>
                <w:b w:val="false"/>
                <w:i w:val="false"/>
                <w:color w:val="000000"/>
                <w:sz w:val="20"/>
              </w:rPr>
              <w:t>
gor.arhitektura@sko.kz</w:t>
            </w:r>
            <w:r>
              <w:br/>
            </w:r>
            <w:r>
              <w:rPr>
                <w:rFonts w:ascii="Times New Roman"/>
                <w:b w:val="false"/>
                <w:i w:val="false"/>
                <w:color w:val="000000"/>
                <w:sz w:val="20"/>
              </w:rPr>
              <w:t>
http://petropavl.sko.kz/</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 регламентіне 4-қосымша</w:t>
            </w:r>
          </w:p>
        </w:tc>
      </w:tr>
    </w:tbl>
    <w:bookmarkStart w:name="z128" w:id="6"/>
    <w:p>
      <w:pPr>
        <w:spacing w:after="0"/>
        <w:ind w:left="0"/>
        <w:jc w:val="left"/>
      </w:pPr>
      <w:r>
        <w:rPr>
          <w:rFonts w:ascii="Times New Roman"/>
          <w:b/>
          <w:i w:val="false"/>
          <w:color w:val="000000"/>
        </w:rPr>
        <w:t xml:space="preserve"> Мемлекеттік қызмет қөрсету бойынша халыққа мемлекеттік қызмет көрсету орталықтарының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435"/>
        <w:gridCol w:w="1392"/>
        <w:gridCol w:w="3477"/>
        <w:gridCol w:w="4444"/>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w:t>
            </w:r>
            <w:r>
              <w:br/>
            </w:r>
            <w:r>
              <w:rPr>
                <w:rFonts w:ascii="Times New Roman"/>
                <w:b w:val="false"/>
                <w:i w:val="false"/>
                <w:color w:val="000000"/>
                <w:sz w:val="20"/>
              </w:rPr>
              <w:t xml:space="preserve">
атауы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xml:space="preserve">
Әуезов көшесі, 157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33-01-03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филиалының №2 бөлімі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Конституциясы көшесі, 72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33-06-52</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Айыртау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xml:space="preserve">
Саумалкөл ауылы, Дәулетбай Сыздықов көшесі, 4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Ақжар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xml:space="preserve">
Победа көшесі, 67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Аққайың ауданы бойынша бөлімі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Аққайың ауданы Смирнов ауылы, </w:t>
            </w:r>
            <w:r>
              <w:br/>
            </w:r>
            <w:r>
              <w:rPr>
                <w:rFonts w:ascii="Times New Roman"/>
                <w:b w:val="false"/>
                <w:i w:val="false"/>
                <w:color w:val="000000"/>
                <w:sz w:val="20"/>
              </w:rPr>
              <w:t xml:space="preserve">
Труд көшесі, 11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Есіл ауданы бойынша бөлімі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w:t>
            </w:r>
            <w:r>
              <w:br/>
            </w:r>
            <w:r>
              <w:rPr>
                <w:rFonts w:ascii="Times New Roman"/>
                <w:b w:val="false"/>
                <w:i w:val="false"/>
                <w:color w:val="000000"/>
                <w:sz w:val="20"/>
              </w:rPr>
              <w:t>
Есіл ауданы облысы</w:t>
            </w:r>
            <w:r>
              <w:br/>
            </w:r>
            <w:r>
              <w:rPr>
                <w:rFonts w:ascii="Times New Roman"/>
                <w:b w:val="false"/>
                <w:i w:val="false"/>
                <w:color w:val="000000"/>
                <w:sz w:val="20"/>
              </w:rPr>
              <w:t>
Явленка ауылы,</w:t>
            </w:r>
            <w:r>
              <w:br/>
            </w:r>
            <w:r>
              <w:rPr>
                <w:rFonts w:ascii="Times New Roman"/>
                <w:b w:val="false"/>
                <w:i w:val="false"/>
                <w:color w:val="000000"/>
                <w:sz w:val="20"/>
              </w:rPr>
              <w:t xml:space="preserve">
Ленин көшесі, 6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Жамбыл ауданы бойынша бөлімі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Жамбыл ауданы Пресновка ауылы,</w:t>
            </w:r>
            <w:r>
              <w:br/>
            </w:r>
            <w:r>
              <w:rPr>
                <w:rFonts w:ascii="Times New Roman"/>
                <w:b w:val="false"/>
                <w:i w:val="false"/>
                <w:color w:val="000000"/>
                <w:sz w:val="20"/>
              </w:rPr>
              <w:t xml:space="preserve">
Горький қиылысы, 10 "Г"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Ғ. Мүсірепов атындағы аудан бойынша бөлімі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w:t>
            </w:r>
            <w:r>
              <w:br/>
            </w:r>
            <w:r>
              <w:rPr>
                <w:rFonts w:ascii="Times New Roman"/>
                <w:b w:val="false"/>
                <w:i w:val="false"/>
                <w:color w:val="000000"/>
                <w:sz w:val="20"/>
              </w:rPr>
              <w:t>
Новоишимское ауылы,</w:t>
            </w:r>
            <w:r>
              <w:br/>
            </w:r>
            <w:r>
              <w:rPr>
                <w:rFonts w:ascii="Times New Roman"/>
                <w:b w:val="false"/>
                <w:i w:val="false"/>
                <w:color w:val="000000"/>
                <w:sz w:val="20"/>
              </w:rPr>
              <w:t xml:space="preserve">
Ленин көшесі, 7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РМК Қызылжар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xml:space="preserve">
Институт көшесі, 1 "А"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М.Жұмабаев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Мағжан Жұмабаев ауданы</w:t>
            </w:r>
            <w:r>
              <w:br/>
            </w:r>
            <w:r>
              <w:rPr>
                <w:rFonts w:ascii="Times New Roman"/>
                <w:b w:val="false"/>
                <w:i w:val="false"/>
                <w:color w:val="000000"/>
                <w:sz w:val="20"/>
              </w:rPr>
              <w:t xml:space="preserve">
Булаев қаласы Юбилейная көшесі, 62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Мамлют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Мамлют ауданы</w:t>
            </w:r>
            <w:r>
              <w:br/>
            </w:r>
            <w:r>
              <w:rPr>
                <w:rFonts w:ascii="Times New Roman"/>
                <w:b w:val="false"/>
                <w:i w:val="false"/>
                <w:color w:val="000000"/>
                <w:sz w:val="20"/>
              </w:rPr>
              <w:t xml:space="preserve">
Мамлют қаласы, С.Мұқанов көшесі, 11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Тайынша ауданы бойынша бөлімі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Тайнша қаласы,</w:t>
            </w:r>
            <w:r>
              <w:br/>
            </w:r>
            <w:r>
              <w:rPr>
                <w:rFonts w:ascii="Times New Roman"/>
                <w:b w:val="false"/>
                <w:i w:val="false"/>
                <w:color w:val="000000"/>
                <w:sz w:val="20"/>
              </w:rPr>
              <w:t xml:space="preserve">
Казақстан </w:t>
            </w:r>
            <w:r>
              <w:br/>
            </w:r>
            <w:r>
              <w:rPr>
                <w:rFonts w:ascii="Times New Roman"/>
                <w:b w:val="false"/>
                <w:i w:val="false"/>
                <w:color w:val="000000"/>
                <w:sz w:val="20"/>
              </w:rPr>
              <w:t>
Тайынша ауданы</w:t>
            </w:r>
            <w:r>
              <w:br/>
            </w:r>
            <w:r>
              <w:rPr>
                <w:rFonts w:ascii="Times New Roman"/>
                <w:b w:val="false"/>
                <w:i w:val="false"/>
                <w:color w:val="000000"/>
                <w:sz w:val="20"/>
              </w:rPr>
              <w:t xml:space="preserve">
Конституциясы көшесі, 208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Тимирязев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Тимирязево ауылы</w:t>
            </w:r>
            <w:r>
              <w:br/>
            </w:r>
            <w:r>
              <w:rPr>
                <w:rFonts w:ascii="Times New Roman"/>
                <w:b w:val="false"/>
                <w:i w:val="false"/>
                <w:color w:val="000000"/>
                <w:sz w:val="20"/>
              </w:rPr>
              <w:t xml:space="preserve">
Уәлиханов көшесі, 17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Уәлиханов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ауылы</w:t>
            </w:r>
            <w:r>
              <w:br/>
            </w:r>
            <w:r>
              <w:rPr>
                <w:rFonts w:ascii="Times New Roman"/>
                <w:b w:val="false"/>
                <w:i w:val="false"/>
                <w:color w:val="000000"/>
                <w:sz w:val="20"/>
              </w:rPr>
              <w:t xml:space="preserve">
Уәлиханов көшесі, 80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Шал ақын ауданы бойынша бөлімі</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xml:space="preserve">
Сергеевка қаласы Желтоқсан көшесі, 31 </w:t>
            </w: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Түскі үзіліссіз сағат 09.00-ден 20.00-ге дейін, демалыс және мейрам күндерін қоспағанда, күн сайын дүйсенбіден сенбі аралығында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көрсетілітін қызмет регламентіне 5-қосымша</w:t>
            </w:r>
          </w:p>
        </w:tc>
      </w:tr>
    </w:tbl>
    <w:bookmarkStart w:name="z148" w:id="7"/>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Көрсетілетін қызметті берушінің кеңсесі арқылы мемлекеттік қызмет көрсету кезінде</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8"/>
    <w:p>
      <w:pPr>
        <w:spacing w:after="0"/>
        <w:ind w:left="0"/>
        <w:jc w:val="left"/>
      </w:pPr>
      <w:r>
        <w:rPr>
          <w:rFonts w:ascii="Times New Roman"/>
          <w:b/>
          <w:i w:val="false"/>
          <w:color w:val="000000"/>
        </w:rPr>
        <w:t xml:space="preserve"> ХҚКО арқылы мемлекеттік қызмет көрсету кезінде</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294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9"/>
    <w:p>
      <w:pPr>
        <w:spacing w:after="0"/>
        <w:ind w:left="0"/>
        <w:jc w:val="left"/>
      </w:pPr>
      <w:r>
        <w:rPr>
          <w:rFonts w:ascii="Times New Roman"/>
          <w:b/>
          <w:i w:val="false"/>
          <w:color w:val="000000"/>
        </w:rPr>
        <w:t xml:space="preserve"> Портал арқылы мемлекеттік қызмет көрсету кезінде</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421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174"/>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қызметті көрсетудің басталуы немесе аяқталуы </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көрсетілетін қызметті алушының және (немесе) ҚБФ рәсімінің (іс-қимылының) атауы </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іс-қимылға (әрекетке) ауысу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