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21d1" w14:textId="ab32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14 наурыздағы N 60 қаулысы. Солтүстік Қазақстан облысының Әділет департаментінде 2014 жылғы 22 сәуірде N 2681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қызметтер көрсету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берілгендер бекітілсін:</w:t>
      </w:r>
      <w:r>
        <w:br/>
      </w:r>
      <w:r>
        <w:rPr>
          <w:rFonts w:ascii="Times New Roman"/>
          <w:b w:val="false"/>
          <w:i w:val="false"/>
          <w:color w:val="000000"/>
          <w:sz w:val="28"/>
        </w:rPr>
        <w:t xml:space="preserve">
      1) "Мал шаруашылығы өнімдерінің өнімділігі мен сапасын арттыруды субсидиялау"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"Асыл тұқымды мал шаруашылығын дамытуды субсидиялау"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14 наурыздағы № 60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қызметті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көрсетілетін қызметті берушінің кеңсесі арқылы жүзеге асырылады.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не мемлекеттік қызмет көрсетуден бас тарту туралы дәлелді жауап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қызмет көрсетушінің (қызметкерлерінің) құрылымдық бөлімшелерінің өзара іс-қимыл жасау тәртібінің сипаттамасы</w:t>
      </w:r>
    </w:p>
    <w:bookmarkEnd w:id="1"/>
    <w:p>
      <w:pPr>
        <w:spacing w:after="0"/>
        <w:ind w:left="0"/>
        <w:jc w:val="left"/>
      </w:pPr>
      <w:r>
        <w:rPr>
          <w:rFonts w:ascii="Times New Roman"/>
          <w:b w:val="false"/>
          <w:i w:val="false"/>
          <w:color w:val="000000"/>
          <w:sz w:val="28"/>
        </w:rPr>
        <w:t>      4. Мемлекеттік қызмет көрсету бойынша рәсімнің басталу негізі – көрсетілетін қызметті берушінің кеңсесіне мыналарды ұсыну болып табылады:</w:t>
      </w:r>
      <w:r>
        <w:br/>
      </w:r>
      <w:r>
        <w:rPr>
          <w:rFonts w:ascii="Times New Roman"/>
          <w:b w:val="false"/>
          <w:i w:val="false"/>
          <w:color w:val="000000"/>
          <w:sz w:val="28"/>
        </w:rPr>
        <w:t>
      іс жүзінде өнім өткізуге субсидиялар алу үшін:</w:t>
      </w:r>
      <w:r>
        <w:br/>
      </w:r>
      <w:r>
        <w:rPr>
          <w:rFonts w:ascii="Times New Roman"/>
          <w:b w:val="false"/>
          <w:i w:val="false"/>
          <w:color w:val="000000"/>
          <w:sz w:val="28"/>
        </w:rPr>
        <w:t xml:space="preserve">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өтінімдер мен құжаттар топтамасын;</w:t>
      </w:r>
      <w:r>
        <w:br/>
      </w:r>
      <w:r>
        <w:rPr>
          <w:rFonts w:ascii="Times New Roman"/>
          <w:b w:val="false"/>
          <w:i w:val="false"/>
          <w:color w:val="000000"/>
          <w:sz w:val="28"/>
        </w:rPr>
        <w:t>
      құс фабрикалары өтінімдерін "Қазақстанның құс өсірушілері одағы" заңды тұлғалар бірлестігімен келіскеннен кейін ұсынады;</w:t>
      </w:r>
      <w:r>
        <w:br/>
      </w:r>
      <w:r>
        <w:rPr>
          <w:rFonts w:ascii="Times New Roman"/>
          <w:b w:val="false"/>
          <w:i w:val="false"/>
          <w:color w:val="000000"/>
          <w:sz w:val="28"/>
        </w:rPr>
        <w:t>
      жемшөптердің құнын арзандатуға бюджеттік субсидиялар алу үшін:</w:t>
      </w:r>
      <w:r>
        <w:br/>
      </w:r>
      <w:r>
        <w:rPr>
          <w:rFonts w:ascii="Times New Roman"/>
          <w:b w:val="false"/>
          <w:i w:val="false"/>
          <w:color w:val="000000"/>
          <w:sz w:val="28"/>
        </w:rPr>
        <w:t xml:space="preserve">
      2)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өтінімдер мен құжаттар топтамасын;</w:t>
      </w:r>
      <w:r>
        <w:br/>
      </w:r>
      <w:r>
        <w:rPr>
          <w:rFonts w:ascii="Times New Roman"/>
          <w:b w:val="false"/>
          <w:i w:val="false"/>
          <w:color w:val="000000"/>
          <w:sz w:val="28"/>
        </w:rPr>
        <w:t>
      Көрсетілетін қызметті алушылар түзетілген немесе толықтырылған өтінімді қайта енгізуге құқылы.</w:t>
      </w:r>
      <w:r>
        <w:br/>
      </w:r>
      <w:r>
        <w:rPr>
          <w:rFonts w:ascii="Times New Roman"/>
          <w:b w:val="false"/>
          <w:i w:val="false"/>
          <w:color w:val="000000"/>
          <w:sz w:val="28"/>
        </w:rPr>
        <w:t>
      Көрсетілетін қызметті беруші олар бойынша субсидиялар алу үшін негіздер пайда болған сәттен бастап үш айдан артық емес уақыт өткен өтінімдерді қабылдайды.</w:t>
      </w:r>
      <w:r>
        <w:br/>
      </w:r>
      <w:r>
        <w:rPr>
          <w:rFonts w:ascii="Times New Roman"/>
          <w:b w:val="false"/>
          <w:i w:val="false"/>
          <w:color w:val="000000"/>
          <w:sz w:val="28"/>
        </w:rPr>
        <w:t>
      5. Мемлекеттік қызмет көрсету үдерісінің құрамына мынадай рәсімдер (іс-әрекеттер) кіреді:</w:t>
      </w:r>
      <w:r>
        <w:br/>
      </w:r>
      <w:r>
        <w:rPr>
          <w:rFonts w:ascii="Times New Roman"/>
          <w:b w:val="false"/>
          <w:i w:val="false"/>
          <w:color w:val="000000"/>
          <w:sz w:val="28"/>
        </w:rPr>
        <w:t>
      1) көрсетілетін қызметті берушінің кеңсе қызметкері өтінім мен құжаттар топтамасын он бес минуттан аспайтын уақыт ішінде қабылдайды.</w:t>
      </w:r>
      <w:r>
        <w:br/>
      </w:r>
      <w:r>
        <w:rPr>
          <w:rFonts w:ascii="Times New Roman"/>
          <w:b w:val="false"/>
          <w:i w:val="false"/>
          <w:color w:val="000000"/>
          <w:sz w:val="28"/>
        </w:rPr>
        <w:t>
      Күн және уақыты, өтінімді қабылдаған лауазымды тұлғаның тегі және аты-жөні көрсетілген талон береді.</w:t>
      </w:r>
      <w:r>
        <w:br/>
      </w:r>
      <w:r>
        <w:rPr>
          <w:rFonts w:ascii="Times New Roman"/>
          <w:b w:val="false"/>
          <w:i w:val="false"/>
          <w:color w:val="000000"/>
          <w:sz w:val="28"/>
        </w:rPr>
        <w:t xml:space="preserve">
      Көрсетілетін қызметті алушының өтінімі мен құжаттар топтамасын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тиісті ауданның, облыстың маңызы бар қаланың бөліміне (бұдан әрі - бөлім) жібереді.</w:t>
      </w:r>
      <w:r>
        <w:br/>
      </w:r>
      <w:r>
        <w:rPr>
          <w:rFonts w:ascii="Times New Roman"/>
          <w:b w:val="false"/>
          <w:i w:val="false"/>
          <w:color w:val="000000"/>
          <w:sz w:val="28"/>
        </w:rPr>
        <w:t xml:space="preserve">
      2) Бөлім қызметкері көрсетілетін қызметті алушының өтінімін өтінімдерді тіркеу журналына тіркейді.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қаулысымен бекітілген Асыл тұқымды мал шаруашылығын дамытуды, мал шаруашылығы өнiмiнiң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өтінім алған сәттен бастап бес жұмыс күн ішінде құжаттар топтамасын және көрсетілетін қызметті алушыны өлшемдер мен талаптарына, шарттарына сәйкестігін тексереді. Мына жағдайларда көрсетілген мерзім ішінде көрсетілетін қызметті алушының қызмет орнына барады:</w:t>
      </w:r>
      <w:r>
        <w:br/>
      </w:r>
      <w:r>
        <w:rPr>
          <w:rFonts w:ascii="Times New Roman"/>
          <w:b w:val="false"/>
          <w:i w:val="false"/>
          <w:color w:val="000000"/>
          <w:sz w:val="28"/>
        </w:rPr>
        <w:t>
      жеке бағыт бойынша алғаш өтінім бергенде;</w:t>
      </w:r>
      <w:r>
        <w:br/>
      </w:r>
      <w:r>
        <w:rPr>
          <w:rFonts w:ascii="Times New Roman"/>
          <w:b w:val="false"/>
          <w:i w:val="false"/>
          <w:color w:val="000000"/>
          <w:sz w:val="28"/>
        </w:rPr>
        <w:t>
      өндіріс деңгейін арттырғанда;</w:t>
      </w:r>
      <w:r>
        <w:br/>
      </w:r>
      <w:r>
        <w:rPr>
          <w:rFonts w:ascii="Times New Roman"/>
          <w:b w:val="false"/>
          <w:i w:val="false"/>
          <w:color w:val="000000"/>
          <w:sz w:val="28"/>
        </w:rPr>
        <w:t>
      жеке бағыт бойынша мәлімделген көлем өткен айдағы өтінімнен жиырма пайыздан артық асқанда.</w:t>
      </w:r>
      <w:r>
        <w:br/>
      </w:r>
      <w:r>
        <w:rPr>
          <w:rFonts w:ascii="Times New Roman"/>
          <w:b w:val="false"/>
          <w:i w:val="false"/>
          <w:color w:val="000000"/>
          <w:sz w:val="28"/>
        </w:rPr>
        <w:t>
      Құжаттар топтамасы толық ұсынылмаған немесе өлшемдер мен талаптарға сәйкес келмеген жағдайда, бөлім ұсынылған құжаттарды көрсетілген қызметті алушыға қайтару себебін көрсетіп, дереу қайтарады. Көрсетілген қызметті алушы түзетілген немесе толықтырылған өтінімді қайта беруге құқылы. Ұсынылған құжаттар талаптарға сәйкес келген және өтінімді қабылдамау негіздері болмаған жағдайда, бөлім екі жұмыс күн ішінде Қазақстан Республикасы Әділет министрлігінің, Қазақстан Республикасы Қаржы министрлігі Салық комитетінің ресми сайттарындағы заңды тұлғалардың дерекқорында, "Ауыл шаруашылығы жануарларын бірдейлендіру" жүйесінде (бұдан әрі – АШЖБ) малдарды тіркеу туралы көрсетілген қызметті алушымен ұсынған өтінімінде деректерді тексереді.</w:t>
      </w:r>
      <w:r>
        <w:br/>
      </w:r>
      <w:r>
        <w:rPr>
          <w:rFonts w:ascii="Times New Roman"/>
          <w:b w:val="false"/>
          <w:i w:val="false"/>
          <w:color w:val="000000"/>
          <w:sz w:val="28"/>
        </w:rPr>
        <w:t>
      Көрсетілген қызметті алушының белгілі бір деңгейдегі сәйкестігін анықтап, аудан, облыстық маңызы бар қала әкімі бекітетін бюджеттік субсидия алушылардың жиынтық актін жасайды және өтінімдер болған жағдайда екі аптада кемінде бір рет "Солтүстік Қазақстан облысының ауыл шаруашылығы басқармасы" мемлекеттік мекемесіне (бұдан әрі – басқарма) ұсынады.</w:t>
      </w:r>
      <w:r>
        <w:br/>
      </w:r>
      <w:r>
        <w:rPr>
          <w:rFonts w:ascii="Times New Roman"/>
          <w:b w:val="false"/>
          <w:i w:val="false"/>
          <w:color w:val="000000"/>
          <w:sz w:val="28"/>
        </w:rPr>
        <w:t>
      Бөлім бес жұмыс күн ішінде Басқармаға түзетілген және толықтырылған жиынтық актіні қайта ұсынады, ал мүмкін болмаған жағдайда, көрсетілетін қызметті алушыға қайтару себептерін көрсетіп, өтінімді қайтарады.</w:t>
      </w:r>
      <w:r>
        <w:br/>
      </w:r>
      <w:r>
        <w:rPr>
          <w:rFonts w:ascii="Times New Roman"/>
          <w:b w:val="false"/>
          <w:i w:val="false"/>
          <w:color w:val="000000"/>
          <w:sz w:val="28"/>
        </w:rPr>
        <w:t xml:space="preserve">
      3) Басқарма басшысы ауданның, облыстық маңызы бар қаланың жиынтық актісін тіркеу журналына тіркеп, үш жұмыс күн ішінде бөлімдер ұсынған жиынтық актілер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қаулысымен бекітілген Асыл тұқымды мал шаруашылығын дамытуды, мал шаруашылығы өнiмiнiң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көрсетілетін қызметті алушылардың өлшемдер мен талаптарға, шарттарға сәйкес келуін қарайды.</w:t>
      </w:r>
      <w:r>
        <w:br/>
      </w:r>
      <w:r>
        <w:rPr>
          <w:rFonts w:ascii="Times New Roman"/>
          <w:b w:val="false"/>
          <w:i w:val="false"/>
          <w:color w:val="000000"/>
          <w:sz w:val="28"/>
        </w:rPr>
        <w:t>
      Сәйкес келмеген жағдайда Басқарма оларды тіркеген күннен бастап үш жұмыс күннен кешіктірмей, аудандар ұсынылған жиынтық актілерді бөлімге пысықтауға қайтарады;</w:t>
      </w:r>
      <w:r>
        <w:br/>
      </w:r>
      <w:r>
        <w:rPr>
          <w:rFonts w:ascii="Times New Roman"/>
          <w:b w:val="false"/>
          <w:i w:val="false"/>
          <w:color w:val="000000"/>
          <w:sz w:val="28"/>
        </w:rPr>
        <w:t>
      Басқарма басшысы аудандар, облыстық маңызы бар қаланың жиынтық актілерді Солтүстік Қазақстан облыстық мал шаруашылығын субсидиялау мәселесі жөніндегі облыс комиссияның (бұдан әрі - Комиссия) қарауына жібереді.</w:t>
      </w:r>
      <w:r>
        <w:br/>
      </w:r>
      <w:r>
        <w:rPr>
          <w:rFonts w:ascii="Times New Roman"/>
          <w:b w:val="false"/>
          <w:i w:val="false"/>
          <w:color w:val="000000"/>
          <w:sz w:val="28"/>
        </w:rPr>
        <w:t>
      4) Комиссия отырыс қорытындысы бойынша көрсетілетін қызметті алушыларға тиесілі субсидиялар көлемін көрсетіп, облыс бойынша жиынтық акт жасайды. Комиссия төрағасы үш жұмыс күн ішінде облыс бойынша жиынтық актіні бекітеді.</w:t>
      </w:r>
      <w:r>
        <w:br/>
      </w:r>
      <w:r>
        <w:rPr>
          <w:rFonts w:ascii="Times New Roman"/>
          <w:b w:val="false"/>
          <w:i w:val="false"/>
          <w:color w:val="000000"/>
          <w:sz w:val="28"/>
        </w:rPr>
        <w:t>
      5) Басқарма қызметкері аумақтық қазынашылық бөлімшеге үш жұмыс күн ішінде көрсетілетін қызметті алушылардың банктік шотына тиесілі бюджеттік субсидияларды одан әрі аудару үшін төлем шоттары тізілімін ұсынады.</w:t>
      </w:r>
      <w:r>
        <w:br/>
      </w:r>
      <w:r>
        <w:rPr>
          <w:rFonts w:ascii="Times New Roman"/>
          <w:b w:val="false"/>
          <w:i w:val="false"/>
          <w:color w:val="000000"/>
          <w:sz w:val="28"/>
        </w:rPr>
        <w:t>
      6. Мемлекеттік қызмет көрсету бойынша рәсімдер (іс-әрекеттер) нәтижесі, мынадай рәсімнің (іс-әрекеттің) орындалуының басталуы негізі болады:</w:t>
      </w:r>
      <w:r>
        <w:br/>
      </w:r>
      <w:r>
        <w:rPr>
          <w:rFonts w:ascii="Times New Roman"/>
          <w:b w:val="false"/>
          <w:i w:val="false"/>
          <w:color w:val="000000"/>
          <w:sz w:val="28"/>
        </w:rPr>
        <w:t>
      1) өтінімді құжаттар топтамасымен қабылдау, өтінім мен құжаттар топтамасын бөлімге (кеңсе қызметкеріне) тапсыру туралы тіркеу;</w:t>
      </w:r>
      <w:r>
        <w:br/>
      </w:r>
      <w:r>
        <w:rPr>
          <w:rFonts w:ascii="Times New Roman"/>
          <w:b w:val="false"/>
          <w:i w:val="false"/>
          <w:color w:val="000000"/>
          <w:sz w:val="28"/>
        </w:rPr>
        <w:t>
      2) ауданның, облыстық маңызы бар қаланың жиынтық актісін, өтінім мен құжаттар топтамасын пысықтауға (бөлім қызметкеріне) қайтару;</w:t>
      </w:r>
      <w:r>
        <w:br/>
      </w:r>
      <w:r>
        <w:rPr>
          <w:rFonts w:ascii="Times New Roman"/>
          <w:b w:val="false"/>
          <w:i w:val="false"/>
          <w:color w:val="000000"/>
          <w:sz w:val="28"/>
        </w:rPr>
        <w:t>
      3) ауданның, облыстық маңызы бар қаланың жиынтық актісін журналда (басқарма) тіркеу туралы белгілеу немесе ауданның, облыстық маңызы бар қаланың жиынтық актісін пысықтауға (басқарма қызметкеріне) қайтару;</w:t>
      </w:r>
      <w:r>
        <w:br/>
      </w:r>
      <w:r>
        <w:rPr>
          <w:rFonts w:ascii="Times New Roman"/>
          <w:b w:val="false"/>
          <w:i w:val="false"/>
          <w:color w:val="000000"/>
          <w:sz w:val="28"/>
        </w:rPr>
        <w:t>
      4) облыс бойынша жиынтық актіні бекіту және оны Басқармаға тапсыру (Комиссия);</w:t>
      </w:r>
      <w:r>
        <w:br/>
      </w:r>
      <w:r>
        <w:rPr>
          <w:rFonts w:ascii="Times New Roman"/>
          <w:b w:val="false"/>
          <w:i w:val="false"/>
          <w:color w:val="000000"/>
          <w:sz w:val="28"/>
        </w:rPr>
        <w:t>
      5) төлем есепшоттарының тізілімі және оны аумақтық қазынашылық бөлімшесіне (басқарма қызметкері) тапсыру.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қызмет көрсетушінің (қызметкерлерінің) құрылымдық бөлімшелерінің өзара іс-қимыл жасау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үдерісіне көрсетілетін қызметті берушінің мынадай құрылымдық бөлімшелері (қызметкерлері) қатысады:</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бөлім қызметкері;</w:t>
      </w:r>
      <w:r>
        <w:br/>
      </w:r>
      <w:r>
        <w:rPr>
          <w:rFonts w:ascii="Times New Roman"/>
          <w:b w:val="false"/>
          <w:i w:val="false"/>
          <w:color w:val="000000"/>
          <w:sz w:val="28"/>
        </w:rPr>
        <w:t>
      3) басқарма қызметкері;</w:t>
      </w:r>
      <w:r>
        <w:br/>
      </w:r>
      <w:r>
        <w:rPr>
          <w:rFonts w:ascii="Times New Roman"/>
          <w:b w:val="false"/>
          <w:i w:val="false"/>
          <w:color w:val="000000"/>
          <w:sz w:val="28"/>
        </w:rPr>
        <w:t>
      4) Комиссия;</w:t>
      </w:r>
      <w:r>
        <w:br/>
      </w:r>
      <w:r>
        <w:rPr>
          <w:rFonts w:ascii="Times New Roman"/>
          <w:b w:val="false"/>
          <w:i w:val="false"/>
          <w:color w:val="000000"/>
          <w:sz w:val="28"/>
        </w:rPr>
        <w:t>
      6) аумақтық қазынашылық бөлімше.</w:t>
      </w:r>
      <w:r>
        <w:br/>
      </w:r>
      <w:r>
        <w:rPr>
          <w:rFonts w:ascii="Times New Roman"/>
          <w:b w:val="false"/>
          <w:i w:val="false"/>
          <w:color w:val="000000"/>
          <w:sz w:val="28"/>
        </w:rPr>
        <w:t>
      8. Әр рәсімнің (іс-әрекеттің) ұзақтығы көрсетілген құрылымдық бөлімшелер (қызметкерлер) арасындағы рәсімдер (іс-әрекеттер) реттілігінің сипаттамасы:</w:t>
      </w:r>
      <w:r>
        <w:br/>
      </w:r>
      <w:r>
        <w:rPr>
          <w:rFonts w:ascii="Times New Roman"/>
          <w:b w:val="false"/>
          <w:i w:val="false"/>
          <w:color w:val="000000"/>
          <w:sz w:val="28"/>
        </w:rPr>
        <w:t>
      1) көрсетілетін қызметті берушінің өтінімі мен құжаттар топтамасын қабылдау, талон беру (кеңсе қызметкеріне) – отыз минут;</w:t>
      </w:r>
      <w:r>
        <w:br/>
      </w:r>
      <w:r>
        <w:rPr>
          <w:rFonts w:ascii="Times New Roman"/>
          <w:b w:val="false"/>
          <w:i w:val="false"/>
          <w:color w:val="000000"/>
          <w:sz w:val="28"/>
        </w:rPr>
        <w:t>
      2) өтінім мен құжаттар топтамасын тіркеу, құжаттар топтамасының және көрсетілетін қызметті алушының Қағида талаптарына сәйкестігін тексеру, ал заңды тұлғалардың (бөлім қызметкері) дерекқорында көрсетілетін қызметті алушының деректерін тексеру – бес жұмыс күн;</w:t>
      </w:r>
      <w:r>
        <w:br/>
      </w:r>
      <w:r>
        <w:rPr>
          <w:rFonts w:ascii="Times New Roman"/>
          <w:b w:val="false"/>
          <w:i w:val="false"/>
          <w:color w:val="000000"/>
          <w:sz w:val="28"/>
        </w:rPr>
        <w:t>
      3) өлшемдер мен талаптарға сәйкес келмеген жағдайда, өтінімді құжаттар топтамасымен бірге қайтару (бөлім) – екі жұмыс күн;</w:t>
      </w:r>
      <w:r>
        <w:br/>
      </w:r>
      <w:r>
        <w:rPr>
          <w:rFonts w:ascii="Times New Roman"/>
          <w:b w:val="false"/>
          <w:i w:val="false"/>
          <w:color w:val="000000"/>
          <w:sz w:val="28"/>
        </w:rPr>
        <w:t>
      4) бюджеттік субсидияларды алушылардың аудан, облыстық маңызы бар қала әкімі бекітетін жиынтық актін жасап, басқармаға ұсыну (бөлім қызметкері) - екі аптада кемінде бір рет;</w:t>
      </w:r>
      <w:r>
        <w:br/>
      </w:r>
      <w:r>
        <w:rPr>
          <w:rFonts w:ascii="Times New Roman"/>
          <w:b w:val="false"/>
          <w:i w:val="false"/>
          <w:color w:val="000000"/>
          <w:sz w:val="28"/>
        </w:rPr>
        <w:t>
      5) аудан, облыстық маңызы бар қаланың жиынтық актін тіркеу, оларды қарау, оны Комиссияға жіберу (басқарма қызметкері) – үш жұмыс күн, жиынтық акті сәйкес келмеген жағдайда пысықтауға қайтару – үш жұмыс күн, облыс бойынша жиынтық акт жасап, оны Комиссия төрағасына ұсыну;</w:t>
      </w:r>
      <w:r>
        <w:br/>
      </w:r>
      <w:r>
        <w:rPr>
          <w:rFonts w:ascii="Times New Roman"/>
          <w:b w:val="false"/>
          <w:i w:val="false"/>
          <w:color w:val="000000"/>
          <w:sz w:val="28"/>
        </w:rPr>
        <w:t>
      6) облыс бойынша жиынтық актті бекіту (Комиссия төрағасы) – үш жұмыс күн;</w:t>
      </w:r>
      <w:r>
        <w:br/>
      </w:r>
      <w:r>
        <w:rPr>
          <w:rFonts w:ascii="Times New Roman"/>
          <w:b w:val="false"/>
          <w:i w:val="false"/>
          <w:color w:val="000000"/>
          <w:sz w:val="28"/>
        </w:rPr>
        <w:t>
      7) аумақтық қазынашылық бөлімшеге көрсетілетін қызметті алушылардың банктік шотына тиесілі бюджеттік субсидияларды одан әрі аудару үшін төлем есепшоттар тізбесін ұсыну (басқарма) - үш жұмыс күн.</w:t>
      </w:r>
      <w:r>
        <w:br/>
      </w:r>
      <w:r>
        <w:rPr>
          <w:rFonts w:ascii="Times New Roman"/>
          <w:b w:val="false"/>
          <w:i w:val="false"/>
          <w:color w:val="000000"/>
          <w:sz w:val="28"/>
        </w:rPr>
        <w:t xml:space="preserve">
      Рәсімдер (іс-әрекеттер) реттілігінің сипаттамасы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18.09.2014 </w:t>
      </w:r>
      <w:r>
        <w:rPr>
          <w:rFonts w:ascii="Times New Roman"/>
          <w:b w:val="false"/>
          <w:i w:val="false"/>
          <w:color w:val="ff0000"/>
          <w:sz w:val="28"/>
        </w:rPr>
        <w:t>N 347</w:t>
      </w:r>
      <w:r>
        <w:rPr>
          <w:rFonts w:ascii="Times New Roman"/>
          <w:b w:val="false"/>
          <w:i w:val="false"/>
          <w:color w:val="ff0000"/>
          <w:sz w:val="28"/>
        </w:rPr>
        <w:t xml:space="preserve"> қаулысымен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көрсететін облыстың, аудандардың және облыстық маңызы бар қаланың жергілікті атқарушы органдарының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044"/>
        <w:gridCol w:w="696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w:t>
            </w:r>
            <w:r>
              <w:br/>
            </w:r>
            <w:r>
              <w:rPr>
                <w:rFonts w:ascii="Times New Roman"/>
                <w:b w:val="false"/>
                <w:i w:val="false"/>
                <w:color w:val="000000"/>
                <w:sz w:val="20"/>
              </w:rPr>
              <w:t>
58</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8-7152-46-36-35</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8 -7152-46-92-31,</w:t>
            </w:r>
            <w:r>
              <w:br/>
            </w:r>
            <w:r>
              <w:rPr>
                <w:rFonts w:ascii="Times New Roman"/>
                <w:b w:val="false"/>
                <w:i w:val="false"/>
                <w:color w:val="000000"/>
                <w:sz w:val="20"/>
              </w:rPr>
              <w:t>
46-23-93</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Мамлют қаласының әкімдігі </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Абай Құнанбаев көшесі, 10-1</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8-715-41-21-1-03</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 ауданы, Булаев қаласы, Пушкин көшесі, 16</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8-715-31- 2-14-46</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Центральный көшесі, 2</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8-715-36-22-6-05</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9</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8-715-34-2-19-21</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Ш. Уәлиханов көшесі,</w:t>
            </w:r>
            <w:r>
              <w:br/>
            </w:r>
            <w:r>
              <w:rPr>
                <w:rFonts w:ascii="Times New Roman"/>
                <w:b w:val="false"/>
                <w:i w:val="false"/>
                <w:color w:val="000000"/>
                <w:sz w:val="20"/>
              </w:rPr>
              <w:t>
44</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2-11-02,</w:t>
            </w:r>
            <w:r>
              <w:br/>
            </w:r>
            <w:r>
              <w:rPr>
                <w:rFonts w:ascii="Times New Roman"/>
                <w:b w:val="false"/>
                <w:i w:val="false"/>
                <w:color w:val="000000"/>
                <w:sz w:val="20"/>
              </w:rPr>
              <w:t>
2-16-66, факс: 2-11-02,</w:t>
            </w:r>
            <w:r>
              <w:br/>
            </w:r>
            <w:r>
              <w:rPr>
                <w:rFonts w:ascii="Times New Roman"/>
                <w:b w:val="false"/>
                <w:i w:val="false"/>
                <w:color w:val="000000"/>
                <w:sz w:val="20"/>
              </w:rPr>
              <w:t xml:space="preserve">
2-16-66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w:t>
            </w:r>
            <w:r>
              <w:br/>
            </w:r>
            <w:r>
              <w:rPr>
                <w:rFonts w:ascii="Times New Roman"/>
                <w:b w:val="false"/>
                <w:i w:val="false"/>
                <w:color w:val="000000"/>
                <w:sz w:val="20"/>
              </w:rPr>
              <w:t>
Целинная көшесі, 15</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2-14-41,</w:t>
            </w:r>
            <w:r>
              <w:br/>
            </w:r>
            <w:r>
              <w:rPr>
                <w:rFonts w:ascii="Times New Roman"/>
                <w:b w:val="false"/>
                <w:i w:val="false"/>
                <w:color w:val="000000"/>
                <w:sz w:val="20"/>
              </w:rPr>
              <w:t>
2-12-67, факс:</w:t>
            </w:r>
            <w:r>
              <w:br/>
            </w:r>
            <w:r>
              <w:rPr>
                <w:rFonts w:ascii="Times New Roman"/>
                <w:b w:val="false"/>
                <w:i w:val="false"/>
                <w:color w:val="000000"/>
                <w:sz w:val="20"/>
              </w:rPr>
              <w:t>
2-11-24,2-17-98</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w:t>
            </w:r>
            <w:r>
              <w:br/>
            </w:r>
            <w:r>
              <w:rPr>
                <w:rFonts w:ascii="Times New Roman"/>
                <w:b w:val="false"/>
                <w:i w:val="false"/>
                <w:color w:val="000000"/>
                <w:sz w:val="20"/>
              </w:rPr>
              <w:t>
Народная көшесі, 50</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2-12-64,</w:t>
            </w:r>
            <w:r>
              <w:br/>
            </w:r>
            <w:r>
              <w:rPr>
                <w:rFonts w:ascii="Times New Roman"/>
                <w:b w:val="false"/>
                <w:i w:val="false"/>
                <w:color w:val="000000"/>
                <w:sz w:val="20"/>
              </w:rPr>
              <w:t>
факс: 2-12-77,2-11-75</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w:t>
            </w:r>
            <w:r>
              <w:br/>
            </w:r>
            <w:r>
              <w:rPr>
                <w:rFonts w:ascii="Times New Roman"/>
                <w:b w:val="false"/>
                <w:i w:val="false"/>
                <w:color w:val="000000"/>
                <w:sz w:val="20"/>
              </w:rPr>
              <w:t>
Ленин көшесі, 20</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2-15-01,</w:t>
            </w:r>
            <w:r>
              <w:br/>
            </w:r>
            <w:r>
              <w:rPr>
                <w:rFonts w:ascii="Times New Roman"/>
                <w:b w:val="false"/>
                <w:i w:val="false"/>
                <w:color w:val="000000"/>
                <w:sz w:val="20"/>
              </w:rPr>
              <w:t>
2-11-67, факс: 2-15-01,</w:t>
            </w:r>
            <w:r>
              <w:br/>
            </w:r>
            <w:r>
              <w:rPr>
                <w:rFonts w:ascii="Times New Roman"/>
                <w:b w:val="false"/>
                <w:i w:val="false"/>
                <w:color w:val="000000"/>
                <w:sz w:val="20"/>
              </w:rPr>
              <w:t xml:space="preserve">
2-11-65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 ауылы,</w:t>
            </w:r>
            <w:r>
              <w:br/>
            </w:r>
            <w:r>
              <w:rPr>
                <w:rFonts w:ascii="Times New Roman"/>
                <w:b w:val="false"/>
                <w:i w:val="false"/>
                <w:color w:val="000000"/>
                <w:sz w:val="20"/>
              </w:rPr>
              <w:t>
Дружба көшесі, 10</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2-12-32,</w:t>
            </w:r>
            <w:r>
              <w:br/>
            </w:r>
            <w:r>
              <w:rPr>
                <w:rFonts w:ascii="Times New Roman"/>
                <w:b w:val="false"/>
                <w:i w:val="false"/>
                <w:color w:val="000000"/>
                <w:sz w:val="20"/>
              </w:rPr>
              <w:t>
2-12-06, факс: 2-12-33,</w:t>
            </w:r>
            <w:r>
              <w:br/>
            </w:r>
            <w:r>
              <w:rPr>
                <w:rFonts w:ascii="Times New Roman"/>
                <w:b w:val="false"/>
                <w:i w:val="false"/>
                <w:color w:val="000000"/>
                <w:sz w:val="20"/>
              </w:rPr>
              <w:t xml:space="preserve">
2-15-62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 ауданы,</w:t>
            </w:r>
            <w:r>
              <w:br/>
            </w:r>
            <w:r>
              <w:rPr>
                <w:rFonts w:ascii="Times New Roman"/>
                <w:b w:val="false"/>
                <w:i w:val="false"/>
                <w:color w:val="000000"/>
                <w:sz w:val="20"/>
              </w:rPr>
              <w:t xml:space="preserve">
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2-15-57,</w:t>
            </w:r>
            <w:r>
              <w:br/>
            </w:r>
            <w:r>
              <w:rPr>
                <w:rFonts w:ascii="Times New Roman"/>
                <w:b w:val="false"/>
                <w:i w:val="false"/>
                <w:color w:val="000000"/>
                <w:sz w:val="20"/>
              </w:rPr>
              <w:t>
2-00-10, факс: 2-01-26,</w:t>
            </w:r>
            <w:r>
              <w:br/>
            </w:r>
            <w:r>
              <w:rPr>
                <w:rFonts w:ascii="Times New Roman"/>
                <w:b w:val="false"/>
                <w:i w:val="false"/>
                <w:color w:val="000000"/>
                <w:sz w:val="20"/>
              </w:rPr>
              <w:t xml:space="preserve">
2-13-88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Гагарин көшесі, 11</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2-12-01,</w:t>
            </w:r>
            <w:r>
              <w:br/>
            </w:r>
            <w:r>
              <w:rPr>
                <w:rFonts w:ascii="Times New Roman"/>
                <w:b w:val="false"/>
                <w:i w:val="false"/>
                <w:color w:val="000000"/>
                <w:sz w:val="20"/>
              </w:rPr>
              <w:t>
2-11-70, факс: 2-12-01,</w:t>
            </w:r>
            <w:r>
              <w:br/>
            </w:r>
            <w:r>
              <w:rPr>
                <w:rFonts w:ascii="Times New Roman"/>
                <w:b w:val="false"/>
                <w:i w:val="false"/>
                <w:color w:val="000000"/>
                <w:sz w:val="20"/>
              </w:rPr>
              <w:t xml:space="preserve">
2-29-06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w:t>
            </w:r>
            <w:r>
              <w:br/>
            </w:r>
            <w:r>
              <w:rPr>
                <w:rFonts w:ascii="Times New Roman"/>
                <w:b w:val="false"/>
                <w:i w:val="false"/>
                <w:color w:val="000000"/>
                <w:sz w:val="20"/>
              </w:rPr>
              <w:t>
С. Мұқанов көшесі, 12</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2-15-90,</w:t>
            </w:r>
            <w:r>
              <w:br/>
            </w:r>
            <w:r>
              <w:rPr>
                <w:rFonts w:ascii="Times New Roman"/>
                <w:b w:val="false"/>
                <w:i w:val="false"/>
                <w:color w:val="000000"/>
                <w:sz w:val="20"/>
              </w:rPr>
              <w:t>
2-19-75, факс: 2-17-88,</w:t>
            </w:r>
            <w:r>
              <w:br/>
            </w:r>
            <w:r>
              <w:rPr>
                <w:rFonts w:ascii="Times New Roman"/>
                <w:b w:val="false"/>
                <w:i w:val="false"/>
                <w:color w:val="000000"/>
                <w:sz w:val="20"/>
              </w:rPr>
              <w:t xml:space="preserve">
2-19-75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 ауданның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Мүсірепов атынд. аудан,</w:t>
            </w:r>
            <w:r>
              <w:br/>
            </w:r>
            <w:r>
              <w:rPr>
                <w:rFonts w:ascii="Times New Roman"/>
                <w:b w:val="false"/>
                <w:i w:val="false"/>
                <w:color w:val="000000"/>
                <w:sz w:val="20"/>
              </w:rPr>
              <w:t xml:space="preserve">
Новоишимское ауылы, </w:t>
            </w:r>
            <w:r>
              <w:br/>
            </w:r>
            <w:r>
              <w:rPr>
                <w:rFonts w:ascii="Times New Roman"/>
                <w:b w:val="false"/>
                <w:i w:val="false"/>
                <w:color w:val="000000"/>
                <w:sz w:val="20"/>
              </w:rPr>
              <w:t>
Абылай хан көшесі, 28</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2-13-07,</w:t>
            </w:r>
            <w:r>
              <w:br/>
            </w:r>
            <w:r>
              <w:rPr>
                <w:rFonts w:ascii="Times New Roman"/>
                <w:b w:val="false"/>
                <w:i w:val="false"/>
                <w:color w:val="000000"/>
                <w:sz w:val="20"/>
              </w:rPr>
              <w:t>
2-16-36, факс: 2-11-48,</w:t>
            </w:r>
            <w:r>
              <w:br/>
            </w:r>
            <w:r>
              <w:rPr>
                <w:rFonts w:ascii="Times New Roman"/>
                <w:b w:val="false"/>
                <w:i w:val="false"/>
                <w:color w:val="000000"/>
                <w:sz w:val="20"/>
              </w:rPr>
              <w:t xml:space="preserve">
2-13-71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2-16-65,</w:t>
            </w:r>
            <w:r>
              <w:br/>
            </w:r>
            <w:r>
              <w:rPr>
                <w:rFonts w:ascii="Times New Roman"/>
                <w:b w:val="false"/>
                <w:i w:val="false"/>
                <w:color w:val="000000"/>
                <w:sz w:val="20"/>
              </w:rPr>
              <w:t>
2-14-70, факс: 2-16-65,</w:t>
            </w:r>
            <w:r>
              <w:br/>
            </w:r>
            <w:r>
              <w:rPr>
                <w:rFonts w:ascii="Times New Roman"/>
                <w:b w:val="false"/>
                <w:i w:val="false"/>
                <w:color w:val="000000"/>
                <w:sz w:val="20"/>
              </w:rPr>
              <w:t xml:space="preserve">
2-11-54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 Уәлиханов көшесі,</w:t>
            </w:r>
            <w:r>
              <w:br/>
            </w:r>
            <w:r>
              <w:rPr>
                <w:rFonts w:ascii="Times New Roman"/>
                <w:b w:val="false"/>
                <w:i w:val="false"/>
                <w:color w:val="000000"/>
                <w:sz w:val="20"/>
              </w:rPr>
              <w:t>
1</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2-00-03,</w:t>
            </w:r>
            <w:r>
              <w:br/>
            </w:r>
            <w:r>
              <w:rPr>
                <w:rFonts w:ascii="Times New Roman"/>
                <w:b w:val="false"/>
                <w:i w:val="false"/>
                <w:color w:val="000000"/>
                <w:sz w:val="20"/>
              </w:rPr>
              <w:t>
2-15-33, факс 2-00-03,</w:t>
            </w:r>
            <w:r>
              <w:br/>
            </w:r>
            <w:r>
              <w:rPr>
                <w:rFonts w:ascii="Times New Roman"/>
                <w:b w:val="false"/>
                <w:i w:val="false"/>
                <w:color w:val="000000"/>
                <w:sz w:val="20"/>
              </w:rPr>
              <w:t xml:space="preserve">
2-14-74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Ш. Уәлиханов көшесі,</w:t>
            </w:r>
            <w:r>
              <w:br/>
            </w:r>
            <w:r>
              <w:rPr>
                <w:rFonts w:ascii="Times New Roman"/>
                <w:b w:val="false"/>
                <w:i w:val="false"/>
                <w:color w:val="000000"/>
                <w:sz w:val="20"/>
              </w:rPr>
              <w:t>
85</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2-12-44,</w:t>
            </w:r>
            <w:r>
              <w:br/>
            </w:r>
            <w:r>
              <w:rPr>
                <w:rFonts w:ascii="Times New Roman"/>
                <w:b w:val="false"/>
                <w:i w:val="false"/>
                <w:color w:val="000000"/>
                <w:sz w:val="20"/>
              </w:rPr>
              <w:t>
2-18-21, факс: 2-17-84,</w:t>
            </w:r>
            <w:r>
              <w:br/>
            </w:r>
            <w:r>
              <w:rPr>
                <w:rFonts w:ascii="Times New Roman"/>
                <w:b w:val="false"/>
                <w:i w:val="false"/>
                <w:color w:val="000000"/>
                <w:sz w:val="20"/>
              </w:rPr>
              <w:t xml:space="preserve">
2-12-71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әкімдігі</w:t>
            </w: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w:t>
            </w:r>
            <w:r>
              <w:br/>
            </w:r>
            <w:r>
              <w:rPr>
                <w:rFonts w:ascii="Times New Roman"/>
                <w:b w:val="false"/>
                <w:i w:val="false"/>
                <w:color w:val="000000"/>
                <w:sz w:val="20"/>
              </w:rPr>
              <w:t xml:space="preserve">
Победа көшесі, 35 </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2-12-41,</w:t>
            </w:r>
            <w:r>
              <w:br/>
            </w:r>
            <w:r>
              <w:rPr>
                <w:rFonts w:ascii="Times New Roman"/>
                <w:b w:val="false"/>
                <w:i w:val="false"/>
                <w:color w:val="000000"/>
                <w:sz w:val="20"/>
              </w:rPr>
              <w:t>
2-03-84, факс: 2-12-48,</w:t>
            </w:r>
            <w:r>
              <w:br/>
            </w:r>
            <w:r>
              <w:rPr>
                <w:rFonts w:ascii="Times New Roman"/>
                <w:b w:val="false"/>
                <w:i w:val="false"/>
                <w:color w:val="000000"/>
                <w:sz w:val="20"/>
              </w:rPr>
              <w:t xml:space="preserve">
2-07-16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_________________________облысы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ауданы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Субсидиялар алуға арналған өтінім</w:t>
      </w:r>
    </w:p>
    <w:p>
      <w:pPr>
        <w:spacing w:after="0"/>
        <w:ind w:left="0"/>
        <w:jc w:val="left"/>
      </w:pPr>
      <w:r>
        <w:rPr>
          <w:rFonts w:ascii="Times New Roman"/>
          <w:b w:val="false"/>
          <w:i w:val="false"/>
          <w:color w:val="000000"/>
          <w:sz w:val="28"/>
        </w:rPr>
        <w:t>       1. Тауар өндіруші: __________________________________________________________</w:t>
      </w:r>
      <w:r>
        <w:br/>
      </w:r>
      <w:r>
        <w:rPr>
          <w:rFonts w:ascii="Times New Roman"/>
          <w:b w:val="false"/>
          <w:i w:val="false"/>
          <w:color w:val="000000"/>
          <w:sz w:val="28"/>
        </w:rPr>
        <w:t>
       (тауар өндірушінің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w:t>
      </w:r>
      <w:r>
        <w:br/>
      </w:r>
      <w:r>
        <w:rPr>
          <w:rFonts w:ascii="Times New Roman"/>
          <w:b w:val="false"/>
          <w:i w:val="false"/>
          <w:color w:val="000000"/>
          <w:sz w:val="28"/>
        </w:rPr>
        <w:t>
       (жеке /заңды тұлға үшін)</w:t>
      </w:r>
      <w:r>
        <w:br/>
      </w:r>
      <w:r>
        <w:rPr>
          <w:rFonts w:ascii="Times New Roman"/>
          <w:b w:val="false"/>
          <w:i w:val="false"/>
          <w:color w:val="000000"/>
          <w:sz w:val="28"/>
        </w:rPr>
        <w:t>
       3. Тауар өндірушінің мекенжайы: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4. Шаруашылықтың есептік нөмірі (болса)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 Сатылған көлемі (керегін толтыру</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408"/>
        <w:gridCol w:w="2321"/>
        <w:gridCol w:w="954"/>
        <w:gridCol w:w="1066"/>
        <w:gridCol w:w="1979"/>
        <w:gridCol w:w="2321"/>
        <w:gridCol w:w="1297"/>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 түрі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Сою/өң-</w:t>
            </w:r>
            <w:r>
              <w:br/>
            </w:r>
            <w:r>
              <w:rPr>
                <w:rFonts w:ascii="Times New Roman"/>
                <w:b w:val="false"/>
                <w:i w:val="false"/>
                <w:color w:val="000000"/>
                <w:sz w:val="20"/>
              </w:rPr>
              <w:t>
деу жөніндегі кәсіпо-</w:t>
            </w:r>
            <w:r>
              <w:br/>
            </w:r>
            <w:r>
              <w:rPr>
                <w:rFonts w:ascii="Times New Roman"/>
                <w:b w:val="false"/>
                <w:i w:val="false"/>
                <w:color w:val="000000"/>
                <w:sz w:val="20"/>
              </w:rPr>
              <w:t>
рынның есептік нөмірі</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Өнімді сатып алушы, бизнес сәйкестендіру нөмірі</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w:t>
            </w:r>
            <w:r>
              <w:br/>
            </w:r>
            <w:r>
              <w:rPr>
                <w:rFonts w:ascii="Times New Roman"/>
                <w:b w:val="false"/>
                <w:i w:val="false"/>
                <w:color w:val="000000"/>
                <w:sz w:val="20"/>
              </w:rPr>
              <w:t>
гейі</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w:t>
            </w:r>
            <w:r>
              <w:br/>
            </w:r>
            <w:r>
              <w:rPr>
                <w:rFonts w:ascii="Times New Roman"/>
                <w:b w:val="false"/>
                <w:i w:val="false"/>
                <w:color w:val="000000"/>
                <w:sz w:val="20"/>
              </w:rPr>
              <w:t>
шем бір-</w:t>
            </w:r>
            <w:r>
              <w:br/>
            </w:r>
            <w:r>
              <w:rPr>
                <w:rFonts w:ascii="Times New Roman"/>
                <w:b w:val="false"/>
                <w:i w:val="false"/>
                <w:color w:val="000000"/>
                <w:sz w:val="20"/>
              </w:rPr>
              <w:t>
лігі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Өндіріл-</w:t>
            </w:r>
            <w:r>
              <w:br/>
            </w:r>
            <w:r>
              <w:rPr>
                <w:rFonts w:ascii="Times New Roman"/>
                <w:b w:val="false"/>
                <w:i w:val="false"/>
                <w:color w:val="000000"/>
                <w:sz w:val="20"/>
              </w:rPr>
              <w:t>
ген және сатылған көлемі, бірлік</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бірлік үшін субсидиялар нормативі, теңге</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Субсидиялардың жиы-</w:t>
            </w:r>
            <w:r>
              <w:br/>
            </w:r>
            <w:r>
              <w:rPr>
                <w:rFonts w:ascii="Times New Roman"/>
                <w:b w:val="false"/>
                <w:i w:val="false"/>
                <w:color w:val="000000"/>
                <w:sz w:val="20"/>
              </w:rPr>
              <w:t>
ны, мың теңге</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Құс еті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Күркетауық еті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Қымыз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Шұбат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Биязы жүн</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Өтінімге мыналар қоса беріледі:</w:t>
      </w:r>
      <w:r>
        <w:br/>
      </w:r>
      <w:r>
        <w:rPr>
          <w:rFonts w:ascii="Times New Roman"/>
          <w:b w:val="false"/>
          <w:i w:val="false"/>
          <w:color w:val="000000"/>
          <w:sz w:val="28"/>
        </w:rPr>
        <w:t>
      1) өнімді сатқанын және сатып алушының өнімді 100% төлегенін растайтын құжаттар;</w:t>
      </w:r>
      <w:r>
        <w:br/>
      </w:r>
      <w:r>
        <w:rPr>
          <w:rFonts w:ascii="Times New Roman"/>
          <w:b w:val="false"/>
          <w:i w:val="false"/>
          <w:color w:val="000000"/>
          <w:sz w:val="28"/>
        </w:rPr>
        <w:t>
      2) сиыр етін сатқан кезде Қазақстан Республикасының ауыл шаруашылығы жануарларын бірдейлендіру дерекқорынан сатылған немесе сойылған малдардың тіркеуден шығарылғаны туралы үзінді көшірме;</w:t>
      </w:r>
      <w:r>
        <w:br/>
      </w:r>
      <w:r>
        <w:rPr>
          <w:rFonts w:ascii="Times New Roman"/>
          <w:b w:val="false"/>
          <w:i w:val="false"/>
          <w:color w:val="000000"/>
          <w:sz w:val="28"/>
        </w:rPr>
        <w:t>
      3) көрсетілетін қызметті алушыға тиесілі емес кәсіпорынның қызметтерін пайдаланған кезде малдарды сою және бастапқы өңдеу жөніндегі көрсетілген қызметтерді растайтын құжаттардың (шарт, шот-фактура, төлем құжаты) көшірмелері;</w:t>
      </w:r>
      <w:r>
        <w:br/>
      </w:r>
      <w:r>
        <w:rPr>
          <w:rFonts w:ascii="Times New Roman"/>
          <w:b w:val="false"/>
          <w:i w:val="false"/>
          <w:color w:val="000000"/>
          <w:sz w:val="28"/>
        </w:rPr>
        <w:t>
      4) өнімді сатуға арналған тауар-көліктік жүкқұжаттар тізілімі, өнімді жеке меншік қайта өңдеу кәсіпорындарына немесе цехтарға берген жағдайда өнімнің жүкқұжат көшірмелері;</w:t>
      </w:r>
      <w:r>
        <w:br/>
      </w:r>
      <w:r>
        <w:rPr>
          <w:rFonts w:ascii="Times New Roman"/>
          <w:b w:val="false"/>
          <w:i w:val="false"/>
          <w:color w:val="000000"/>
          <w:sz w:val="28"/>
        </w:rPr>
        <w:t>
      5) банктен банктік есепшоттың болуы туралы анықтама.</w:t>
      </w:r>
      <w:r>
        <w:br/>
      </w:r>
      <w:r>
        <w:rPr>
          <w:rFonts w:ascii="Times New Roman"/>
          <w:b w:val="false"/>
          <w:i w:val="false"/>
          <w:color w:val="000000"/>
          <w:sz w:val="28"/>
        </w:rPr>
        <w:t xml:space="preserve">
       Кәсіпорын басшысы _______________________________ 20__жылғы "__"____ </w:t>
      </w:r>
      <w:r>
        <w:br/>
      </w:r>
      <w:r>
        <w:rPr>
          <w:rFonts w:ascii="Times New Roman"/>
          <w:b w:val="false"/>
          <w:i w:val="false"/>
          <w:color w:val="000000"/>
          <w:sz w:val="28"/>
        </w:rPr>
        <w:t>
      (тегі, аты, әкесінің аты (болған кезде), қолы, мөрі</w:t>
      </w:r>
      <w:r>
        <w:rPr>
          <w:rFonts w:ascii="Times New Roman"/>
          <w:b w:val="false"/>
          <w:i/>
          <w:color w:val="000000"/>
          <w:sz w:val="28"/>
        </w:rPr>
        <w:t>)</w:t>
      </w:r>
      <w:r>
        <w:br/>
      </w:r>
      <w:r>
        <w:rPr>
          <w:rFonts w:ascii="Times New Roman"/>
          <w:b w:val="false"/>
          <w:i w:val="false"/>
          <w:color w:val="000000"/>
          <w:sz w:val="28"/>
        </w:rPr>
        <w:t>
       "Растаймын"</w:t>
      </w:r>
      <w:r>
        <w:br/>
      </w:r>
      <w:r>
        <w:rPr>
          <w:rFonts w:ascii="Times New Roman"/>
          <w:b w:val="false"/>
          <w:i w:val="false"/>
          <w:color w:val="000000"/>
          <w:sz w:val="28"/>
        </w:rPr>
        <w:t>
       Бөлім бастығы________________________облысы _________________ ауданы</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Құс фабрикалары өтінім берген кезде келісіледі</w:t>
      </w:r>
      <w:r>
        <w:br/>
      </w:r>
      <w:r>
        <w:rPr>
          <w:rFonts w:ascii="Times New Roman"/>
          <w:b w:val="false"/>
          <w:i w:val="false"/>
          <w:color w:val="000000"/>
          <w:sz w:val="28"/>
        </w:rPr>
        <w:t>
      "Келісілді"</w:t>
      </w:r>
      <w:r>
        <w:br/>
      </w:r>
      <w:r>
        <w:rPr>
          <w:rFonts w:ascii="Times New Roman"/>
          <w:b w:val="false"/>
          <w:i w:val="false"/>
          <w:color w:val="000000"/>
          <w:sz w:val="28"/>
        </w:rPr>
        <w:t>
      "Қазақстан құс өсірушілер Одағы" жеке және заңды тұлғалар бірлестігі</w:t>
      </w:r>
      <w:r>
        <w:br/>
      </w:r>
      <w:r>
        <w:rPr>
          <w:rFonts w:ascii="Times New Roman"/>
          <w:b w:val="false"/>
          <w:i w:val="false"/>
          <w:color w:val="000000"/>
          <w:sz w:val="28"/>
        </w:rPr>
        <w:t>
      _______________________________________ 20____ жылғы "____ " _______</w:t>
      </w:r>
      <w:r>
        <w:br/>
      </w:r>
      <w:r>
        <w:rPr>
          <w:rFonts w:ascii="Times New Roman"/>
          <w:b w:val="false"/>
          <w:i w:val="false"/>
          <w:color w:val="000000"/>
          <w:sz w:val="28"/>
        </w:rPr>
        <w:t>
      (тегі, аты, әкесінің аты (болған кезде), қолы,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_________________________облысы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ауданы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Субсидиялар алуға арналған өтінім</w:t>
      </w:r>
    </w:p>
    <w:p>
      <w:pPr>
        <w:spacing w:after="0"/>
        <w:ind w:left="0"/>
        <w:jc w:val="left"/>
      </w:pPr>
      <w:r>
        <w:rPr>
          <w:rFonts w:ascii="Times New Roman"/>
          <w:b w:val="false"/>
          <w:i w:val="false"/>
          <w:color w:val="000000"/>
          <w:sz w:val="28"/>
        </w:rPr>
        <w:t>      Ірі қара малдың аналық басын азықтандыру үшін пайдаланылатын шырынды және кесек азықтың құнын арзандату</w:t>
      </w:r>
      <w:r>
        <w:br/>
      </w:r>
      <w:r>
        <w:rPr>
          <w:rFonts w:ascii="Times New Roman"/>
          <w:b w:val="false"/>
          <w:i w:val="false"/>
          <w:color w:val="000000"/>
          <w:sz w:val="28"/>
        </w:rPr>
        <w:t>
       1. Тауар өндіруші: __________________________________________________________</w:t>
      </w:r>
      <w:r>
        <w:br/>
      </w:r>
      <w:r>
        <w:rPr>
          <w:rFonts w:ascii="Times New Roman"/>
          <w:b w:val="false"/>
          <w:i w:val="false"/>
          <w:color w:val="000000"/>
          <w:sz w:val="28"/>
        </w:rPr>
        <w:t>
      (тауар өндірушінің атауы)</w:t>
      </w:r>
      <w:r>
        <w:br/>
      </w:r>
      <w:r>
        <w:rPr>
          <w:rFonts w:ascii="Times New Roman"/>
          <w:b w:val="false"/>
          <w:i w:val="false"/>
          <w:color w:val="000000"/>
          <w:sz w:val="28"/>
        </w:rPr>
        <w:t>
       2. Жеке сәйкестендіру нөмірі/бизнес сәйкестендіру нөмірі ____________________________</w:t>
      </w:r>
      <w:r>
        <w:br/>
      </w:r>
      <w:r>
        <w:rPr>
          <w:rFonts w:ascii="Times New Roman"/>
          <w:b w:val="false"/>
          <w:i w:val="false"/>
          <w:color w:val="000000"/>
          <w:sz w:val="28"/>
        </w:rPr>
        <w:t>
      (жеке /заңды тұлға үшін)</w:t>
      </w:r>
      <w:r>
        <w:br/>
      </w:r>
      <w:r>
        <w:rPr>
          <w:rFonts w:ascii="Times New Roman"/>
          <w:b w:val="false"/>
          <w:i w:val="false"/>
          <w:color w:val="000000"/>
          <w:sz w:val="28"/>
        </w:rPr>
        <w:t>
       3. Тауар өндірушінің мекенжайы: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4. Шаруашылықтың есептік нөмірі (болған кезде)</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5. Аналық мал басы саны _________________________бас</w:t>
      </w:r>
      <w:r>
        <w:br/>
      </w:r>
      <w:r>
        <w:rPr>
          <w:rFonts w:ascii="Times New Roman"/>
          <w:b w:val="false"/>
          <w:i w:val="false"/>
          <w:color w:val="000000"/>
          <w:sz w:val="28"/>
        </w:rPr>
        <w:t>
      . Иелігінде азықтарды өндіруге арналған ауыл шаруашылығы мақсатындағы жерлердің болуы: егістік______________гектар, шабындықтар мен жайылымдар _______________гектар.</w:t>
      </w:r>
      <w:r>
        <w:br/>
      </w:r>
      <w:r>
        <w:rPr>
          <w:rFonts w:ascii="Times New Roman"/>
          <w:b w:val="false"/>
          <w:i w:val="false"/>
          <w:color w:val="000000"/>
          <w:sz w:val="28"/>
        </w:rPr>
        <w:t>
      7. Азықтарды сатып алу шартының болуы: сүрлем пішендеме___________тонна, пішен________тонна.</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селекциялық және асылдандыру жұмысының бірыңғай ақпараттық базасынан үзінді көшірме;</w:t>
      </w:r>
      <w:r>
        <w:br/>
      </w:r>
      <w:r>
        <w:rPr>
          <w:rFonts w:ascii="Times New Roman"/>
          <w:b w:val="false"/>
          <w:i w:val="false"/>
          <w:color w:val="000000"/>
          <w:sz w:val="28"/>
        </w:rPr>
        <w:t>
      2) заңды тұлға нысанындағы тауар өндірушілер үшін есеп көшірмесі немесе 24-аш статистикалық есептілік нысанынан үзінді;</w:t>
      </w:r>
      <w:r>
        <w:br/>
      </w:r>
      <w:r>
        <w:rPr>
          <w:rFonts w:ascii="Times New Roman"/>
          <w:b w:val="false"/>
          <w:i w:val="false"/>
          <w:color w:val="000000"/>
          <w:sz w:val="28"/>
        </w:rPr>
        <w:t>
      3) шаруа қожалықтары (фермерлік шаруашылықтар) үшін – сиыр басы санын растау үшін шаруашылық кітабынан үзінді көшірме;</w:t>
      </w:r>
      <w:r>
        <w:br/>
      </w:r>
      <w:r>
        <w:rPr>
          <w:rFonts w:ascii="Times New Roman"/>
          <w:b w:val="false"/>
          <w:i w:val="false"/>
          <w:color w:val="000000"/>
          <w:sz w:val="28"/>
        </w:rPr>
        <w:t>
      4) ауыл шаруашылығы мақсатындағы жерге берілген мемлекеттік актінің көшірмесі;</w:t>
      </w:r>
      <w:r>
        <w:br/>
      </w:r>
      <w:r>
        <w:rPr>
          <w:rFonts w:ascii="Times New Roman"/>
          <w:b w:val="false"/>
          <w:i w:val="false"/>
          <w:color w:val="000000"/>
          <w:sz w:val="28"/>
        </w:rPr>
        <w:t>
      5) банктен банктік есепшоттың болуы туралы анықтама.</w:t>
      </w:r>
      <w:r>
        <w:br/>
      </w:r>
      <w:r>
        <w:rPr>
          <w:rFonts w:ascii="Times New Roman"/>
          <w:b w:val="false"/>
          <w:i w:val="false"/>
          <w:color w:val="000000"/>
          <w:sz w:val="28"/>
        </w:rPr>
        <w:t>
       Кәсіпорын басшысы _______________________________ 20__жылғы "__"____</w:t>
      </w:r>
      <w:r>
        <w:br/>
      </w:r>
      <w:r>
        <w:rPr>
          <w:rFonts w:ascii="Times New Roman"/>
          <w:b w:val="false"/>
          <w:i w:val="false"/>
          <w:color w:val="000000"/>
          <w:sz w:val="28"/>
        </w:rPr>
        <w:t>
      (тегі, аты, әкесінің аты (болған кезде), қолы, мөрі)</w:t>
      </w:r>
      <w:r>
        <w:br/>
      </w:r>
      <w:r>
        <w:rPr>
          <w:rFonts w:ascii="Times New Roman"/>
          <w:b w:val="false"/>
          <w:i w:val="false"/>
          <w:color w:val="000000"/>
          <w:sz w:val="28"/>
        </w:rPr>
        <w:t>
       "Растаймын"</w:t>
      </w:r>
      <w:r>
        <w:br/>
      </w:r>
      <w:r>
        <w:rPr>
          <w:rFonts w:ascii="Times New Roman"/>
          <w:b w:val="false"/>
          <w:i w:val="false"/>
          <w:color w:val="000000"/>
          <w:sz w:val="28"/>
        </w:rPr>
        <w:t>
       Бөлім бастығы________________________облысы _________________ ауданы</w:t>
      </w:r>
      <w:r>
        <w:br/>
      </w:r>
      <w:r>
        <w:rPr>
          <w:rFonts w:ascii="Times New Roman"/>
          <w:b w:val="false"/>
          <w:i w:val="false"/>
          <w:color w:val="000000"/>
          <w:sz w:val="28"/>
        </w:rPr>
        <w:t>
      (тегі, аты, әкесінің аты (болған кезде), қолы,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Аудан және облыстық маңызы бар қала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236"/>
        <w:gridCol w:w="5626"/>
        <w:gridCol w:w="368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 электрондық почта адресі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нөмірлері</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қаласының кәсіпкерлік, ауыл шаруашылығы және ветеринария бөлімі" мемлекеттік мекемесі </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Конституцисы көшесі, 23.</w:t>
            </w:r>
            <w:r>
              <w:br/>
            </w:r>
            <w:r>
              <w:rPr>
                <w:rFonts w:ascii="Times New Roman"/>
                <w:b w:val="false"/>
                <w:i w:val="false"/>
                <w:color w:val="000000"/>
                <w:sz w:val="20"/>
              </w:rPr>
              <w:t>
pred.gor@sko.kz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46-92-31,</w:t>
            </w:r>
            <w:r>
              <w:br/>
            </w:r>
            <w:r>
              <w:rPr>
                <w:rFonts w:ascii="Times New Roman"/>
                <w:b w:val="false"/>
                <w:i w:val="false"/>
                <w:color w:val="000000"/>
                <w:sz w:val="20"/>
              </w:rPr>
              <w:t>
46-23-93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Д. Сыздықов көшесі, 4.</w:t>
            </w:r>
            <w:r>
              <w:br/>
            </w:r>
            <w:r>
              <w:rPr>
                <w:rFonts w:ascii="Times New Roman"/>
                <w:b w:val="false"/>
                <w:i w:val="false"/>
                <w:color w:val="000000"/>
                <w:sz w:val="20"/>
              </w:rPr>
              <w:t>
аirtauosh@mail.ru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w:t>
            </w:r>
            <w:r>
              <w:br/>
            </w:r>
            <w:r>
              <w:rPr>
                <w:rFonts w:ascii="Times New Roman"/>
                <w:b w:val="false"/>
                <w:i w:val="false"/>
                <w:color w:val="000000"/>
                <w:sz w:val="20"/>
              </w:rPr>
              <w:t>
2-19-71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 </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13.</w:t>
            </w:r>
            <w:r>
              <w:br/>
            </w:r>
            <w:r>
              <w:rPr>
                <w:rFonts w:ascii="Times New Roman"/>
                <w:b w:val="false"/>
                <w:i w:val="false"/>
                <w:color w:val="000000"/>
                <w:sz w:val="20"/>
              </w:rPr>
              <w:t>
celhoz_2009@mail.ru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w:t>
            </w:r>
            <w:r>
              <w:br/>
            </w:r>
            <w:r>
              <w:rPr>
                <w:rFonts w:ascii="Times New Roman"/>
                <w:b w:val="false"/>
                <w:i w:val="false"/>
                <w:color w:val="000000"/>
                <w:sz w:val="20"/>
              </w:rPr>
              <w:t>
2-12-87,</w:t>
            </w:r>
            <w:r>
              <w:br/>
            </w:r>
            <w:r>
              <w:rPr>
                <w:rFonts w:ascii="Times New Roman"/>
                <w:b w:val="false"/>
                <w:i w:val="false"/>
                <w:color w:val="000000"/>
                <w:sz w:val="20"/>
              </w:rPr>
              <w:t>
2-12-67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Народная көшесі, 37.</w:t>
            </w:r>
            <w:r>
              <w:br/>
            </w:r>
            <w:r>
              <w:rPr>
                <w:rFonts w:ascii="Times New Roman"/>
                <w:b w:val="false"/>
                <w:i w:val="false"/>
                <w:color w:val="000000"/>
                <w:sz w:val="20"/>
              </w:rPr>
              <w:t>
akksh@mail.ru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w:t>
            </w:r>
            <w:r>
              <w:br/>
            </w:r>
            <w:r>
              <w:rPr>
                <w:rFonts w:ascii="Times New Roman"/>
                <w:b w:val="false"/>
                <w:i w:val="false"/>
                <w:color w:val="000000"/>
                <w:sz w:val="20"/>
              </w:rPr>
              <w:t>
2-11-75, 2-16-54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 </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r>
              <w:br/>
            </w:r>
            <w:r>
              <w:rPr>
                <w:rFonts w:ascii="Times New Roman"/>
                <w:b w:val="false"/>
                <w:i w:val="false"/>
                <w:color w:val="000000"/>
                <w:sz w:val="20"/>
              </w:rPr>
              <w:t>
esilsh@mail.ru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w:t>
            </w:r>
            <w:r>
              <w:br/>
            </w:r>
            <w:r>
              <w:rPr>
                <w:rFonts w:ascii="Times New Roman"/>
                <w:b w:val="false"/>
                <w:i w:val="false"/>
                <w:color w:val="000000"/>
                <w:sz w:val="20"/>
              </w:rPr>
              <w:t>
2-11-67,</w:t>
            </w:r>
            <w:r>
              <w:br/>
            </w:r>
            <w:r>
              <w:rPr>
                <w:rFonts w:ascii="Times New Roman"/>
                <w:b w:val="false"/>
                <w:i w:val="false"/>
                <w:color w:val="000000"/>
                <w:sz w:val="20"/>
              </w:rPr>
              <w:t>
2-18-09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 ауылы,</w:t>
            </w:r>
            <w:r>
              <w:br/>
            </w:r>
            <w:r>
              <w:rPr>
                <w:rFonts w:ascii="Times New Roman"/>
                <w:b w:val="false"/>
                <w:i w:val="false"/>
                <w:color w:val="000000"/>
                <w:sz w:val="20"/>
              </w:rPr>
              <w:t>
Дружба көшесі, 6.</w:t>
            </w:r>
            <w:r>
              <w:br/>
            </w:r>
            <w:r>
              <w:rPr>
                <w:rFonts w:ascii="Times New Roman"/>
                <w:b w:val="false"/>
                <w:i w:val="false"/>
                <w:color w:val="000000"/>
                <w:sz w:val="20"/>
              </w:rPr>
              <w:t>
dsh14@mail.kz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2-15-62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mzh-osh@sko.kz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w:t>
            </w:r>
            <w:r>
              <w:br/>
            </w:r>
            <w:r>
              <w:rPr>
                <w:rFonts w:ascii="Times New Roman"/>
                <w:b w:val="false"/>
                <w:i w:val="false"/>
                <w:color w:val="000000"/>
                <w:sz w:val="20"/>
              </w:rPr>
              <w:t>
2-19-33,</w:t>
            </w:r>
            <w:r>
              <w:br/>
            </w:r>
            <w:r>
              <w:rPr>
                <w:rFonts w:ascii="Times New Roman"/>
                <w:b w:val="false"/>
                <w:i w:val="false"/>
                <w:color w:val="000000"/>
                <w:sz w:val="20"/>
              </w:rPr>
              <w:t>
2-00-10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Kyzylzhar-selhoz@sko.kz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2-15-49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Мамлют қаласы,</w:t>
            </w:r>
            <w:r>
              <w:br/>
            </w:r>
            <w:r>
              <w:rPr>
                <w:rFonts w:ascii="Times New Roman"/>
                <w:b w:val="false"/>
                <w:i w:val="false"/>
                <w:color w:val="000000"/>
                <w:sz w:val="20"/>
              </w:rPr>
              <w:t>
А. Құнанбаев көшесі, 5.</w:t>
            </w:r>
            <w:r>
              <w:br/>
            </w:r>
            <w:r>
              <w:rPr>
                <w:rFonts w:ascii="Times New Roman"/>
                <w:b w:val="false"/>
                <w:i w:val="false"/>
                <w:color w:val="000000"/>
                <w:sz w:val="20"/>
              </w:rPr>
              <w:t>
maml-osh@mail.ru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2-19-75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Мүсірепов ат. аудан,</w:t>
            </w:r>
            <w:r>
              <w:br/>
            </w:r>
            <w:r>
              <w:rPr>
                <w:rFonts w:ascii="Times New Roman"/>
                <w:b w:val="false"/>
                <w:i w:val="false"/>
                <w:color w:val="000000"/>
                <w:sz w:val="20"/>
              </w:rPr>
              <w:t>
Новоишимка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Osh-gm@sko.kz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2-23-26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r>
              <w:br/>
            </w:r>
            <w:r>
              <w:rPr>
                <w:rFonts w:ascii="Times New Roman"/>
                <w:b w:val="false"/>
                <w:i w:val="false"/>
                <w:color w:val="000000"/>
                <w:sz w:val="20"/>
              </w:rPr>
              <w:t>
osh.tainsha@sko.kz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2-14-70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Тимирязев ауылы,</w:t>
            </w:r>
            <w:r>
              <w:br/>
            </w:r>
            <w:r>
              <w:rPr>
                <w:rFonts w:ascii="Times New Roman"/>
                <w:b w:val="false"/>
                <w:i w:val="false"/>
                <w:color w:val="000000"/>
                <w:sz w:val="20"/>
              </w:rPr>
              <w:t>
Ш. Уәлиханов көшесі, 1.</w:t>
            </w:r>
            <w:r>
              <w:br/>
            </w:r>
            <w:r>
              <w:rPr>
                <w:rFonts w:ascii="Times New Roman"/>
                <w:b w:val="false"/>
                <w:i w:val="false"/>
                <w:color w:val="000000"/>
                <w:sz w:val="20"/>
              </w:rPr>
              <w:t>
timiryazevo-osh@mail.ru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2-15-33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Жамбыл көшесі, 76.</w:t>
            </w:r>
            <w:r>
              <w:br/>
            </w:r>
            <w:r>
              <w:rPr>
                <w:rFonts w:ascii="Times New Roman"/>
                <w:b w:val="false"/>
                <w:i w:val="false"/>
                <w:color w:val="000000"/>
                <w:sz w:val="20"/>
              </w:rPr>
              <w:t>
botagoz_h@mail.ru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2-20-34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dshshlk@mail.ru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2-03-84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қызметін көрсету бизнес-процестерінің анықтамалығы</w:t>
      </w:r>
      <w:r>
        <w:br/>
      </w:r>
      <w:r>
        <w:rPr>
          <w:rFonts w:ascii="Times New Roman"/>
          <w:b/>
          <w:i w:val="false"/>
          <w:color w:val="000000"/>
        </w:rPr>
        <w:t>Көрсетілетін қызметті берушінің кеңсесі арқылы мемлекеттік қызмет көрсеткен кезде</w:t>
      </w:r>
    </w:p>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әкімдігінің 18.09.2014 </w:t>
      </w:r>
      <w:r>
        <w:rPr>
          <w:rFonts w:ascii="Times New Roman"/>
          <w:b w:val="false"/>
          <w:i w:val="false"/>
          <w:color w:val="ff0000"/>
          <w:sz w:val="28"/>
        </w:rPr>
        <w:t>N 347</w:t>
      </w:r>
      <w:r>
        <w:rPr>
          <w:rFonts w:ascii="Times New Roman"/>
          <w:b w:val="false"/>
          <w:i w:val="false"/>
          <w:color w:val="ff0000"/>
          <w:sz w:val="28"/>
        </w:rPr>
        <w:t xml:space="preserve"> қаулысымен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14 наурыздағы № 60 қаулысымен</w:t>
            </w:r>
            <w:r>
              <w:br/>
            </w:r>
            <w:r>
              <w:rPr>
                <w:rFonts w:ascii="Times New Roman"/>
                <w:b w:val="false"/>
                <w:i w:val="false"/>
                <w:color w:val="000000"/>
                <w:sz w:val="20"/>
              </w:rPr>
              <w:t>бекітілді</w:t>
            </w:r>
          </w:p>
        </w:tc>
      </w:tr>
    </w:tbl>
    <w:bookmarkStart w:name="z15" w:id="3"/>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1. "Асыл тұқымды мал шаруашылығын дамытуды субсидиялау" мемлекеттік көрсетілетін қызметті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немемлекеттік қызмет көрсетуден бас тарту туралы дәлелді жауап болып табылады.</w:t>
      </w:r>
      <w:r>
        <w:br/>
      </w:r>
      <w:r>
        <w:rPr>
          <w:rFonts w:ascii="Times New Roman"/>
          <w:b w:val="false"/>
          <w:i w:val="false"/>
          <w:color w:val="000000"/>
          <w:sz w:val="28"/>
        </w:rPr>
        <w:t>
</w:t>
      </w:r>
    </w:p>
    <w:bookmarkStart w:name="z16" w:id="4"/>
    <w:p>
      <w:pPr>
        <w:spacing w:after="0"/>
        <w:ind w:left="0"/>
        <w:jc w:val="left"/>
      </w:pPr>
      <w:r>
        <w:rPr>
          <w:rFonts w:ascii="Times New Roman"/>
          <w:b/>
          <w:i w:val="false"/>
          <w:color w:val="000000"/>
        </w:rPr>
        <w:t xml:space="preserve"> 2. Мемлекеттік қызмет көрсету үдерісінде қызмет көрсетушінің (қызметкерлерінің) құрылымдық бөлімшелерінің өзара іс-қимыл жасау тәртібінің сипаттамасы</w:t>
      </w:r>
    </w:p>
    <w:bookmarkEnd w:id="4"/>
    <w:p>
      <w:pPr>
        <w:spacing w:after="0"/>
        <w:ind w:left="0"/>
        <w:jc w:val="left"/>
      </w:pPr>
      <w:r>
        <w:rPr>
          <w:rFonts w:ascii="Times New Roman"/>
          <w:b w:val="false"/>
          <w:i w:val="false"/>
          <w:color w:val="000000"/>
          <w:sz w:val="28"/>
        </w:rPr>
        <w:t>      4. Мемлекеттік қызмет көрсету бойынша рәсімнің басталу негізі – көрсетілетін қызметті берушінің кеңсесіне мыналарды ұсыну болып табылады:</w:t>
      </w:r>
      <w:r>
        <w:br/>
      </w:r>
      <w:r>
        <w:rPr>
          <w:rFonts w:ascii="Times New Roman"/>
          <w:b w:val="false"/>
          <w:i w:val="false"/>
          <w:color w:val="000000"/>
          <w:sz w:val="28"/>
        </w:rPr>
        <w:t>
      субсидиялауға жататын іс жүзіндегі көлемдерге:</w:t>
      </w:r>
      <w:r>
        <w:br/>
      </w:r>
      <w:r>
        <w:rPr>
          <w:rFonts w:ascii="Times New Roman"/>
          <w:b w:val="false"/>
          <w:i w:val="false"/>
          <w:color w:val="000000"/>
          <w:sz w:val="28"/>
        </w:rPr>
        <w:t xml:space="preserve">
      құжаттар топтамасын (бұдан әрі – құжаттар топтамасы) ұсынып,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өтінімдер;</w:t>
      </w:r>
      <w:r>
        <w:br/>
      </w:r>
      <w:r>
        <w:rPr>
          <w:rFonts w:ascii="Times New Roman"/>
          <w:b w:val="false"/>
          <w:i w:val="false"/>
          <w:color w:val="000000"/>
          <w:sz w:val="28"/>
        </w:rPr>
        <w:t>
      мал шаруашылығы және құс шаруашылығы саласындағы қойылатын талаптардың сақталуын растайтын құжаттар;</w:t>
      </w:r>
      <w:r>
        <w:br/>
      </w:r>
      <w:r>
        <w:rPr>
          <w:rFonts w:ascii="Times New Roman"/>
          <w:b w:val="false"/>
          <w:i w:val="false"/>
          <w:color w:val="000000"/>
          <w:sz w:val="28"/>
        </w:rPr>
        <w:t>
      банктен банктік есепшоттың болуы туралы анықтама;</w:t>
      </w:r>
      <w:r>
        <w:br/>
      </w:r>
      <w:r>
        <w:rPr>
          <w:rFonts w:ascii="Times New Roman"/>
          <w:b w:val="false"/>
          <w:i w:val="false"/>
          <w:color w:val="000000"/>
          <w:sz w:val="28"/>
        </w:rPr>
        <w:t>
      Республикалық асыл тұқымдық орталыққа, қостанай жылқы тұқымы бойынша асыл тұқымдық зауытқа, етті құс өсіру бойынша асыл тұқымдық репродукторға 10 желтоқсаннан кешіктірмей шығындарын толық өтеу үшін:</w:t>
      </w:r>
      <w:r>
        <w:br/>
      </w:r>
      <w:r>
        <w:rPr>
          <w:rFonts w:ascii="Times New Roman"/>
          <w:b w:val="false"/>
          <w:i w:val="false"/>
          <w:color w:val="000000"/>
          <w:sz w:val="28"/>
        </w:rPr>
        <w:t>
      1) республикалық асыл тұқымдық орталық:</w:t>
      </w:r>
      <w:r>
        <w:br/>
      </w:r>
      <w:r>
        <w:rPr>
          <w:rFonts w:ascii="Times New Roman"/>
          <w:b w:val="false"/>
          <w:i w:val="false"/>
          <w:color w:val="000000"/>
          <w:sz w:val="28"/>
        </w:rPr>
        <w:t>
      Қазақстан Республикасы Ауыл шаруашылығы министрлігімен (бұдан әрі-Министрлік) келісілген тізбе бойынша асыл тұқымды тұқымдық бұқаларды, шетелдік селекция ұрығын, жабдықты, техниканы салып алуға шығындарды растайтын құжаттардың (шарт, төлем құжаттарының көшірмелері, қабылдау актілері) бір данасы;</w:t>
      </w:r>
      <w:r>
        <w:br/>
      </w:r>
      <w:r>
        <w:rPr>
          <w:rFonts w:ascii="Times New Roman"/>
          <w:b w:val="false"/>
          <w:i w:val="false"/>
          <w:color w:val="000000"/>
          <w:sz w:val="28"/>
        </w:rPr>
        <w:t>
      асыл тұқымды тұқымдық бұқаларды күтіп-бағуға, олардың ұрығын алуға, сақтауға және бағалауға, сондай-ақ эмбриондарын алуға, сақтауға және пайдалануға шығындарды растайтын құжаттардың бір данасы (оларды жүзеге асыру шамасына қарай);</w:t>
      </w:r>
      <w:r>
        <w:br/>
      </w:r>
      <w:r>
        <w:rPr>
          <w:rFonts w:ascii="Times New Roman"/>
          <w:b w:val="false"/>
          <w:i w:val="false"/>
          <w:color w:val="000000"/>
          <w:sz w:val="28"/>
        </w:rPr>
        <w:t>
      2) қостанай жылқы тұқымы бойынша асыл тұқымдық зауыт:</w:t>
      </w:r>
      <w:r>
        <w:br/>
      </w:r>
      <w:r>
        <w:rPr>
          <w:rFonts w:ascii="Times New Roman"/>
          <w:b w:val="false"/>
          <w:i w:val="false"/>
          <w:color w:val="000000"/>
          <w:sz w:val="28"/>
        </w:rPr>
        <w:t>
      асыл тұқымды жылқыларды өсіруге, күтіп-бағуға, тренингке және айғырлардың ұрығын (оларды жүзеге асыру шамасына қарай) сақтауға шығындарды растайтын құжаттардың бір данасы;</w:t>
      </w:r>
      <w:r>
        <w:br/>
      </w:r>
      <w:r>
        <w:rPr>
          <w:rFonts w:ascii="Times New Roman"/>
          <w:b w:val="false"/>
          <w:i w:val="false"/>
          <w:color w:val="000000"/>
          <w:sz w:val="28"/>
        </w:rPr>
        <w:t>
      3) етті құс өсіру бойынша асыл тұқымдық репродуктор:</w:t>
      </w:r>
      <w:r>
        <w:br/>
      </w:r>
      <w:r>
        <w:rPr>
          <w:rFonts w:ascii="Times New Roman"/>
          <w:b w:val="false"/>
          <w:i w:val="false"/>
          <w:color w:val="000000"/>
          <w:sz w:val="28"/>
        </w:rPr>
        <w:t>
      балапандарды (оларды жүзеге асыру шамасына қарай)сатып алуға шығындарды растайтын құжаттардың (шарттар, төлем құжаттарының көшірмелері, қабылдау актілері) бір данасы.</w:t>
      </w:r>
      <w:r>
        <w:br/>
      </w:r>
      <w:r>
        <w:rPr>
          <w:rFonts w:ascii="Times New Roman"/>
          <w:b w:val="false"/>
          <w:i w:val="false"/>
          <w:color w:val="000000"/>
          <w:sz w:val="28"/>
        </w:rPr>
        <w:t>
      Көрсетілетін қызметті беруші олар бойынша негіздемелер пайда болған сәттен бастап 1 жылдан артық емес уақыт өткен өтінімдерді қарауға қабылдайды.</w:t>
      </w:r>
      <w:r>
        <w:br/>
      </w:r>
      <w:r>
        <w:rPr>
          <w:rFonts w:ascii="Times New Roman"/>
          <w:b w:val="false"/>
          <w:i w:val="false"/>
          <w:color w:val="000000"/>
          <w:sz w:val="28"/>
        </w:rPr>
        <w:t>
      5. Мемлекеттік қызмет көрсету үдерісінің құрамына мынадай рәсімдер (іс-әрекеттер) кіреді:</w:t>
      </w:r>
      <w:r>
        <w:br/>
      </w:r>
      <w:r>
        <w:rPr>
          <w:rFonts w:ascii="Times New Roman"/>
          <w:b w:val="false"/>
          <w:i w:val="false"/>
          <w:color w:val="000000"/>
          <w:sz w:val="28"/>
        </w:rPr>
        <w:t xml:space="preserve">
      1) көрсетілетін қызметті берушінің кеңсе қызметкерікөрсетілетін қызметті алушының өтінімдері мен құжаттар топтамасын қабылдайды,күн және уақыты, өтінімді қабылдаған лауазымды тұлғаның тегі және аты-жөні көрсетілген талон береді.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тиісті ауданның, облыстық маңызы бар қаланың бөлімдеріне (бұдан әрі - бөлім) өтініммен құжаттар топтамасын жібереді – он бес минут;</w:t>
      </w:r>
      <w:r>
        <w:br/>
      </w:r>
      <w:r>
        <w:rPr>
          <w:rFonts w:ascii="Times New Roman"/>
          <w:b w:val="false"/>
          <w:i w:val="false"/>
          <w:color w:val="000000"/>
          <w:sz w:val="28"/>
        </w:rPr>
        <w:t xml:space="preserve">
      2) бөлім қызметкері көрсетілетін қызметті алушының өтінімін өтінімдерді тіркеу журналына тіркейді. "Асыл тұқымды мал шаруашылығын дамытуды, мал шаруашылығы өнiмдерiнiң өнiмдiлiгi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қаулысымен бекітілген Асыл тұқымды мал шаруашылығын дамытуды, мал шаруашылығы өнiмдерiнiң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өтінім алған сәттен бастап бес жұмыс күн ішінде құжаттар топтамасын және көрсетілетін қызметті алушыны өлшемдер мен талаптарына, шарттарына сәйкестігін тексереді. Мына жағдайларда көрсетілген мерзім ішінде көрсетілетін қызметті алушының қызмет орнына барады:</w:t>
      </w:r>
      <w:r>
        <w:br/>
      </w:r>
      <w:r>
        <w:rPr>
          <w:rFonts w:ascii="Times New Roman"/>
          <w:b w:val="false"/>
          <w:i w:val="false"/>
          <w:color w:val="000000"/>
          <w:sz w:val="28"/>
        </w:rPr>
        <w:t>
      жеке бағыт бойынша субсидия алуға өтінім бергенде;</w:t>
      </w:r>
      <w:r>
        <w:br/>
      </w:r>
      <w:r>
        <w:rPr>
          <w:rFonts w:ascii="Times New Roman"/>
          <w:b w:val="false"/>
          <w:i w:val="false"/>
          <w:color w:val="000000"/>
          <w:sz w:val="28"/>
        </w:rPr>
        <w:t>
      өткен жылдың субсидиясын алу үшін өтініммен салыстырғанда мәлімделген субсидиялау деңгейін арттырғанда;</w:t>
      </w:r>
      <w:r>
        <w:br/>
      </w:r>
      <w:r>
        <w:rPr>
          <w:rFonts w:ascii="Times New Roman"/>
          <w:b w:val="false"/>
          <w:i w:val="false"/>
          <w:color w:val="000000"/>
          <w:sz w:val="28"/>
        </w:rPr>
        <w:t xml:space="preserve">
      жеке бағыт бойынша мәлімделген көлем өткен айдағы өтінімнен жиырма пайыздан артық асқанда. Бөлім екі жұмыс күн ішінде құжаттар топтамасы толық ұсынылмаған немесе "Асыл тұқымды мал шаруашылығын дамытуды, мал шаруашылығы өнiмдерiнiң өнiмдiлiгi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қаулысымен бекітілген Асыл тұқымды мал шаруашылығын дамытуды, мал шаруашылығы өнiмдерiнiң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өлшемдер мен талаптар сәйкес келмеген жағдайда, бөлім ұсынылған өтінімдер мен құжаттар топтамасын қайтару себебін көрсетіп, дереу қайтарады. Көрсетілген қызметті алушы түзетілген немесе толықтырылған өтінімді қайта беруге құқылы.</w:t>
      </w:r>
      <w:r>
        <w:br/>
      </w:r>
      <w:r>
        <w:rPr>
          <w:rFonts w:ascii="Times New Roman"/>
          <w:b w:val="false"/>
          <w:i w:val="false"/>
          <w:color w:val="000000"/>
          <w:sz w:val="28"/>
        </w:rPr>
        <w:t>
      Өтінімді қабылдамау негіздері болмаған жағдайда, бөлім екі жұмыс күн ішінде көрсетілген қызметті алушы өтінімде ұсынған деректерді тексереді: Қазақстан Республикасы Әділет министрлігінің, Қазақстан Республикасы Қаржы министрлігі Салық комитетінің ресми сайттарындағызаңды тұлғалардың дерекқорында,мал басын тіркеу туралы "Ауыл шаруашылығы жануарларын бірдейлендіру" (бұдан әрі – АШЖБ) жүйесінде АШЖБ және шаруашылықтың мал басы санын тексеру актісімен селекциялық және асыл тұқымды жұмыстардың бірыңғай ақпараттық қорында (бұдан әрі – АТЖ) мал басының санын салыстырады.</w:t>
      </w:r>
      <w:r>
        <w:br/>
      </w:r>
      <w:r>
        <w:rPr>
          <w:rFonts w:ascii="Times New Roman"/>
          <w:b w:val="false"/>
          <w:i w:val="false"/>
          <w:color w:val="000000"/>
          <w:sz w:val="28"/>
        </w:rPr>
        <w:t>
      Асыл тұқымды және селекциялық төлін, құс өнімін сатып алу, селекциялық және асыл тұқымды жұмыстарды жүзеге асыру, тұқымдық бұқаларды күтіп-бағу туралы тиісті аудан, облыстық маңызы бар қала әкімі бекітетін жиынтық актіні жасайды. Бөлім бес жұмыс күн ішінде Басқармаға түзетілген және толықтырылған жиынтық актіні қайта ұсынады, ал мүмкін болмаған жағдайда, көрсетілетін қызметті алушыға қайтару себептерін көрсетіп, өтінімді қайтарады. Бекітілген жиынтық акт өтінім болған жағдайда екі аптада кемінде бір рет "Солтүстік Қазақстан облысының ауыл шаруашылығы басқармасы" мемлекеттік мекемесіне (бұдан әрі – басқарма) ұсынады;</w:t>
      </w:r>
      <w:r>
        <w:br/>
      </w:r>
      <w:r>
        <w:rPr>
          <w:rFonts w:ascii="Times New Roman"/>
          <w:b w:val="false"/>
          <w:i w:val="false"/>
          <w:color w:val="000000"/>
          <w:sz w:val="28"/>
        </w:rPr>
        <w:t xml:space="preserve">
      3) Басқарма қызметкері ауданның, облыстық маңызы бар қаланың жиынтық актісін тіркеу журналына тіркеп, үш жұмыс күн ішінде бөлімдер ұсынған жиынтық актілер көрсетілетін қызметті алушылардың Қазақстан Республикасы Үкіметінің 2014 жылғы 18 ақпандағы № 103 қаулысымен бекітілген Асыл тұқымды мал шаруашылығын дамытуды, мал шаруашылығы өнiмдерiнiң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көрсетілген өлшемдер мен талаптарға, шарттарға сәйкес келуінқарайды. Сәйкес келмеген жағдайда Басқарма оларды тіркеген күннен бастап үш жұмыс күннен кешіктірмей, аудан, облыстық маңызы бар қала ұсынылған жиынтық актілерді бөлімге пысықтауға қайтарады. Үш жұмыс күн ішінде Басқармаауданның, облыстық маңызы бар қаланыңжиынтық актілерінасыл тұқымды мал шаруашылығын субсидиялау мәселесі жөніндегі облыс комиссияның (бұдан әрі - Комиссия) қарауына жібереді;</w:t>
      </w:r>
      <w:r>
        <w:br/>
      </w:r>
      <w:r>
        <w:rPr>
          <w:rFonts w:ascii="Times New Roman"/>
          <w:b w:val="false"/>
          <w:i w:val="false"/>
          <w:color w:val="000000"/>
          <w:sz w:val="28"/>
        </w:rPr>
        <w:t>
      4) Комиссия отырыс қорытындысы бойынша тиесілі субсидиялар көлемін көрсетіп, облыс бойынша жиынтық акт жасайды. Комиссия төрағасыүш жұмыс күн ішінде комиссия ұсынған облыс бойынша жиынтық актіні бекітеді;</w:t>
      </w:r>
      <w:r>
        <w:br/>
      </w:r>
      <w:r>
        <w:rPr>
          <w:rFonts w:ascii="Times New Roman"/>
          <w:b w:val="false"/>
          <w:i w:val="false"/>
          <w:color w:val="000000"/>
          <w:sz w:val="28"/>
        </w:rPr>
        <w:t>
      5) басқарма қызметкері аумақтық қазынашылық бөлімшеге үш жұмыс күн ішінде көрсетілетін қызметті алушылардың банктік шотына тиесілі бюджеттік субсидияларды одан әрі аудару үшін төлем есепшоттары тізбесін ұсынады.</w:t>
      </w:r>
      <w:r>
        <w:br/>
      </w:r>
      <w:r>
        <w:rPr>
          <w:rFonts w:ascii="Times New Roman"/>
          <w:b w:val="false"/>
          <w:i w:val="false"/>
          <w:color w:val="000000"/>
          <w:sz w:val="28"/>
        </w:rPr>
        <w:t>
      6. Мемлекеттік қызмет көрсету бойынша рәсімдер (іс-әрекеттер) нәтижесі, мынадай рәсімнің (іс-әрекеттің) орындалуының басталуы негізі болады:</w:t>
      </w:r>
      <w:r>
        <w:br/>
      </w:r>
      <w:r>
        <w:rPr>
          <w:rFonts w:ascii="Times New Roman"/>
          <w:b w:val="false"/>
          <w:i w:val="false"/>
          <w:color w:val="000000"/>
          <w:sz w:val="28"/>
        </w:rPr>
        <w:t>
      1) өтінімді құжаттар топтамасымен қабылдау, өтінім мен құжаттар топтамасын бөлімге (кеңсе қызметкеріне) тапсыру туралы тіркеу;</w:t>
      </w:r>
      <w:r>
        <w:br/>
      </w:r>
      <w:r>
        <w:rPr>
          <w:rFonts w:ascii="Times New Roman"/>
          <w:b w:val="false"/>
          <w:i w:val="false"/>
          <w:color w:val="000000"/>
          <w:sz w:val="28"/>
        </w:rPr>
        <w:t>
      2)ауданның, облыстық маңызы бар қаланың жиынтық актісін, өтініммен құжаттар топтамасын пысықтауға (бөлім қызметкеріне) қайтару;</w:t>
      </w:r>
      <w:r>
        <w:br/>
      </w:r>
      <w:r>
        <w:rPr>
          <w:rFonts w:ascii="Times New Roman"/>
          <w:b w:val="false"/>
          <w:i w:val="false"/>
          <w:color w:val="000000"/>
          <w:sz w:val="28"/>
        </w:rPr>
        <w:t>
      3) ауданның, облыстық маңызы бар қаланың жиынтық актісін журналда (басқарма) тіркеу туралы белгілеу немесе ауданның, облыстық маңызы бар қаланың жиынтық актісінпысықтауға (басқарма қызметкеріне) қайтару;</w:t>
      </w:r>
      <w:r>
        <w:br/>
      </w:r>
      <w:r>
        <w:rPr>
          <w:rFonts w:ascii="Times New Roman"/>
          <w:b w:val="false"/>
          <w:i w:val="false"/>
          <w:color w:val="000000"/>
          <w:sz w:val="28"/>
        </w:rPr>
        <w:t>
      4) облыс бойынша жиынтық актіні бекіту және оны Басқармаға тапсыру (Комиссия);</w:t>
      </w:r>
      <w:r>
        <w:br/>
      </w:r>
      <w:r>
        <w:rPr>
          <w:rFonts w:ascii="Times New Roman"/>
          <w:b w:val="false"/>
          <w:i w:val="false"/>
          <w:color w:val="000000"/>
          <w:sz w:val="28"/>
        </w:rPr>
        <w:t>
      5) төлем есепшоттарының тізілімі және оны аумақтық қазынашылық бөлімшесіне (басқарма қызметкері) тапсыру.</w:t>
      </w:r>
      <w:r>
        <w:br/>
      </w:r>
      <w:r>
        <w:rPr>
          <w:rFonts w:ascii="Times New Roman"/>
          <w:b w:val="false"/>
          <w:i w:val="false"/>
          <w:color w:val="000000"/>
          <w:sz w:val="28"/>
        </w:rPr>
        <w:t>
</w:t>
      </w:r>
    </w:p>
    <w:bookmarkStart w:name="z17" w:id="5"/>
    <w:p>
      <w:pPr>
        <w:spacing w:after="0"/>
        <w:ind w:left="0"/>
        <w:jc w:val="left"/>
      </w:pPr>
      <w:r>
        <w:rPr>
          <w:rFonts w:ascii="Times New Roman"/>
          <w:b/>
          <w:i w:val="false"/>
          <w:color w:val="000000"/>
        </w:rPr>
        <w:t xml:space="preserve"> 3. Мемлекеттік қызмет көрсету үдерісінде қызмет көрсетушінің (қызметкерлерінің) құрылымдық бөлімшелерінің өзара іс-қимыл жасау тәртібінің сипаттамасы</w:t>
      </w:r>
    </w:p>
    <w:bookmarkEnd w:id="5"/>
    <w:p>
      <w:pPr>
        <w:spacing w:after="0"/>
        <w:ind w:left="0"/>
        <w:jc w:val="left"/>
      </w:pPr>
      <w:r>
        <w:rPr>
          <w:rFonts w:ascii="Times New Roman"/>
          <w:b w:val="false"/>
          <w:i w:val="false"/>
          <w:color w:val="000000"/>
          <w:sz w:val="28"/>
        </w:rPr>
        <w:t>      7. Мемлекеттік қызмет көрсету үдерісінде көрсетілетін қызметті берушінің мынадай құрылымдық бөлімшелері (қызметкерлері) қатысады:</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бөлім қызметкері;</w:t>
      </w:r>
      <w:r>
        <w:br/>
      </w:r>
      <w:r>
        <w:rPr>
          <w:rFonts w:ascii="Times New Roman"/>
          <w:b w:val="false"/>
          <w:i w:val="false"/>
          <w:color w:val="000000"/>
          <w:sz w:val="28"/>
        </w:rPr>
        <w:t>
      3)басқарма қызметкері;</w:t>
      </w:r>
      <w:r>
        <w:br/>
      </w:r>
      <w:r>
        <w:rPr>
          <w:rFonts w:ascii="Times New Roman"/>
          <w:b w:val="false"/>
          <w:i w:val="false"/>
          <w:color w:val="000000"/>
          <w:sz w:val="28"/>
        </w:rPr>
        <w:t>
      4) Комиссия;</w:t>
      </w:r>
      <w:r>
        <w:br/>
      </w:r>
      <w:r>
        <w:rPr>
          <w:rFonts w:ascii="Times New Roman"/>
          <w:b w:val="false"/>
          <w:i w:val="false"/>
          <w:color w:val="000000"/>
          <w:sz w:val="28"/>
        </w:rPr>
        <w:t>
      5) аумақтық қазынашылық бөлімше.</w:t>
      </w:r>
      <w:r>
        <w:br/>
      </w:r>
      <w:r>
        <w:rPr>
          <w:rFonts w:ascii="Times New Roman"/>
          <w:b w:val="false"/>
          <w:i w:val="false"/>
          <w:color w:val="000000"/>
          <w:sz w:val="28"/>
        </w:rPr>
        <w:t>
      8. Әр рәсімнің (іс-әрекеттің) ұзақтығы көрсетілген құрылымдық бөлімшелер (қызметкерлер) арасындағы рәсімдер (іс-әрекеттер) реттілігінің сипаттамасы:</w:t>
      </w:r>
      <w:r>
        <w:br/>
      </w:r>
      <w:r>
        <w:rPr>
          <w:rFonts w:ascii="Times New Roman"/>
          <w:b w:val="false"/>
          <w:i w:val="false"/>
          <w:color w:val="000000"/>
          <w:sz w:val="28"/>
        </w:rPr>
        <w:t>
      1) көрсетілетін қызметті берушінің өтінімі мен құжаттар топтамасын қабылдау, өтінім мен құжаттар топтамасын бөлімге жолдау, талон беру (кеңсе қызметкері) – отыз минут;</w:t>
      </w:r>
      <w:r>
        <w:br/>
      </w:r>
      <w:r>
        <w:rPr>
          <w:rFonts w:ascii="Times New Roman"/>
          <w:b w:val="false"/>
          <w:i w:val="false"/>
          <w:color w:val="000000"/>
          <w:sz w:val="28"/>
        </w:rPr>
        <w:t xml:space="preserve">
      2) өтінім мен құжаттар топтамасын тіркеу,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қаулысымен бекітілген Асыл тұқымды мал шаруашылығын дамытуды, мал шаруашылығы өнiмiнiң өнiмдiлiгi мен сапасын арттыруды жергілікті бюджеттерден субсидиялау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құжаттар топтамасын өлшемдер мен талаптарына, шарттарына сәйкестігін тексеру, ал заңды тұлғалардың (бөлім қызметкері) дерекқорында көрсетілетін қызметті алушының деректерін тексеру – бес жұмыс күн;</w:t>
      </w:r>
      <w:r>
        <w:br/>
      </w:r>
      <w:r>
        <w:rPr>
          <w:rFonts w:ascii="Times New Roman"/>
          <w:b w:val="false"/>
          <w:i w:val="false"/>
          <w:color w:val="000000"/>
          <w:sz w:val="28"/>
        </w:rPr>
        <w:t>
      3) өлшемдер мен талаптарға сәйкес келмеген жағдайда, өтінімді құжаттар топтамасымен бірге қайтару (бөлім қызметкері) – екі жұмыс күн;</w:t>
      </w:r>
      <w:r>
        <w:br/>
      </w:r>
      <w:r>
        <w:rPr>
          <w:rFonts w:ascii="Times New Roman"/>
          <w:b w:val="false"/>
          <w:i w:val="false"/>
          <w:color w:val="000000"/>
          <w:sz w:val="28"/>
        </w:rPr>
        <w:t>
      4) бюджеттік субсидияларды алушылардың аудан, облыстық маңызы бар қала әкімі бекітетін жиынтық актін жасап, басқармаға ұсыну (бөлім қызметкері) - екі аптада кемінде бір рет;</w:t>
      </w:r>
      <w:r>
        <w:br/>
      </w:r>
      <w:r>
        <w:rPr>
          <w:rFonts w:ascii="Times New Roman"/>
          <w:b w:val="false"/>
          <w:i w:val="false"/>
          <w:color w:val="000000"/>
          <w:sz w:val="28"/>
        </w:rPr>
        <w:t>
      5) аудан, облыстық маңызы бар қаланың жиынтық актін тіркеу, оларды қарау, оны Комиссияға жіберу (басқарма қызметкері) – үш жұмыс күн, жиынтық акті сәйкес келмеген жағдайда пысықтауға қайтару – үш жұмыс күн, облыс бойынша жиынтық акт жасап, оны Комиссия төрағасына ұсыну;</w:t>
      </w:r>
      <w:r>
        <w:br/>
      </w:r>
      <w:r>
        <w:rPr>
          <w:rFonts w:ascii="Times New Roman"/>
          <w:b w:val="false"/>
          <w:i w:val="false"/>
          <w:color w:val="000000"/>
          <w:sz w:val="28"/>
        </w:rPr>
        <w:t>
      6) облыс бойынша жиынтық актті бекіту (Комиссия төрағасы) – үш жұмыс күн;</w:t>
      </w:r>
      <w:r>
        <w:br/>
      </w:r>
      <w:r>
        <w:rPr>
          <w:rFonts w:ascii="Times New Roman"/>
          <w:b w:val="false"/>
          <w:i w:val="false"/>
          <w:color w:val="000000"/>
          <w:sz w:val="28"/>
        </w:rPr>
        <w:t>
      7) аумақтық қазынашылық бөлімшеге көрсетілетін қызметті алушылардың банктік шотына тиесілі бюджеттік субсидияларды одан әрі аудару үшін төлем есепшоттар тізбесін ұсыну (басқарма) - үш жұмыс күн.</w:t>
      </w:r>
      <w:r>
        <w:br/>
      </w:r>
      <w:r>
        <w:rPr>
          <w:rFonts w:ascii="Times New Roman"/>
          <w:b w:val="false"/>
          <w:i w:val="false"/>
          <w:color w:val="000000"/>
          <w:sz w:val="28"/>
        </w:rPr>
        <w:t xml:space="preserve">
      Рәсімдер (іс-әрекеттер) реттілігінің сипаттамасы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18.09.2014 </w:t>
      </w:r>
      <w:r>
        <w:rPr>
          <w:rFonts w:ascii="Times New Roman"/>
          <w:b w:val="false"/>
          <w:i w:val="false"/>
          <w:color w:val="ff0000"/>
          <w:sz w:val="28"/>
        </w:rPr>
        <w:t>N 347</w:t>
      </w:r>
      <w:r>
        <w:rPr>
          <w:rFonts w:ascii="Times New Roman"/>
          <w:b w:val="false"/>
          <w:i w:val="false"/>
          <w:color w:val="ff0000"/>
          <w:sz w:val="28"/>
        </w:rPr>
        <w:t xml:space="preserve"> қаулысымен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 мемлекеттік көрсетілетінқызмет регламентіне 1-қосымша</w:t>
            </w:r>
          </w:p>
        </w:tc>
      </w:tr>
    </w:tbl>
    <w:p>
      <w:pPr>
        <w:spacing w:after="0"/>
        <w:ind w:left="0"/>
        <w:jc w:val="left"/>
      </w:pPr>
      <w:r>
        <w:rPr>
          <w:rFonts w:ascii="Times New Roman"/>
          <w:b/>
          <w:i w:val="false"/>
          <w:color w:val="000000"/>
        </w:rPr>
        <w:t xml:space="preserve"> Мемлекеттік қызмет көрсететін облыстың, аудандардың және облыстық маңзы бар қаланың жергілікті атқарушы органдарының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3688"/>
        <w:gridCol w:w="736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ҚазақстанКонституциясы көшесі,</w:t>
            </w:r>
            <w:r>
              <w:br/>
            </w:r>
            <w:r>
              <w:rPr>
                <w:rFonts w:ascii="Times New Roman"/>
                <w:b w:val="false"/>
                <w:i w:val="false"/>
                <w:color w:val="000000"/>
                <w:sz w:val="20"/>
              </w:rPr>
              <w:t>
58</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8-7152-46-36-35</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ҚазақстанКонституциясы көшесі, 23</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8 -7152-46-92-31,</w:t>
            </w:r>
            <w:r>
              <w:br/>
            </w:r>
            <w:r>
              <w:rPr>
                <w:rFonts w:ascii="Times New Roman"/>
                <w:b w:val="false"/>
                <w:i w:val="false"/>
                <w:color w:val="000000"/>
                <w:sz w:val="20"/>
              </w:rPr>
              <w:t>
46-23-93</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Мамлют қаласының әкімдігі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АбайҚұнанбаев көшесі, 10-1</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8-715-41-21-1-03</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Жұмабаевауданы, Булаев қаласы, Пушкин көшесі,16</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8-715-31- 2-14-46</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ауданыТайынша қаласының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ауданыТайынша қаласы, Центральный көшесі, 2</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8-715-36-22-6-05</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9</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8-715-34-2-19-21</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Ш. Уәлиханов көшесі,</w:t>
            </w:r>
            <w:r>
              <w:br/>
            </w:r>
            <w:r>
              <w:rPr>
                <w:rFonts w:ascii="Times New Roman"/>
                <w:b w:val="false"/>
                <w:i w:val="false"/>
                <w:color w:val="000000"/>
                <w:sz w:val="20"/>
              </w:rPr>
              <w:t>
44</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2-11-02,</w:t>
            </w:r>
            <w:r>
              <w:br/>
            </w:r>
            <w:r>
              <w:rPr>
                <w:rFonts w:ascii="Times New Roman"/>
                <w:b w:val="false"/>
                <w:i w:val="false"/>
                <w:color w:val="000000"/>
                <w:sz w:val="20"/>
              </w:rPr>
              <w:t>
2-16-66, факс: 2-11-02,</w:t>
            </w:r>
            <w:r>
              <w:br/>
            </w:r>
            <w:r>
              <w:rPr>
                <w:rFonts w:ascii="Times New Roman"/>
                <w:b w:val="false"/>
                <w:i w:val="false"/>
                <w:color w:val="000000"/>
                <w:sz w:val="20"/>
              </w:rPr>
              <w:t xml:space="preserve">
2-16-66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w:t>
            </w:r>
            <w:r>
              <w:br/>
            </w:r>
            <w:r>
              <w:rPr>
                <w:rFonts w:ascii="Times New Roman"/>
                <w:b w:val="false"/>
                <w:i w:val="false"/>
                <w:color w:val="000000"/>
                <w:sz w:val="20"/>
              </w:rPr>
              <w:t>
Целинная көшесі, 15</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2-14-41,</w:t>
            </w:r>
            <w:r>
              <w:br/>
            </w:r>
            <w:r>
              <w:rPr>
                <w:rFonts w:ascii="Times New Roman"/>
                <w:b w:val="false"/>
                <w:i w:val="false"/>
                <w:color w:val="000000"/>
                <w:sz w:val="20"/>
              </w:rPr>
              <w:t>
2-12-67, факс:</w:t>
            </w:r>
            <w:r>
              <w:br/>
            </w:r>
            <w:r>
              <w:rPr>
                <w:rFonts w:ascii="Times New Roman"/>
                <w:b w:val="false"/>
                <w:i w:val="false"/>
                <w:color w:val="000000"/>
                <w:sz w:val="20"/>
              </w:rPr>
              <w:t>
2-11-24,2-17-98</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w:t>
            </w:r>
            <w:r>
              <w:br/>
            </w:r>
            <w:r>
              <w:rPr>
                <w:rFonts w:ascii="Times New Roman"/>
                <w:b w:val="false"/>
                <w:i w:val="false"/>
                <w:color w:val="000000"/>
                <w:sz w:val="20"/>
              </w:rPr>
              <w:t>
Народная көшесі, 50</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2-12-64,</w:t>
            </w:r>
            <w:r>
              <w:br/>
            </w:r>
            <w:r>
              <w:rPr>
                <w:rFonts w:ascii="Times New Roman"/>
                <w:b w:val="false"/>
                <w:i w:val="false"/>
                <w:color w:val="000000"/>
                <w:sz w:val="20"/>
              </w:rPr>
              <w:t>
факс: 2-12-77,2-11-75</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ауданы,Явленка ауылы,</w:t>
            </w:r>
            <w:r>
              <w:br/>
            </w:r>
            <w:r>
              <w:rPr>
                <w:rFonts w:ascii="Times New Roman"/>
                <w:b w:val="false"/>
                <w:i w:val="false"/>
                <w:color w:val="000000"/>
                <w:sz w:val="20"/>
              </w:rPr>
              <w:t>
Ленин көшесі, 20</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2-15-01,</w:t>
            </w:r>
            <w:r>
              <w:br/>
            </w:r>
            <w:r>
              <w:rPr>
                <w:rFonts w:ascii="Times New Roman"/>
                <w:b w:val="false"/>
                <w:i w:val="false"/>
                <w:color w:val="000000"/>
                <w:sz w:val="20"/>
              </w:rPr>
              <w:t>
2-11-67, факс: 2-15-01,</w:t>
            </w:r>
            <w:r>
              <w:br/>
            </w:r>
            <w:r>
              <w:rPr>
                <w:rFonts w:ascii="Times New Roman"/>
                <w:b w:val="false"/>
                <w:i w:val="false"/>
                <w:color w:val="000000"/>
                <w:sz w:val="20"/>
              </w:rPr>
              <w:t xml:space="preserve">
2-11-65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 ауылы,</w:t>
            </w:r>
            <w:r>
              <w:br/>
            </w:r>
            <w:r>
              <w:rPr>
                <w:rFonts w:ascii="Times New Roman"/>
                <w:b w:val="false"/>
                <w:i w:val="false"/>
                <w:color w:val="000000"/>
                <w:sz w:val="20"/>
              </w:rPr>
              <w:t>
Дружба көшесі, 10</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(71544) 2-12-32,</w:t>
            </w:r>
            <w:r>
              <w:br/>
            </w:r>
            <w:r>
              <w:rPr>
                <w:rFonts w:ascii="Times New Roman"/>
                <w:b w:val="false"/>
                <w:i w:val="false"/>
                <w:color w:val="000000"/>
                <w:sz w:val="20"/>
              </w:rPr>
              <w:t>
2-12-06, факс: 2-12-33,</w:t>
            </w:r>
            <w:r>
              <w:br/>
            </w:r>
            <w:r>
              <w:rPr>
                <w:rFonts w:ascii="Times New Roman"/>
                <w:b w:val="false"/>
                <w:i w:val="false"/>
                <w:color w:val="000000"/>
                <w:sz w:val="20"/>
              </w:rPr>
              <w:t xml:space="preserve">
2-15-62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 ауданы,</w:t>
            </w:r>
            <w:r>
              <w:br/>
            </w:r>
            <w:r>
              <w:rPr>
                <w:rFonts w:ascii="Times New Roman"/>
                <w:b w:val="false"/>
                <w:i w:val="false"/>
                <w:color w:val="000000"/>
                <w:sz w:val="20"/>
              </w:rPr>
              <w:t xml:space="preserve">
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2-15-57,</w:t>
            </w:r>
            <w:r>
              <w:br/>
            </w:r>
            <w:r>
              <w:rPr>
                <w:rFonts w:ascii="Times New Roman"/>
                <w:b w:val="false"/>
                <w:i w:val="false"/>
                <w:color w:val="000000"/>
                <w:sz w:val="20"/>
              </w:rPr>
              <w:t>
2-00-10, факс: 2-01-26,</w:t>
            </w:r>
            <w:r>
              <w:br/>
            </w:r>
            <w:r>
              <w:rPr>
                <w:rFonts w:ascii="Times New Roman"/>
                <w:b w:val="false"/>
                <w:i w:val="false"/>
                <w:color w:val="000000"/>
                <w:sz w:val="20"/>
              </w:rPr>
              <w:t xml:space="preserve">
2-13-88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Гагарин көшесі, 11</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2-12-01,</w:t>
            </w:r>
            <w:r>
              <w:br/>
            </w:r>
            <w:r>
              <w:rPr>
                <w:rFonts w:ascii="Times New Roman"/>
                <w:b w:val="false"/>
                <w:i w:val="false"/>
                <w:color w:val="000000"/>
                <w:sz w:val="20"/>
              </w:rPr>
              <w:t>
2-11-70, факс: 2-12-01,</w:t>
            </w:r>
            <w:r>
              <w:br/>
            </w:r>
            <w:r>
              <w:rPr>
                <w:rFonts w:ascii="Times New Roman"/>
                <w:b w:val="false"/>
                <w:i w:val="false"/>
                <w:color w:val="000000"/>
                <w:sz w:val="20"/>
              </w:rPr>
              <w:t xml:space="preserve">
2-29-06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w:t>
            </w:r>
            <w:r>
              <w:br/>
            </w:r>
            <w:r>
              <w:rPr>
                <w:rFonts w:ascii="Times New Roman"/>
                <w:b w:val="false"/>
                <w:i w:val="false"/>
                <w:color w:val="000000"/>
                <w:sz w:val="20"/>
              </w:rPr>
              <w:t>
С. Мұқанов көшесі, 12</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2-15-90,</w:t>
            </w:r>
            <w:r>
              <w:br/>
            </w:r>
            <w:r>
              <w:rPr>
                <w:rFonts w:ascii="Times New Roman"/>
                <w:b w:val="false"/>
                <w:i w:val="false"/>
                <w:color w:val="000000"/>
                <w:sz w:val="20"/>
              </w:rPr>
              <w:t>
2-19-75, факс: 2-17-88,</w:t>
            </w:r>
            <w:r>
              <w:br/>
            </w:r>
            <w:r>
              <w:rPr>
                <w:rFonts w:ascii="Times New Roman"/>
                <w:b w:val="false"/>
                <w:i w:val="false"/>
                <w:color w:val="000000"/>
                <w:sz w:val="20"/>
              </w:rPr>
              <w:t xml:space="preserve">
2-19-75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Мүсірепов атындағы аудан,</w:t>
            </w:r>
            <w:r>
              <w:br/>
            </w:r>
            <w:r>
              <w:rPr>
                <w:rFonts w:ascii="Times New Roman"/>
                <w:b w:val="false"/>
                <w:i w:val="false"/>
                <w:color w:val="000000"/>
                <w:sz w:val="20"/>
              </w:rPr>
              <w:t xml:space="preserve">
Новоишимское ауылы, </w:t>
            </w:r>
            <w:r>
              <w:br/>
            </w:r>
            <w:r>
              <w:rPr>
                <w:rFonts w:ascii="Times New Roman"/>
                <w:b w:val="false"/>
                <w:i w:val="false"/>
                <w:color w:val="000000"/>
                <w:sz w:val="20"/>
              </w:rPr>
              <w:t>
Абылайхан көшесі, 28</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2-13-07,</w:t>
            </w:r>
            <w:r>
              <w:br/>
            </w:r>
            <w:r>
              <w:rPr>
                <w:rFonts w:ascii="Times New Roman"/>
                <w:b w:val="false"/>
                <w:i w:val="false"/>
                <w:color w:val="000000"/>
                <w:sz w:val="20"/>
              </w:rPr>
              <w:t>
2-16-36, факс: 2-11-48,</w:t>
            </w:r>
            <w:r>
              <w:br/>
            </w:r>
            <w:r>
              <w:rPr>
                <w:rFonts w:ascii="Times New Roman"/>
                <w:b w:val="false"/>
                <w:i w:val="false"/>
                <w:color w:val="000000"/>
                <w:sz w:val="20"/>
              </w:rPr>
              <w:t xml:space="preserve">
2-13-71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ҚазақстанКонституциясы көшесі,197</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2-16-65,</w:t>
            </w:r>
            <w:r>
              <w:br/>
            </w:r>
            <w:r>
              <w:rPr>
                <w:rFonts w:ascii="Times New Roman"/>
                <w:b w:val="false"/>
                <w:i w:val="false"/>
                <w:color w:val="000000"/>
                <w:sz w:val="20"/>
              </w:rPr>
              <w:t>
2-14-70, факс: 2-16-65,</w:t>
            </w:r>
            <w:r>
              <w:br/>
            </w:r>
            <w:r>
              <w:rPr>
                <w:rFonts w:ascii="Times New Roman"/>
                <w:b w:val="false"/>
                <w:i w:val="false"/>
                <w:color w:val="000000"/>
                <w:sz w:val="20"/>
              </w:rPr>
              <w:t xml:space="preserve">
2-11-54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 Уәлиханов көшесі,</w:t>
            </w:r>
            <w:r>
              <w:br/>
            </w:r>
            <w:r>
              <w:rPr>
                <w:rFonts w:ascii="Times New Roman"/>
                <w:b w:val="false"/>
                <w:i w:val="false"/>
                <w:color w:val="000000"/>
                <w:sz w:val="20"/>
              </w:rPr>
              <w:t>
1</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2-00-03,</w:t>
            </w:r>
            <w:r>
              <w:br/>
            </w:r>
            <w:r>
              <w:rPr>
                <w:rFonts w:ascii="Times New Roman"/>
                <w:b w:val="false"/>
                <w:i w:val="false"/>
                <w:color w:val="000000"/>
                <w:sz w:val="20"/>
              </w:rPr>
              <w:t>
2-15-33, факс 2-00-03,</w:t>
            </w:r>
            <w:r>
              <w:br/>
            </w:r>
            <w:r>
              <w:rPr>
                <w:rFonts w:ascii="Times New Roman"/>
                <w:b w:val="false"/>
                <w:i w:val="false"/>
                <w:color w:val="000000"/>
                <w:sz w:val="20"/>
              </w:rPr>
              <w:t xml:space="preserve">
2-14-74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Ш. Уәлиханов көшесі,</w:t>
            </w:r>
            <w:r>
              <w:br/>
            </w:r>
            <w:r>
              <w:rPr>
                <w:rFonts w:ascii="Times New Roman"/>
                <w:b w:val="false"/>
                <w:i w:val="false"/>
                <w:color w:val="000000"/>
                <w:sz w:val="20"/>
              </w:rPr>
              <w:t>
85</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2-12-44,</w:t>
            </w:r>
            <w:r>
              <w:br/>
            </w:r>
            <w:r>
              <w:rPr>
                <w:rFonts w:ascii="Times New Roman"/>
                <w:b w:val="false"/>
                <w:i w:val="false"/>
                <w:color w:val="000000"/>
                <w:sz w:val="20"/>
              </w:rPr>
              <w:t>
2-18-21, факс: 2-17-84,</w:t>
            </w:r>
            <w:r>
              <w:br/>
            </w:r>
            <w:r>
              <w:rPr>
                <w:rFonts w:ascii="Times New Roman"/>
                <w:b w:val="false"/>
                <w:i w:val="false"/>
                <w:color w:val="000000"/>
                <w:sz w:val="20"/>
              </w:rPr>
              <w:t xml:space="preserve">
2-12-71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әкімдігі</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w:t>
            </w:r>
            <w:r>
              <w:br/>
            </w:r>
            <w:r>
              <w:rPr>
                <w:rFonts w:ascii="Times New Roman"/>
                <w:b w:val="false"/>
                <w:i w:val="false"/>
                <w:color w:val="000000"/>
                <w:sz w:val="20"/>
              </w:rPr>
              <w:t xml:space="preserve">
Победа көшесі, 35 </w:t>
            </w: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2-12-41,</w:t>
            </w:r>
            <w:r>
              <w:br/>
            </w:r>
            <w:r>
              <w:rPr>
                <w:rFonts w:ascii="Times New Roman"/>
                <w:b w:val="false"/>
                <w:i w:val="false"/>
                <w:color w:val="000000"/>
                <w:sz w:val="20"/>
              </w:rPr>
              <w:t>
2-03-84, факс: 2-12-48,</w:t>
            </w:r>
            <w:r>
              <w:br/>
            </w:r>
            <w:r>
              <w:rPr>
                <w:rFonts w:ascii="Times New Roman"/>
                <w:b w:val="false"/>
                <w:i w:val="false"/>
                <w:color w:val="000000"/>
                <w:sz w:val="20"/>
              </w:rPr>
              <w:t xml:space="preserve">
2-07-16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w:t>
            </w:r>
            <w:r>
              <w:br/>
            </w:r>
            <w:r>
              <w:rPr>
                <w:rFonts w:ascii="Times New Roman"/>
                <w:b w:val="false"/>
                <w:i w:val="false"/>
                <w:color w:val="000000"/>
                <w:sz w:val="20"/>
              </w:rPr>
              <w:t>мемлекеттік көрсетілетінқызмет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_________________________облысы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ауданы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Субсидиялар алуға арналған өтінім</w:t>
      </w:r>
    </w:p>
    <w:p>
      <w:pPr>
        <w:spacing w:after="0"/>
        <w:ind w:left="0"/>
        <w:jc w:val="left"/>
      </w:pPr>
      <w:r>
        <w:rPr>
          <w:rFonts w:ascii="Times New Roman"/>
          <w:b w:val="false"/>
          <w:i w:val="false"/>
          <w:color w:val="000000"/>
          <w:sz w:val="28"/>
        </w:rPr>
        <w:t>      Сатып алынған ірі қара малдың асыл тұқымды және селекциялық</w:t>
      </w:r>
      <w:r>
        <w:br/>
      </w:r>
      <w:r>
        <w:rPr>
          <w:rFonts w:ascii="Times New Roman"/>
          <w:b w:val="false"/>
          <w:i w:val="false"/>
          <w:color w:val="000000"/>
          <w:sz w:val="28"/>
        </w:rPr>
        <w:t>
      төліне; асыл тұқымды етті және жұмыртқа бағытындағы тәуліктік балапандарға; асыл тұқымды жұмыртқаға; асыл тұқымды төлге (қойлар, жылқылар, шошқалар, түйелер, маралдар (бұғылар) (қажеттісін қалдырыңыз).</w:t>
      </w:r>
      <w:r>
        <w:br/>
      </w:r>
      <w:r>
        <w:rPr>
          <w:rFonts w:ascii="Times New Roman"/>
          <w:b w:val="false"/>
          <w:i w:val="false"/>
          <w:color w:val="000000"/>
          <w:sz w:val="28"/>
        </w:rPr>
        <w:t>
      1. Көрсетілетін қызметті алушы: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Шаруашылықтың есептік нөмірі (болған кезде) ________________</w:t>
      </w:r>
      <w:r>
        <w:br/>
      </w:r>
      <w:r>
        <w:rPr>
          <w:rFonts w:ascii="Times New Roman"/>
          <w:b w:val="false"/>
          <w:i w:val="false"/>
          <w:color w:val="000000"/>
          <w:sz w:val="28"/>
        </w:rPr>
        <w:t>
       5. 20__ жылы асыл тұқымды өнімнің (материалдың) нақты сатып</w:t>
      </w:r>
      <w:r>
        <w:br/>
      </w:r>
      <w:r>
        <w:rPr>
          <w:rFonts w:ascii="Times New Roman"/>
          <w:b w:val="false"/>
          <w:i w:val="false"/>
          <w:color w:val="000000"/>
          <w:sz w:val="28"/>
        </w:rPr>
        <w:t>
      алынғаны:</w:t>
      </w:r>
      <w:r>
        <w:br/>
      </w:r>
      <w:r>
        <w:rPr>
          <w:rFonts w:ascii="Times New Roman"/>
          <w:b w:val="false"/>
          <w:i w:val="false"/>
          <w:color w:val="000000"/>
          <w:sz w:val="28"/>
        </w:rPr>
        <w:t>
       1)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(ірі қара мал/қой/жылқы/шошқа/түйе/марал/бұғы/тәуліктік</w:t>
      </w:r>
      <w:r>
        <w:br/>
      </w:r>
      <w:r>
        <w:rPr>
          <w:rFonts w:ascii="Times New Roman"/>
          <w:b w:val="false"/>
          <w:i w:val="false"/>
          <w:color w:val="000000"/>
          <w:sz w:val="28"/>
        </w:rPr>
        <w:t>
       балапандар/асыл тұқымды жұмыртқа/асыл тұқымды аталық бұқалар ұрығы/эмбриондар)</w:t>
      </w:r>
      <w:r>
        <w:br/>
      </w:r>
      <w:r>
        <w:rPr>
          <w:rFonts w:ascii="Times New Roman"/>
          <w:b w:val="false"/>
          <w:i w:val="false"/>
          <w:color w:val="000000"/>
          <w:sz w:val="28"/>
        </w:rPr>
        <w:t>
       2) тұқым (кросс), өнімділік бағыты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саны, жас-жыныстық тобы, жасы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 дана, доза – цифрмен және жазумен)</w:t>
      </w:r>
      <w:r>
        <w:br/>
      </w:r>
      <w:r>
        <w:rPr>
          <w:rFonts w:ascii="Times New Roman"/>
          <w:b w:val="false"/>
          <w:i w:val="false"/>
          <w:color w:val="000000"/>
          <w:sz w:val="28"/>
        </w:rPr>
        <w:t>
       4) облыс, шығарылған ел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сатушы _____________________________________________________</w:t>
      </w:r>
      <w:r>
        <w:br/>
      </w:r>
      <w:r>
        <w:rPr>
          <w:rFonts w:ascii="Times New Roman"/>
          <w:b w:val="false"/>
          <w:i w:val="false"/>
          <w:color w:val="000000"/>
          <w:sz w:val="28"/>
        </w:rPr>
        <w:t>
       Өтінімге мал шаруашылығы және құс шаруашылығы саласында</w:t>
      </w:r>
      <w:r>
        <w:br/>
      </w:r>
      <w:r>
        <w:rPr>
          <w:rFonts w:ascii="Times New Roman"/>
          <w:b w:val="false"/>
          <w:i w:val="false"/>
          <w:color w:val="000000"/>
          <w:sz w:val="28"/>
        </w:rPr>
        <w:t>
      қойылатын талаптардың сақталуын растайтын құжаттар қоса беріледі.</w:t>
      </w:r>
      <w:r>
        <w:br/>
      </w:r>
      <w:r>
        <w:rPr>
          <w:rFonts w:ascii="Times New Roman"/>
          <w:b w:val="false"/>
          <w:i w:val="false"/>
          <w:color w:val="000000"/>
          <w:sz w:val="28"/>
        </w:rPr>
        <w:t>
      Көрсетілетін қызметті алушының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(басшысының тегі, аты және әкесінің аты (болған кезде), қолы)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Бөлім бастығы__________________________________________________</w:t>
      </w:r>
      <w:r>
        <w:br/>
      </w:r>
      <w:r>
        <w:rPr>
          <w:rFonts w:ascii="Times New Roman"/>
          <w:b w:val="false"/>
          <w:i w:val="false"/>
          <w:color w:val="000000"/>
          <w:sz w:val="28"/>
        </w:rPr>
        <w:t>
       (тегі, аты және әкесінің аты (болған кезде), қолы)</w:t>
      </w:r>
      <w:r>
        <w:br/>
      </w:r>
      <w:r>
        <w:rPr>
          <w:rFonts w:ascii="Times New Roman"/>
          <w:b w:val="false"/>
          <w:i w:val="false"/>
          <w:color w:val="000000"/>
          <w:sz w:val="28"/>
        </w:rPr>
        <w:t>
      _______________________ облысы ____________________ ауданы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_________________________облысы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ауданы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Субсидиялар алуға арналған өтінім</w:t>
      </w:r>
    </w:p>
    <w:p>
      <w:pPr>
        <w:spacing w:after="0"/>
        <w:ind w:left="0"/>
        <w:jc w:val="left"/>
      </w:pPr>
      <w:r>
        <w:rPr>
          <w:rFonts w:ascii="Times New Roman"/>
          <w:b w:val="false"/>
          <w:i w:val="false"/>
          <w:color w:val="000000"/>
          <w:sz w:val="28"/>
        </w:rPr>
        <w:t>      Аналық ірі қара мал және қой басының сапалық құрамын жақсартуға бағытталған селекциялық және асыл тұқымдық жұмыстарға</w:t>
      </w:r>
      <w:r>
        <w:br/>
      </w:r>
      <w:r>
        <w:rPr>
          <w:rFonts w:ascii="Times New Roman"/>
          <w:b w:val="false"/>
          <w:i w:val="false"/>
          <w:color w:val="000000"/>
          <w:sz w:val="28"/>
        </w:rPr>
        <w:t>
       1. Көрсетілетін қызметті алушы: 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Шаруашылықтың есептік нөмірі (болған кезде) ________________</w:t>
      </w:r>
      <w:r>
        <w:br/>
      </w:r>
      <w:r>
        <w:rPr>
          <w:rFonts w:ascii="Times New Roman"/>
          <w:b w:val="false"/>
          <w:i w:val="false"/>
          <w:color w:val="000000"/>
          <w:sz w:val="28"/>
        </w:rPr>
        <w:t>
       5. Түрі: ірі қара мал/қой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(асыл тұқымды/тауарлы – ірі қара мал мен қойлар үшін; етті/сүтті</w:t>
      </w:r>
      <w:r>
        <w:br/>
      </w:r>
      <w:r>
        <w:rPr>
          <w:rFonts w:ascii="Times New Roman"/>
          <w:b w:val="false"/>
          <w:i w:val="false"/>
          <w:color w:val="000000"/>
          <w:sz w:val="28"/>
        </w:rPr>
        <w:t>
       бағыттағы - ірі қара мал үшін)</w:t>
      </w:r>
      <w:r>
        <w:br/>
      </w:r>
      <w:r>
        <w:rPr>
          <w:rFonts w:ascii="Times New Roman"/>
          <w:b w:val="false"/>
          <w:i w:val="false"/>
          <w:color w:val="000000"/>
          <w:sz w:val="28"/>
        </w:rPr>
        <w:t>
       6. Селекциялық және асыл тұқымдық қатыстырылған ірі қара малдың</w:t>
      </w:r>
      <w:r>
        <w:br/>
      </w:r>
      <w:r>
        <w:rPr>
          <w:rFonts w:ascii="Times New Roman"/>
          <w:b w:val="false"/>
          <w:i w:val="false"/>
          <w:color w:val="000000"/>
          <w:sz w:val="28"/>
        </w:rPr>
        <w:t>
      және қойлардың аналық басы бар: _____ бас</w:t>
      </w:r>
      <w:r>
        <w:br/>
      </w:r>
      <w:r>
        <w:rPr>
          <w:rFonts w:ascii="Times New Roman"/>
          <w:b w:val="false"/>
          <w:i w:val="false"/>
          <w:color w:val="000000"/>
          <w:sz w:val="28"/>
        </w:rPr>
        <w:t>
       7. Қолда бар тұқымдық бұқалар: ____________________________ бас</w:t>
      </w:r>
      <w:r>
        <w:br/>
      </w:r>
      <w:r>
        <w:rPr>
          <w:rFonts w:ascii="Times New Roman"/>
          <w:b w:val="false"/>
          <w:i w:val="false"/>
          <w:color w:val="000000"/>
          <w:sz w:val="28"/>
        </w:rPr>
        <w:t>
       8. Асыл тұқымды тұқымдық бұқалар ұрығы/эмбрионы сатып</w:t>
      </w:r>
      <w:r>
        <w:br/>
      </w:r>
      <w:r>
        <w:rPr>
          <w:rFonts w:ascii="Times New Roman"/>
          <w:b w:val="false"/>
          <w:i w:val="false"/>
          <w:color w:val="000000"/>
          <w:sz w:val="28"/>
        </w:rPr>
        <w:t>
      алынды/алынды _____________________________________________ доза/дана</w:t>
      </w:r>
      <w:r>
        <w:br/>
      </w:r>
      <w:r>
        <w:rPr>
          <w:rFonts w:ascii="Times New Roman"/>
          <w:b w:val="false"/>
          <w:i w:val="false"/>
          <w:color w:val="000000"/>
          <w:sz w:val="28"/>
        </w:rPr>
        <w:t>
       Өтінімге мал шаруашылығы және құс шаруашылығы саласында қойылатын талаптардың сақталуын растайтын құжаттар қоса беріледі.</w:t>
      </w:r>
      <w:r>
        <w:br/>
      </w:r>
      <w:r>
        <w:rPr>
          <w:rFonts w:ascii="Times New Roman"/>
          <w:b w:val="false"/>
          <w:i w:val="false"/>
          <w:color w:val="000000"/>
          <w:sz w:val="28"/>
        </w:rPr>
        <w:t>
      Көрсетілетін қызметті алушының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(басшысының тегі, аты және әкесінің аты (болған кезде), қолы)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Бөлім бастығы__________________________________________________</w:t>
      </w:r>
      <w:r>
        <w:br/>
      </w:r>
      <w:r>
        <w:rPr>
          <w:rFonts w:ascii="Times New Roman"/>
          <w:b w:val="false"/>
          <w:i w:val="false"/>
          <w:color w:val="000000"/>
          <w:sz w:val="28"/>
        </w:rPr>
        <w:t>
       (тегі, аты және әкесінің аты (болған кезде), қолы)</w:t>
      </w:r>
      <w:r>
        <w:br/>
      </w:r>
      <w:r>
        <w:rPr>
          <w:rFonts w:ascii="Times New Roman"/>
          <w:b w:val="false"/>
          <w:i w:val="false"/>
          <w:color w:val="000000"/>
          <w:sz w:val="28"/>
        </w:rPr>
        <w:t>
      _______________________ облысы ____________________ ауданы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Субсидиялар алуға арналған өтінім</w:t>
      </w:r>
    </w:p>
    <w:p>
      <w:pPr>
        <w:spacing w:after="0"/>
        <w:ind w:left="0"/>
        <w:jc w:val="left"/>
      </w:pPr>
      <w:r>
        <w:rPr>
          <w:rFonts w:ascii="Times New Roman"/>
          <w:b w:val="false"/>
          <w:i w:val="false"/>
          <w:color w:val="000000"/>
          <w:sz w:val="28"/>
        </w:rPr>
        <w:t>      Жеке қосалқы шаруашылықтардағы мал басынан құралған, жалпы</w:t>
      </w:r>
      <w:r>
        <w:br/>
      </w:r>
      <w:r>
        <w:rPr>
          <w:rFonts w:ascii="Times New Roman"/>
          <w:b w:val="false"/>
          <w:i w:val="false"/>
          <w:color w:val="000000"/>
          <w:sz w:val="28"/>
        </w:rPr>
        <w:t>
      табында шағылыстыруға пайдаланылатын асыл тұқымды етті бағыттағы</w:t>
      </w:r>
      <w:r>
        <w:br/>
      </w:r>
      <w:r>
        <w:rPr>
          <w:rFonts w:ascii="Times New Roman"/>
          <w:b w:val="false"/>
          <w:i w:val="false"/>
          <w:color w:val="000000"/>
          <w:sz w:val="28"/>
        </w:rPr>
        <w:t>
      тұқымдық бұқаларды күтіп-бағуға</w:t>
      </w:r>
      <w:r>
        <w:br/>
      </w: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2. Бұқаның иесі _______________________________________________</w:t>
      </w:r>
      <w:r>
        <w:br/>
      </w:r>
      <w:r>
        <w:rPr>
          <w:rFonts w:ascii="Times New Roman"/>
          <w:b w:val="false"/>
          <w:i w:val="false"/>
          <w:color w:val="000000"/>
          <w:sz w:val="28"/>
        </w:rPr>
        <w:t>
       (жеке тұлғаның тегі, аты және әкесінің аты</w:t>
      </w:r>
      <w:r>
        <w:br/>
      </w:r>
      <w:r>
        <w:rPr>
          <w:rFonts w:ascii="Times New Roman"/>
          <w:b w:val="false"/>
          <w:i w:val="false"/>
          <w:color w:val="000000"/>
          <w:sz w:val="28"/>
        </w:rPr>
        <w:t>
       (болған кезде) заңды тұлғаның атауы, мекенжайы)</w:t>
      </w:r>
      <w:r>
        <w:br/>
      </w:r>
      <w:r>
        <w:rPr>
          <w:rFonts w:ascii="Times New Roman"/>
          <w:b w:val="false"/>
          <w:i w:val="false"/>
          <w:color w:val="000000"/>
          <w:sz w:val="28"/>
        </w:rPr>
        <w:t>
       3. Бұқа иесінің жеке сәйкестендіру нөмірі/бизнес сәйкестендіру</w:t>
      </w:r>
      <w:r>
        <w:br/>
      </w:r>
      <w:r>
        <w:rPr>
          <w:rFonts w:ascii="Times New Roman"/>
          <w:b w:val="false"/>
          <w:i w:val="false"/>
          <w:color w:val="000000"/>
          <w:sz w:val="28"/>
        </w:rPr>
        <w:t>
      нөмірі ______________________________________________________________</w:t>
      </w:r>
      <w:r>
        <w:br/>
      </w:r>
      <w:r>
        <w:rPr>
          <w:rFonts w:ascii="Times New Roman"/>
          <w:b w:val="false"/>
          <w:i w:val="false"/>
          <w:color w:val="000000"/>
          <w:sz w:val="28"/>
        </w:rPr>
        <w:t>
       4. Ағымдағы жылдың жайылымдық маусымының басында жалпы табында</w:t>
      </w:r>
      <w:r>
        <w:br/>
      </w:r>
      <w:r>
        <w:rPr>
          <w:rFonts w:ascii="Times New Roman"/>
          <w:b w:val="false"/>
          <w:i w:val="false"/>
          <w:color w:val="000000"/>
          <w:sz w:val="28"/>
        </w:rPr>
        <w:t>
      асыл тұқымды тұқымдық бұқалармен шағылыстыру үшін аналық ірі қара мал</w:t>
      </w:r>
      <w:r>
        <w:br/>
      </w:r>
      <w:r>
        <w:rPr>
          <w:rFonts w:ascii="Times New Roman"/>
          <w:b w:val="false"/>
          <w:i w:val="false"/>
          <w:color w:val="000000"/>
          <w:sz w:val="28"/>
        </w:rPr>
        <w:t>
      басы бар: _______________________________________________________ бас</w:t>
      </w:r>
      <w:r>
        <w:br/>
      </w:r>
      <w:r>
        <w:rPr>
          <w:rFonts w:ascii="Times New Roman"/>
          <w:b w:val="false"/>
          <w:i w:val="false"/>
          <w:color w:val="000000"/>
          <w:sz w:val="28"/>
        </w:rPr>
        <w:t>
       5. Етті бағыттағы асыл тұқымды тұқымдық бұқалары бар:</w:t>
      </w:r>
      <w:r>
        <w:br/>
      </w:r>
      <w:r>
        <w:rPr>
          <w:rFonts w:ascii="Times New Roman"/>
          <w:b w:val="false"/>
          <w:i w:val="false"/>
          <w:color w:val="000000"/>
          <w:sz w:val="28"/>
        </w:rPr>
        <w:t>
       ___________________________________________________________ бас</w:t>
      </w:r>
      <w:r>
        <w:br/>
      </w:r>
      <w:r>
        <w:rPr>
          <w:rFonts w:ascii="Times New Roman"/>
          <w:b w:val="false"/>
          <w:i w:val="false"/>
          <w:color w:val="000000"/>
          <w:sz w:val="28"/>
        </w:rPr>
        <w:t>
       Өтінімге мал шаруашылығы және құс шаруашылығы саласында</w:t>
      </w:r>
      <w:r>
        <w:br/>
      </w:r>
      <w:r>
        <w:rPr>
          <w:rFonts w:ascii="Times New Roman"/>
          <w:b w:val="false"/>
          <w:i w:val="false"/>
          <w:color w:val="000000"/>
          <w:sz w:val="28"/>
        </w:rPr>
        <w:t>
      қойылатын талаптардың сақталуын растайтын құжаттар қоса беріледі.</w:t>
      </w:r>
      <w:r>
        <w:br/>
      </w:r>
      <w:r>
        <w:rPr>
          <w:rFonts w:ascii="Times New Roman"/>
          <w:b w:val="false"/>
          <w:i w:val="false"/>
          <w:color w:val="000000"/>
          <w:sz w:val="28"/>
        </w:rPr>
        <w:t>
      Елді мекен тұрғындарының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және әкесінің аты (болған кезде), қолы)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Бөлім бастығы__________________________________________________</w:t>
      </w:r>
      <w:r>
        <w:br/>
      </w:r>
      <w:r>
        <w:rPr>
          <w:rFonts w:ascii="Times New Roman"/>
          <w:b w:val="false"/>
          <w:i w:val="false"/>
          <w:color w:val="000000"/>
          <w:sz w:val="28"/>
        </w:rPr>
        <w:t>
       (тегі, аты және әкесінің аты (болған кезде), қолы)</w:t>
      </w:r>
      <w:r>
        <w:br/>
      </w:r>
      <w:r>
        <w:rPr>
          <w:rFonts w:ascii="Times New Roman"/>
          <w:b w:val="false"/>
          <w:i w:val="false"/>
          <w:color w:val="000000"/>
          <w:sz w:val="28"/>
        </w:rPr>
        <w:t>
      _______________________ облысы ____________________ ауданы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 және облыстық маңызы бар қала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236"/>
        <w:gridCol w:w="5626"/>
        <w:gridCol w:w="368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электрондық почта адресі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нөмірлері</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қаласының кәсіпкерлік, ауыл шаруашылығы және ветеринария бөлімі" мемлекеттік мекемесі </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Конституцисы көшесі, 23.</w:t>
            </w:r>
            <w:r>
              <w:br/>
            </w:r>
            <w:r>
              <w:rPr>
                <w:rFonts w:ascii="Times New Roman"/>
                <w:b w:val="false"/>
                <w:i w:val="false"/>
                <w:color w:val="000000"/>
                <w:sz w:val="20"/>
              </w:rPr>
              <w:t>
pred.gor@sko.kz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46-92-31,</w:t>
            </w:r>
            <w:r>
              <w:br/>
            </w:r>
            <w:r>
              <w:rPr>
                <w:rFonts w:ascii="Times New Roman"/>
                <w:b w:val="false"/>
                <w:i w:val="false"/>
                <w:color w:val="000000"/>
                <w:sz w:val="20"/>
              </w:rPr>
              <w:t>
46-23-93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Д. Сыздықов көшесі, 4.</w:t>
            </w:r>
            <w:r>
              <w:br/>
            </w:r>
            <w:r>
              <w:rPr>
                <w:rFonts w:ascii="Times New Roman"/>
                <w:b w:val="false"/>
                <w:i w:val="false"/>
                <w:color w:val="000000"/>
                <w:sz w:val="20"/>
              </w:rPr>
              <w:t>
аirtauosh@mail.ru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w:t>
            </w:r>
            <w:r>
              <w:br/>
            </w:r>
            <w:r>
              <w:rPr>
                <w:rFonts w:ascii="Times New Roman"/>
                <w:b w:val="false"/>
                <w:i w:val="false"/>
                <w:color w:val="000000"/>
                <w:sz w:val="20"/>
              </w:rPr>
              <w:t>
2-19-71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 </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13.</w:t>
            </w:r>
            <w:r>
              <w:br/>
            </w:r>
            <w:r>
              <w:rPr>
                <w:rFonts w:ascii="Times New Roman"/>
                <w:b w:val="false"/>
                <w:i w:val="false"/>
                <w:color w:val="000000"/>
                <w:sz w:val="20"/>
              </w:rPr>
              <w:t>
celhoz_2009@mail.ru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w:t>
            </w:r>
            <w:r>
              <w:br/>
            </w:r>
            <w:r>
              <w:rPr>
                <w:rFonts w:ascii="Times New Roman"/>
                <w:b w:val="false"/>
                <w:i w:val="false"/>
                <w:color w:val="000000"/>
                <w:sz w:val="20"/>
              </w:rPr>
              <w:t>
2-12-87,</w:t>
            </w:r>
            <w:r>
              <w:br/>
            </w:r>
            <w:r>
              <w:rPr>
                <w:rFonts w:ascii="Times New Roman"/>
                <w:b w:val="false"/>
                <w:i w:val="false"/>
                <w:color w:val="000000"/>
                <w:sz w:val="20"/>
              </w:rPr>
              <w:t>
2-12-67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Народная көшесі, 37.</w:t>
            </w:r>
            <w:r>
              <w:br/>
            </w:r>
            <w:r>
              <w:rPr>
                <w:rFonts w:ascii="Times New Roman"/>
                <w:b w:val="false"/>
                <w:i w:val="false"/>
                <w:color w:val="000000"/>
                <w:sz w:val="20"/>
              </w:rPr>
              <w:t>
akksh@mail.ru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w:t>
            </w:r>
            <w:r>
              <w:br/>
            </w:r>
            <w:r>
              <w:rPr>
                <w:rFonts w:ascii="Times New Roman"/>
                <w:b w:val="false"/>
                <w:i w:val="false"/>
                <w:color w:val="000000"/>
                <w:sz w:val="20"/>
              </w:rPr>
              <w:t>
2-11-75, 2-16-54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r>
              <w:br/>
            </w:r>
            <w:r>
              <w:rPr>
                <w:rFonts w:ascii="Times New Roman"/>
                <w:b w:val="false"/>
                <w:i w:val="false"/>
                <w:color w:val="000000"/>
                <w:sz w:val="20"/>
              </w:rPr>
              <w:t>
esilsh@mail.ru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w:t>
            </w:r>
            <w:r>
              <w:br/>
            </w:r>
            <w:r>
              <w:rPr>
                <w:rFonts w:ascii="Times New Roman"/>
                <w:b w:val="false"/>
                <w:i w:val="false"/>
                <w:color w:val="000000"/>
                <w:sz w:val="20"/>
              </w:rPr>
              <w:t>
2-11-67,</w:t>
            </w:r>
            <w:r>
              <w:br/>
            </w:r>
            <w:r>
              <w:rPr>
                <w:rFonts w:ascii="Times New Roman"/>
                <w:b w:val="false"/>
                <w:i w:val="false"/>
                <w:color w:val="000000"/>
                <w:sz w:val="20"/>
              </w:rPr>
              <w:t>
2-18-09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 ауылы,</w:t>
            </w:r>
            <w:r>
              <w:br/>
            </w:r>
            <w:r>
              <w:rPr>
                <w:rFonts w:ascii="Times New Roman"/>
                <w:b w:val="false"/>
                <w:i w:val="false"/>
                <w:color w:val="000000"/>
                <w:sz w:val="20"/>
              </w:rPr>
              <w:t>
Дружба көшесі, 6.</w:t>
            </w:r>
            <w:r>
              <w:br/>
            </w:r>
            <w:r>
              <w:rPr>
                <w:rFonts w:ascii="Times New Roman"/>
                <w:b w:val="false"/>
                <w:i w:val="false"/>
                <w:color w:val="000000"/>
                <w:sz w:val="20"/>
              </w:rPr>
              <w:t>
dsh14@mail.kz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2-15-62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mzh-osh@sko.kz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w:t>
            </w:r>
            <w:r>
              <w:br/>
            </w:r>
            <w:r>
              <w:rPr>
                <w:rFonts w:ascii="Times New Roman"/>
                <w:b w:val="false"/>
                <w:i w:val="false"/>
                <w:color w:val="000000"/>
                <w:sz w:val="20"/>
              </w:rPr>
              <w:t>
2-19-33,</w:t>
            </w:r>
            <w:r>
              <w:br/>
            </w:r>
            <w:r>
              <w:rPr>
                <w:rFonts w:ascii="Times New Roman"/>
                <w:b w:val="false"/>
                <w:i w:val="false"/>
                <w:color w:val="000000"/>
                <w:sz w:val="20"/>
              </w:rPr>
              <w:t>
2-00-10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Kyzylzhar-selhoz@sko.kz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2-15-49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Мамлют қаласы,</w:t>
            </w:r>
            <w:r>
              <w:br/>
            </w:r>
            <w:r>
              <w:rPr>
                <w:rFonts w:ascii="Times New Roman"/>
                <w:b w:val="false"/>
                <w:i w:val="false"/>
                <w:color w:val="000000"/>
                <w:sz w:val="20"/>
              </w:rPr>
              <w:t>
А. Құнанбаев көшесі, 5.</w:t>
            </w:r>
            <w:r>
              <w:br/>
            </w:r>
            <w:r>
              <w:rPr>
                <w:rFonts w:ascii="Times New Roman"/>
                <w:b w:val="false"/>
                <w:i w:val="false"/>
                <w:color w:val="000000"/>
                <w:sz w:val="20"/>
              </w:rPr>
              <w:t>
maml-osh@mail.ru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2-19-75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Мүсірепов ат. аудан,</w:t>
            </w:r>
            <w:r>
              <w:br/>
            </w:r>
            <w:r>
              <w:rPr>
                <w:rFonts w:ascii="Times New Roman"/>
                <w:b w:val="false"/>
                <w:i w:val="false"/>
                <w:color w:val="000000"/>
                <w:sz w:val="20"/>
              </w:rPr>
              <w:t>
Новоишимка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Osh-gm@sko.kz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2-23-26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r>
              <w:br/>
            </w:r>
            <w:r>
              <w:rPr>
                <w:rFonts w:ascii="Times New Roman"/>
                <w:b w:val="false"/>
                <w:i w:val="false"/>
                <w:color w:val="000000"/>
                <w:sz w:val="20"/>
              </w:rPr>
              <w:t>
osh.tainsha@sko.kz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2-14-70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 Уәлиханов көшесі, 1.</w:t>
            </w:r>
            <w:r>
              <w:br/>
            </w:r>
            <w:r>
              <w:rPr>
                <w:rFonts w:ascii="Times New Roman"/>
                <w:b w:val="false"/>
                <w:i w:val="false"/>
                <w:color w:val="000000"/>
                <w:sz w:val="20"/>
              </w:rPr>
              <w:t>
timiryazevo-osh@mail.ru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2-15-33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Жамбыл көшесі, 76.</w:t>
            </w:r>
            <w:r>
              <w:br/>
            </w:r>
            <w:r>
              <w:rPr>
                <w:rFonts w:ascii="Times New Roman"/>
                <w:b w:val="false"/>
                <w:i w:val="false"/>
                <w:color w:val="000000"/>
                <w:sz w:val="20"/>
              </w:rPr>
              <w:t>
botagoz_h@mail.ru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2-20-34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dshshlk@mail.ru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2-03-84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"Асыл тұқымды мал шаруашылығын дамытуды субсидиялау" мемлекеттік қызметін көрсету бизнес-процестерінің анықтамалығы</w:t>
      </w:r>
      <w:r>
        <w:br/>
      </w:r>
      <w:r>
        <w:rPr>
          <w:rFonts w:ascii="Times New Roman"/>
          <w:b/>
          <w:i w:val="false"/>
          <w:color w:val="000000"/>
        </w:rPr>
        <w:t>Көрсетілетін қызметті берушінің кеңсесі арқылы мемлекеттік қызмет көрсеткен кезде</w:t>
      </w:r>
    </w:p>
    <w:p>
      <w:pPr>
        <w:spacing w:after="0"/>
        <w:ind w:left="0"/>
        <w:jc w:val="left"/>
      </w:pPr>
      <w:r>
        <w:rPr>
          <w:rFonts w:ascii="Times New Roman"/>
          <w:b w:val="false"/>
          <w:i w:val="false"/>
          <w:color w:val="ff0000"/>
          <w:sz w:val="28"/>
        </w:rPr>
        <w:t xml:space="preserve">      Ескерту. 6-қосымша жаңа редакцияда - Солтүстік Қазақстан облысы әкімдігінің 18.09.2014 </w:t>
      </w:r>
      <w:r>
        <w:rPr>
          <w:rFonts w:ascii="Times New Roman"/>
          <w:b w:val="false"/>
          <w:i w:val="false"/>
          <w:color w:val="ff0000"/>
          <w:sz w:val="28"/>
        </w:rPr>
        <w:t>N 347</w:t>
      </w:r>
      <w:r>
        <w:rPr>
          <w:rFonts w:ascii="Times New Roman"/>
          <w:b w:val="false"/>
          <w:i w:val="false"/>
          <w:color w:val="ff0000"/>
          <w:sz w:val="28"/>
        </w:rPr>
        <w:t xml:space="preserve"> қаулысымен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