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7d9" w14:textId="96de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"Құрамында кең таралған пайдалы қазбалар бар, конкурсға шығаруға жататын жер қойнауы учаскелерінің тізбесін бекіту туралы" Солтүстік Қазақстан облысы әкімдігінің 2011 жылғы 25 наурыздағы № 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17 наурыздағы N 61 қаулысы. Солтүстік Қазақстан облысының Әділет департаментінде 2014 жылғы 9 сәуірдегі N 2669 болып тіркелді. Күші жойылды – Солтүстік Қазақстан облысы әкімдігінің 2016 жылғы 29 шілдедегі N 287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29.07.2016 </w:t>
      </w:r>
      <w:r>
        <w:rPr>
          <w:rFonts w:ascii="Times New Roman"/>
          <w:b w:val="false"/>
          <w:i w:val="false"/>
          <w:color w:val="ff0000"/>
          <w:sz w:val="28"/>
        </w:rPr>
        <w:t>N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21-бабына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қаулысына (Нормативтік құқықтық актілерді мемлекеттік тіркеу тізілімінде № 1775 тіркелді, 2011 жылғы 22 сәуірде "Солтүстік Қазақстан"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Кең таралған пайдалы қазбалары бар конкурсқа қойылатын жер қойнауы учаскелерінің тізбесі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2014 жылғы 17 наурыздағы № 61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2011 жылғы 25 наурыздағы № 76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қазбалары бар конкурсқа қойылатын жер қойнауы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00"/>
        <w:gridCol w:w="1668"/>
        <w:gridCol w:w="530"/>
        <w:gridCol w:w="3402"/>
        <w:gridCol w:w="3402"/>
        <w:gridCol w:w="911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қойынауы учаскесінің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ұзақтық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53Ү39'25,6''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Боголюбовский (Солтүстік учаскесі-2)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53Ү50'13''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68Ү33'22''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Метоморфтық таужыныс (мәрмәр)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53Ү30'32''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70Ү31'21''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тұзы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Қалыптық 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Вермикулит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Дәуіт-2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68Ү31'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Нижне-Бұрлық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Кузбасс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Қазақстанға 40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73Ү32'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71Ү31'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61Ү15'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63Ү20'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72Ү24'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66Ү33'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70Ү56'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67Ү03'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67Ү05'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