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0544" w14:textId="b220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арналған жоғары оқу орнынан кейінгі медициналық және фармацевтикалық мамандықтар бойынша мамандарды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2014 жылғы 25 қарашадағы № 266 бұйрығы. Қазақстан Республикасының Әділет министрлігінде 2014 жылы 30 желтоқсанда № 10038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 денсаулығы және денсаулық сақтау жүйесі туралы» 2009 жылғы 18 қыркүйектегі Қазақстан Республикасы Кодексінің 7-бабының 1-тармағының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денсаулық сақтау саласындағы ғылыми ұйымдарда және білім беру ұйымдарында 2014-2015 оқу жылына арналған жоғары оқу орнынан кейінгі медициналық және фармацевтикалық мамандықтар бойынша мамандарды даярлауға арналған мемлекеттік білім беру тапсырысы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Ғылым және адами ресурстар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заңнамада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 Қазақстан Республикасы Әділет министрлігінде мемлекеттік тіркелгеннен кейін оның Қазақстан Республикасы Денсаулық сақтау және әлеуметтік даму министрлігінің Интернет-ресурсында орналыстырылуын;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заңнамада белгіленген тәртіппен бұқаралық ақпарат құралдарында және «Әділет» ақпараттық-құқықтық жүйесінде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денсаулық сақтау саласындағы ғылыми ұйымдарға және білім беру ұйымдарына жеткізсін және олармен шарт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Қаржы департаменті осы бұйрыққа қосымшада көзделген денсаулық сақтау саласындағы ғылыми ұйымдарды және білім беру ұйымдарын 2014-2015 оқу жылына арналған жоғары оқу орнынан кейінгі білімі бар мамандарды даярлауға жасалған шарттардың негізінде республикалық бюджет қаражатының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 Қазақстан Республикасының Денсаулық сақтау және әлеуметтік даму бірінші вице-министрі С.З. 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бұйрық оны алғашқы ресми жариялаған күнінен бастап күнтізбелік он күн өткен соң қолданысқа енгізіледі және 2014 жылғы 1 қыркүйектен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және әлеуметтік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Т.Дүйсенова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әлеуметтік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Денсаулық сақтау саласындағы ғылыми ұйымдарда және білім беру ұйымдарында 2014-2015 оқу жылына арналған жоғары оқу орнынан кейінгі медициналық және фармацевтикалық мамандықтар бойынша мамандарды даярлауға 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3856"/>
        <w:gridCol w:w="2224"/>
        <w:gridCol w:w="2464"/>
        <w:gridCol w:w="2226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ғылыми ұйымдар және білім беру ұйымдары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орындардың саны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 атауы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1.Резидентура</w:t>
            </w:r>
          </w:p>
          <w:bookmarkEnd w:id="3"/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 университеті (бұдан әрі – АМУ)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Пульмонология, соның ішінде балалар пульмонологиясы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 нефрологиясы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 жұқпалы аурулары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диагностика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терапия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фармакология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Сот-медициналық сараптама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С.Ж. Асфендияров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Қазақ ұлттық 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 (бұдан әрі – ҚазҰМУ)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диагностика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медицина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Марат Оспанов атындағы Батыс Қазақстан мемлекеттік 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 (бұдан әрі - БҚММУ)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соның ішінде балалар гастроэнтерологиясы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соның ішінде балалар кардиохирургиясы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соның ішінде балалар нейрохирургиясы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 университеті (бұдан әрі – ҚММУ)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 жұқпалы аурулары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диагностика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соның ішінде балалар травматология-ортопедиясы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мемлекеттік медицина университеті (бұдан әрі – СММУ)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 жұқпалы аурулары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терапия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Сот-медициналық сараптама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медициналық үздіксіз білім беру университеті (бұдан әрі – ҚМҮББУ)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 нефрологиясы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Жұқпалы аурулар, соның ішінде балалар жұқпалы аурулары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реабилитология, соның ішінде балалар медициналық реабилитологиясы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диагностика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диагностика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фармакология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соның ішінде балалар травматология-ортопедиясы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фармацевтика академиясы (бұдан әрі - ОҚМФА)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Қазақстан-Ресей медицина университеті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соның ішінде балалар оториноларингологиясы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мен апаттар медицинасы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А.Ясауи атындағы Халықаралық қазақ-түрік университеті (бұдан әрі – ХҚТУ)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соның ішінде балалар неврологиясы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 және ішкі аурулар ғылыми-зерттеу институты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соның ішінде балалар ревматологиясы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және иммунология, соның ішінде балалар аллергологиясы және иммунологиясы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соның ішінде балалар гастроэнтерологиясы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соның ішінде балалар гематологиясы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соның ішінде балалар эндокринологиясы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және ортопедия ғылыми-зерттеу институты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соның ішінде балалар травматология-ортопедиясы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«Құрмет белгісі» орденді Қазақ көз аурулары ғылыми-зерттеу институты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соның ішінде балалар офтальмологиясы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А.Н. Сызғанов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Хирургия ұлттық ғылыми орталығы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диагностика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онкология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радиология ғылыми-зерттеу институты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диагностика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терапия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 ғылыми орталығы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хирургиясы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Б.О. Жарбосынов атындағы Урология ғылыми орталығы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соның ішінде балалар нефрологиясы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орталық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және андрология, соның ішінде балалар урологиясы және андрологиясы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Акушерия, гинекология және перинатология ғылыми орталығы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генетика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 ұлттық ғылыми орталығы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 және гинекология, соның ішінде балалар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онкология және трансплантология ғылыми орталығы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соның ішінде балалар гематологиясы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соның ішінде балалар онкологиясы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нейрохирургия ғылыми орталығы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соның ішінде балалар нейрохирургиясы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ғылыми кардиохирургиялық орталық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соның ішінде балалар кардиологиясы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Сәулелік диагностика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гигиенасы мен кәсіби аурулар ұлттық орталығы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дерітер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2.Магистратура</w:t>
            </w:r>
          </w:p>
          <w:bookmarkEnd w:id="27"/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ҚазҰМУ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БҚММУ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31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(бейіндік)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ҚМҮББУ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Медициналық-профилактикалық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ОҚМФА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жоғары мектебi (бұдан әрі – ҚДСЖМ)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(бейіндік)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(профильдік)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6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3.Докторантура</w:t>
            </w:r>
          </w:p>
          <w:bookmarkEnd w:id="37"/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ҚазҰМУ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БҚММУ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СММУ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ҚДСЖМ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(профильдік)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4"/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ХҚТУ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(ғылыми-педагогикалық)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