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c546" w14:textId="05bc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 аумағында таратылатын шетелдік мерзімді баспасөз басылымдарын есепке алу" мемлекеттік көрсетілетін қызмет регламентін бекіту туралы» 2014 жылғы 28 сәуірдегі № 2/309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21 қазандағы № 4/868 қаулысы. Алматы қаласының Әділет департаментінде 2014 жылғы 17 қарашада № 1100 болып тіркелді. Күші жойылды - Алматы қаласы әкімдігінің 2015 жылғы 13 шілдедегі  № 3/436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қаласы әкімдігінің 13.07.2015 № 3/436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 Экономика және бюджеттік жоспарлау министрлігінің 2013 жылғы 14 тамыздағы № 249 «Мемлекеттік көрсетілетін қызметтердің стандарттары мен регламенттерін әзірлеу жөніндегі қағиданы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 «Алматы қаласы аумағында таратылатын шетелдік мерзімді баспасөз басылымдарын есепке алу» мемлекеттік көрсетілетін қызмет регламентін бекіту туралы» 2014 жылғы 28 сәуірдегі № 2/309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 болып тіркелген, 2014 жылғы 27 мамырда «Алматы ақшамы» және «Вечерний Алматы»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«Алматы қаласы аумағында таратылатын шетелдік мерзімді баспасөз басылымдарын есепке алу»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16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халыққа қызмет көрсету орталығымен өзара іс-қимыл тәртібінің және мемлекеттік қызмет көрсету процесінде ақпараттық жүйелерді қолдану тәртібінің сипаттамасы осы Регламенттің 4, 5, 6 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Алматы қаласы Ішкі саясат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Алматы қаласы әкімінің орынбасары З. Аманжоловаға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кезден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 қаласының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таралатын шетелдiк мерзiмдi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басылымдарын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алу»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3"/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«Алматы қаласының аумағында таралатын шетелдiк мерзiмдi баспасөз басылымдарын есепке алу» мемлекеттік қызмет көрсетудің бизнес-процестерінің анықтамалығы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ҚФБ     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 қаласының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таралатын шетелдiк мерзiмдi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басылымдарын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алу»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7"/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«Алматы қаласының аумағында таралатын шетелдiк мерзiмдi баспасөз басылымдарын есепке алу» мемлекеттік қызмет көрсетудің бизнес-процестерінің анықтамалығы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ҚФБ     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әкімдігінің</w:t>
            </w:r>
          </w:p>
          <w:bookmarkEnd w:id="1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4/868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 қаласының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таралатын шетелдiк мерзiмдi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 басылымдарын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алу»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12"/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«Алматы қаласының аумағында таралатын шетелдiк мерзiмдi баспасөз басылымдарын есепке алу» мемлекеттік қызмет көрсетудің бизнес-процестерінің анықтамалығы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ҚФБ     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