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33d7" w14:textId="ae03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тарихи-мәдени мұра объектілерін қорғау аймақтарының, құрылыс салуды реттеу аймақтары мен қорғалатын табиғат ландшафты аймақтарының шекараларын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мәслихатының V сайланған XXXI сессиясының 2014 жылғы 10 қыркүйектегі № 261 шешімі. Алматы қаласы Әділет департаментінде 2014 жылғы 13 қазанда № 1089 болып тіркелді. Күші жойылды - Алматы қаласы мәслихатының 2022 жылғы 12 қыркүйектегі № 154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12.09.2022 № 154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127-бабының 2-тармағына, Қазақстан Республикасының 1992 жылғы 2 шілдедегі "Тарихи-мәдени мұра объектілерін қорғау және пайдалану туралы" Заңының 36-бабының 2-тармағына сәйкес, V сайланған Алматы қаласының мәслихаты ШЕШІМ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қаласының тарихи-мәдени мұра объектілерін қорғау аймақтарының, құрылыс салуды реттеу аймақтары мен қорғалатын табиғат ландшафты аймақтарының шекаралары қосымшаға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осы шешімді интернет-ресурста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ғылым, білім, мәдениет және спорт жөніндегі тұрақты комиссияның төрағасы С. Пірәлиевке және Алматы қаласы әкімінің орынбасары З. Аманжоловаға (келісім бойынша)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күнтiзбелiк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ХХХI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Есенова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З. Аманжолова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Көлбаев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қаласы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Садырбаев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бөлімінің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Қасымова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ХХХI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тарихи-мәдени мұра объектілерін қорғау аймақтарының,</w:t>
      </w:r>
      <w:r>
        <w:br/>
      </w:r>
      <w:r>
        <w:rPr>
          <w:rFonts w:ascii="Times New Roman"/>
          <w:b/>
          <w:i w:val="false"/>
          <w:color w:val="000000"/>
        </w:rPr>
        <w:t>құрылыс салуды реттеу аймақтары мен қорғалатын табиғат ландшафты</w:t>
      </w:r>
      <w:r>
        <w:br/>
      </w:r>
      <w:r>
        <w:rPr>
          <w:rFonts w:ascii="Times New Roman"/>
          <w:b/>
          <w:i w:val="false"/>
          <w:color w:val="000000"/>
        </w:rPr>
        <w:t>аймақтарының шекаралары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тізімге сәйкес №*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аумағы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аймағының көлемі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Ғылым академиясының бас корпусы. Сәулетші А.В. Щусев, Н. Простоковтің қатысуымен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1948-1953 жж. 1980 ж.- жапсарлас құрылыс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Шевченко к-сі,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кітапханасы (бұрынғы А.С. Пушкин атындағы мемлекеттік кітапхана. Сәулетшілер В.П. Ищенко, В.Н. Ким, К.К. Кальпой, В.Н. Тютин, Э.К. Кузнецова; инженерлер В. Ангельский, А. Деев, Г. Стулов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 ж.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ауданы, Абай д-лы,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Мемлекеттік университетінің ғимараты (бұрынғы Верный ерлер гимназиясы) сәулетші П. Гурде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1892–1895 ж.ж.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Қазбек би,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га – Алматы мемлекеттік тарихи-сәулет және мемориалдық қорығы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сарайы. Сәулетшілер Н.И. Рипинский, В.Н. Ким, Л.Л. Ухоботов,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Н.Г. Ратушный, В.И. Кукушкин, Б.Н. Делов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 ж.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Достық д-лы, 54, Абай алаңы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8,45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Жүргенов атындағы Өнер академиясы (бұрынғы Қазақ КСР Үкіметінің үйі) сәулетші М.Я. Гинзбург 1927-1931 жж.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1927–1931 ж.ж.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Панфилов к-сі, 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Әуезовтің әдеби-мемориалдық мұражай үйі. Сәулетші Г.Г. Герасимов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1951ж., 1962 ж. - музей үйі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Төлебаев к-сі, 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жедел жәрдем станциясының ғимараты (бұрынғы сәулетші Зенковтардың үйі) сәулетшісі белгісіз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ғ. аяғы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Қазыбек би к-сі, 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Қазақ-британ техникалық университетінің ғимараты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(бұрынғы Қазақ КСР-нің Үкімет үйі) сәулетшілер Б.Р. Рубаненко, Т.А. Симонов, Г. Калинина, П. Мамонтовтың қатысуымен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1947–1957 ж.ж.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Төле би к-сі, 59, Астана алаңы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3,94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Мемрезиденцияның ғимараты (Верный қаласының құрметті азаматы Т.А. Головизиннің үйі). Сәулетшісі белгісіз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1905–1908 ж.ж.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Фурманов к-сі, 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көпес М.А. Гавриловтың үйі. Сәулетші А.П. Зенков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ғ. аяғы -20 басы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Желтоқсан к-сі, 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"Қызыл-Таң" маталар үйі (бұрынғы көпес И. Ғабдувалиевтің сауда үйі). Сәулетші А.П. Зенков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 ж.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Жібек жолы к-сі, 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Ықылас атындағы халық музыкалық аспаптар республикалық мұражайы (бұрынғы офицерлер үйі) сәулетші А.П. Зенков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 ж.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Зенков к-сі, 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АҚШ консулдығы ғимараты (бұрынғы көпес Шахворостовтың үйі) сәулетші А.П. Зенков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 ж.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Фурманов к-сі, 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"Медеу" спорт кешені. Сәулетшілер В.З. Кацев, А.С. Қайнарбаев, инженер С.Б. Матвеев, М.В. Плохотников, Ш.М. Челидзе, инженеры: Э.Л. Лихтенштейн, В.В. Вдовиченко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1969–1972 ж.ж.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Медеу шатқалы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Қастеев атындағы мемлекеттік өнер мұражайының ғимараты. Сәулетшілер Э.К. Кузнецова, О.А. Наумова, Б.М. Новиков, құрастырушылар М. Кашарского, Э. Суханова, Б. Цигельмана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 ж.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ауданы, Сатпаев к-сі, 30а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мәселелері бойынша республикалық орталықтың ғимараты (бұрынғы Верный ерлер гимназиясы пансионы) сәулетші П.В. Гурде, А.П. Зенковтың қатысуымен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 ж.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Достық д-лы,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га – Алматы мемлекеттік тарихи-сәулет және мемориалдық қорығы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 соборы. Сәулетшілер: К.А. Борисоглебский,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Тропаревский, Н.И. Степанов пен А.П. Зенковтың қатысуымен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1904–1906 ж.ж.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28 гвардия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 – панфиловшылар атындағы саябақ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га – Алматы мемлекеттік тарихи-сәулет және мемориалдық қорығы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атындағы Қазақ мемлекеттік академиялық опера және балет театрының ғимараты сәулетшілер: А.Н. Простаков, Н.О. Оразымбетов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1936–1941 ж.ж.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Қабанбай батыр к-сі, 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ақпарат министрлігі өкілдігінің ғимараты (бұрынғы А. Колпаковский атындағы нақты бастауыш қалалық училище). Сәулетші А.П. Зенков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1890ж.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Гоголь к-сі, 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Социалистік Еңбек Ері, көрнекті мемлекет және қоғам қайраткері, 1964 ж. мен 1986 ж. арасындағы Қазақстан КП ОК бірінші хатшысы Д.А. Қонаевтың бюсті. Мүсіншілер: Т.С. Досмағамбетов, А.Б. Татаринов сәулетшілер А.К. Капанов, Ш.Е. Валиханов, И.Я. Токарь, Б.В. Дмитриевский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 ж.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Бөгенбай батыр к-сі,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к-сінің қиылысы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Кеңес Одағының Батыры С.Д. Луганскийдің мүсіні. Мүсінші Б. Павлов, сәулетші И. Белоцерковский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Абылай хан даңғ., Гоголь және Әйтеке би көшелерінің қиылысы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Данқ мемориалы. Мүсіншілер А.В. Артимович, В.В. Андрюшенко, сәулетшілер Т.К. Басенов, Р.А. Сейдалин, В.Н. Ким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ж.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28 гвардияшы-панфиловшылар атындағы парк, Зенков к-сінің бойында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га – Алматы мемлекеттік тарихи-сәулет және мемориалдық қорығы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(Ибраһим) ескерткіші. Мүсінші X.И. Наурызбаев, сәулетші И. Белоцерковский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 ж.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Достық даңғ., Абай атындағы алаң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9,66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ескерткіші. Мүсінші Е.А. Сергебаев, сәулетшілер О. Баймырзаев, С. Қайнарбаев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ж.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Абай даңғ., Әуезов атындағы драмтеатрдың алдында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5,04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5,04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ескерткіші. Мүсінші X.И. Наурызбаев, сәулетші Ш.Е. Уәлиханов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 ж.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Шевченко к-сі, Қазақстан Республикасы Ғылым Академиясының алдындағы алаң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6,31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Жангелдин ескерткіші. Мүсіншілер Т.С. Досмағамбетов, О.Г. Прокопьева, сәулетші Ш.Е. Уәлиханов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ж.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Алматы 1 ст. вокзалалды алаңы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 ескерткіші. Мүсінші: X. Асқар-Сарыджа, сәулетші Т. Басенов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Абылай хан даңғ., Амангелді бағы, Мәметова к-сінен жоғары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Тұңғыш Президентінің резиденциясы XX ғ. 90-шы жылдардың басы. Сәулетшілер: Монтахаев К.Ж., Баймағамбетов С.К., Цой О.Е., Нұрманбетов К.А.; бас құрастырушы – Алпысбаев Т.Ч.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ж.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ауданы, Фурманов к-сі, 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тізімге сәйкес №**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аумағы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аймағының көлемі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обалар некрополі (қорымы) Боралдай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 (б.д.д. VI – III ғ.ғ.)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ауданы, Боралдай елді-мекенінің оңтүстігі. Үлкен Алматы өзенінің сол жағалауы; N 43Ү20'15,5"; E 76Ү52'07,3"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ауданы, 20, 22 линиялар, Жандосов көшелері, 20-линия, 128 үй, Тәжібаева к-сі, 37 N 43Ү13'39,2"; E 76Ү53'15,5"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ауданы, 20, 22 линиялар, Жандосов көшелері, Тәжібаева к-сі, 37 АТП-2-нің шығыс және оңтүстік-шығыс жағында, мектептің жанында N 43Ү13'45,5"; E 076Ү53'15,5"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ауданы, ЖЭС-2 солтүстікке қарай 3км., "Батыс" зираты жолында, жолдың сол жағында N 43Ү18'48,2"; E 076Ү48'33,4"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0,315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 ауданы, Рысқұлов к-сі, 51а, Лобачевский к-сінің қиылысы "Алматы қалажарық" ААҚ ауласында; N 43Ү17'30,7"; E 76Ү55'29,6"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0,212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(қалдықтар)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Рахманинов к-сі, 83, Қарасай батыр к-сінің қиылысы N 43Ү14'52"; E 76Ү52'55,6"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(қалдықтар)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Қарасай батыр к-сі, 230, Аносов (Гайдар) к-сінің қиылысы N 43Ү14'50,7"; E 076Ү52'04"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ауданы, ҚР ҰҒА-ның Бас Ботаникалық саябағы, ботаникалық саябақтың оңтүстігіне қарай 600м., оранжереядан оңтүстік-батысқа 200м, орталық саяжолдың оңтүстігі N 43Ү13'18,4"; E 76Ү54'46,5"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"Көкқайнар-3" қорған қорымы (4)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ауданы, "Көкқайнар" ықшам ауданынан 0,5км солт.-бат. қарай, биіктеген платода; N 43Ү18'10,7"; E 76Ү50,9'9"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(апатты)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ауданы, Құрылысшы ықшам ауданының солт. бөлігі, Тереңқара мен Ащыбұлақ өзендерінің арасындағы мүйіс; N 43Ү16'35,84"; E 76Ү52'22,8"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қорымы (9)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ауданы, ЖЭС-2 шығысқа 1,2км. "Батыс" зираты жолының оң жағындағы далада N 43Ү17'8,4"-43Ү17'56,14"; E 76Ү48'59,54"–76Ү48'50,8"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0,183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қорымы (3)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ауданы, Ремизовканың төменгі бөлігі, радиоантенна ауданындағы зираттан 500м. оңт.-бат. қарай N 43Ү12'19,2"; E 076Ү50,13'4"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(апатты)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ауданы, "Көкқайнар" ықшам ауданынан 0,7 км. оңт.-батысқа, жолдың солтүстігінде N 43Ү17'8,4"-43Ү17' 047"; E 076Ү49'595"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Бұтақты-1 қонысы (Бұтақты-1 археологиялық кешені)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Медеу жолының 9 км., "Көпір" аялдамасынан Бұтақты шатқалына қарай 300м. шығыста N 43Ү12'09; E 58Ү94'1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Бұтақты-2 қонысы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Бұтақты шатқалының ішінде 7,6 км., спорт кешенінен 1км. Батысқа қарай 7,6 км N 43Ү11'37,7"; E 77Ү05'38,7"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Қимасар тұрағы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Қимасар асуы, Медеу шатқалы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43Ү09'14,9"; E 77Ү06'01,3"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Райымбек Хангелдіұлының (XVIII ғасыр) бейіті, сәулетшілер: Ш. Өтепбаев, Б. Ибраев, С. Агитаев, Е. Матвеев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Райымбек даңғылы, орталық зиратқа қарсы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Әскери қамал – (бұрынғы Верный бекінісі, қазір - ҚР ҚМ "Қолдау" РМК өкілдігінің бөлімдері)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Черкасск қорғанысы к-сі, 69а. (Куратов, Тәтібеков, Жетісу, Станиславский көшелері), Кіші Алматы өзенінің сол жағалауы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Верный обсерваториясы, Бредихин астрографы академик Г.А. Титовтың үйі және мұнарасы (қазір – Алматы облысының қоршаған ортаны қорғау басқармасының өкілдігі)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ауданы, Амангелді к-сі, 89, Сейфуллин к-сі, 197, Абай даңғылы қиылысы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Верный телеграфы (қазір – Қазақстан Республикасындағы Пәкістан елшілігі)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ғ. басы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Төлебаев к-сі, 25, Мақатаев к-сі қиылысы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Верный балалар баспанасы (Алматы қалалық медициналық училищесі, қазір – Алматы қалалық медицина колледжі). Сәулетші П. Гурдэ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Қабанбай батыр к-сі, 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Қоғамдық жиналыс үйі (Қазақконцерт ғимараты, қазіргі Республикалық қуыршақ театры).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Пушкин к-сі, 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гимназиясының бұрынғы ғимараты (қазір - Алматы Мемлекеттік университетінің корпусы). Сәулетші А.П. Зенков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Уәлиханов к-сі, 64 (Төле би к-сі, 31)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га - Алматы мемлекеттік тарихи-сәулет және мемориалдық қорығы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құдайана шіркеуі. Сәулетші П.М. Зенков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Халиулин к-сі, 45-А, Тәтібеков к-сінің қиылысы (Кіші станиция)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Қасиетті Николь соборы (қазір – Қасиетті Николь кафедралдық соборы). Сәулетші Н.И Лаванов. Құрылыс жүргізген С. Тропаревский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Қабанбай батыр мен Байтұрсынов көшелерінің қиылысы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4,54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Ғалым-ағаш өсіруші Э.О. Баумның бұрынғы үйі (қазір – "Астана" ДКҚБ). Сәулетшісі белгісіз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ул. Амангелді к-сі, 68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Ғалым, көрнекті мемлекет қайраткері, профессор С.Д. Асфендияровтың үйі (қазір - Қазақстан Республикасындағы Түрік елшілігі)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Төле би к-сі, 29 Пушкин к-сі қиылысы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га – Алматы мемлекеттік тарихи-сәулет және мемориалдық қорығы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 Л.Н. Фидлердің бұрынғы үйі (Денсаулық қорғау министрлігінің дезинфекциялау бөлімінің ғимараты, қазір – Евразиялық банк)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Қалдаяқов к-сі, 52 Қазыбек би,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(ХХ ғасырдың 30 – жылдары көрнекті мемлекет қайраткері, ғалым Ахмет Байтұрсынұлы Байтұрсынов тұрған, қазір – А. Байтұрсыновтың мұражай-үйі)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ғ. аяғы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Байтұрсынов к-сі, 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(Бағбан Татариновтың бұрынғы үйі, санитарлық-эпидемиологиялық станция, қазір - Спорт жетістіктері мұражайы). Сәулетші П. Гурдэ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ғ. аяғы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Сейфуллин даңғылы, 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(Бөгенбай батыр к-сі, 154)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("Жетісу" аяқкиім фабрикасының №1 филиалының бұрынғы ғимараты, көпес И. Габдулвалиевтің бұрынғы үйі, қазір - "ГЦИ" ЖШС). Сәулетші А.П. Зенков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Төлебаев к-сі, 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(көпес Филипповтың бұрынғы үйі, Облыстық ұлттар ісі жөніндегі бөлімнің ғимараты, қазір - "Қазқайтажаңғырту" РМК-нің ҒЗЖФ)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Мақатаев к-сі,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(б. Верный қаласының ақсақалы С.А. Сейдалиннің үйі, обл. Мұсылмандар бюросы, бұрынғы Республикалық халық аспаптары мұражайының ғимараты, қазір – Д.А. Қонаев атындағы Халықаралық қордың ғимараты)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ғ.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Панфилов к-сі, 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 (Ағайынды Бреусовтардың тұрғын үйлерінің бірі, қазір – "Казэкология" ЖШС ғимараты)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ғ.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Әйтеке би к-сі, 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үйі ғимараты (Баспошта). Сәулетші Г. Герасимов, Ф. Милинис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Бөгенбай батыр к-сі, 134, Абылай хан к-сі қиылысы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атындағы Мемлекеттік Академиялық драма театры ғимараты. Сәулетшілер О. Баймұрзаев, А. Қайнарбаев, М. Жақсылықов; инженерлер А. Брохович, М. Плахотников; суретшілер Я. Нимец, Г. Завизионный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Абай д-лы, 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5,04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5,04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Республикалық халық бақылау комитетінің ғимараты (қазір – "ҚР Халық банкі"). Сәулетші М. Шугал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Абылай хан д-лы, 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Ауыл шаруашылығы министрлігінің ғимараты (қазір "Нұр-Отан" ХДП штаб-пәтері). Сәулетші Г. Кушнаренко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Абылай хан д-лы, 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Қаржы министрлігі ғимараты (қазір - Алматы қаласы қаржы басқармасы). Сәулетшілер М. Шугал, В. Бирюков, мүсінші А. Крошин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– 1938 ж.ж.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Абылай хан д-лы, 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Жамбыл атындағы Қазақ Мемлекеттік филармониясы ғимараты (Саяси-ағарту үйі, қазір - Қазақконцерт). Сәулетшілер А. Леппик, Г.М. Симонов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Абылай хан д-лы, 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Жазушылар одағының ғимараты. Сәулетшілер А. Леппик, А.Ф. Иванов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1950-ші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Абылай хан д-лы, 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Мемлекеттік қыздар педагогикалық институты ғимараты. Сәулетші В. Бирюков, В. Бранд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Гоголь к-сі, 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тұтынушылар одағының әкімшілік ғимараты (қазір – офистерге арналған әкімшілік ғимарат).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Сәулетшілер Б.Н. Стесин, Г. Бобович, М. Беккер, құрастырушы В. Лухтанов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 – 1955 ж.ж.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Төле би к-сі, 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Мемлекеттік шет тілдері институты (қазір - Қазақтың Халықаралық қатынастар мен әлем тілдері университетінің ағылшын тілі факультеті). Сәулетшілер Г. Вознюк, Ю.М. Кудрявцев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– 1940 ж.ж.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Төле би к-сі, 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Мемлекеттік медициналық институты (қазір - С.Д. Асфендияров атындағы Қазақ Мемлекеттік медициналық университет). Сәулетшілер А. Гегелло, Д. Кричевский, В. Райляна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1930-шы жылдардың 2-ші жартысы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Төле би к-сі, 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Қалалық клиникалық емхана ғимараты (қазір - Қалалық кардиология орталығы). Сәулетшілер Н.С. Длугач, А. Каплун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 – 1938 ж.ж.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Төле би к-сі, 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6,45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мақта-мата комбинатының Мәдениет сарайы (қазір - Н. Сац атындағы Мемлекеттік Академиялық балалар мен жасөспірімдер орыс театры). Сәулетшілер А. Петрова, З. Мұстафина, Г. Жақыпова; инженерлер Г. Стулов, Г. Никитин; суретшілер Ю. Функоринео, В. Твердохлебов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ауданы, Алтынсарин даңғылы, Шаляпин к-сінің қиылысы, 12 ықш. ауд. 22 үй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Алматы-2 теміржол вокзалы ғимараты. Сәулетшілер А. Галкин, М. Кудрявцев, суретші И.Б. Вакех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 ауданы, Абылай хан д-лы,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Ауылшаруашылық институты ғимараты. (қазір - Ұлттық аграрлық университет). Сәулетші В.В. Бирюков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 ж., 1954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Абай д-лы,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9,85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9,85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"Арасан" емдеу-сауықтыру моншалар кешені (қазір – "Арасан" орталық сауықтыру орталығы). Сәулетшілер В.Т. Хван, М.К. Оспанов; инженерлер В. Чечелов, К. Төлебаев.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– 1983 ж.ж.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Қонаев к-сі, 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Республикалық пионерлер сарайы ғимараты (қазір - Республикалық оқушылар сарайы). Сәулетшілер В.Н. Ким, А.П. Зуев, Т.С Әбілдаев; инженер Ю.Н. Верный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1980-ші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Достық д-лы, 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шатқалындағы селден қорғау бөгеті. Құрастырушы-инженерлер Г.И. Шапавалов, Ю.Н. Зиневич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 – 1980 ж.ж.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Медеу шатқалы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Офицерлер үйі. Сәулетшілер Ю.Г. Ратушный, О.Н. Балықбаев, Т.Е. Ералиев, инж. И.П. Разин.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Зенков к-сі, 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С. Мұқановтың бұрынғы мұражай-пәтері (қазір - С. Мұқанов пен Ғ. Мүсіреповтің Мемлекеттік әдеби-мемориалдық мұражай кешені)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Төлебаев к-сі, 125, кв. 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8,81,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8,81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сарайы ғимараты. Сәулетшілер М. Меңдіқұлов, Н. Оразымбетов. Суретшілер: Н. Цивчинский, М. Кенбаев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Абай д-лы, 101а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стадион. Сәулетшілер: А. Леппик, А. Қапанов, А. Коссов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 – 1957 ж.ж.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ауданы, Абай д-лы, 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11,84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Мемлекеттік циркі ғимараты. Сәулетшілер В. Кацев, И. Слонов; құрастырушылар: И. Матвеев, М. Плахотников; суретшілер: Г. Завизионный, И. Нимец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ауданы, Абай д-лы,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әуевокзал ғимараты. Сәулетшілер А. Котов, И. Шевелева, А. Леппик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Жібек -жолы к-сі, 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кинотеатры ғимараты (қазір – "Арман" киноорталығы). Сәулетшілер А.И. Коржемпо, И.Е. Слонов; инженер В. Гарвард, художники В. Константинов, Г. Завизионный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Достық д-лы, 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9,66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 атындағы Академиялық орыс драма театры ғимараты. Сәулетшілер В. Давыденко, Г. Горлышкова. Инженер М. Глебова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Абай даңғылы 43, Абылай хан к-сі қиылысы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Мәдениет үйі ғимараты (қазір - Жамбыл атындағы Мемлекеттік филармония). Сәулетшілер Д. Фомичев, Е. Цейтц. Инженер В.Райлян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 – 1936 ж.ж.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Қалдаяқов к-сі, 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атындағы Қазақ Академиялық драма театрының бұрынғы ғимараты (қазір - Ғ.Мүсірепов атындағы балалар мен жасөспірімдерге арналған Мемлекеттік Академиялық қазақ театры). Сәулетшілер А. Леппик, В. Кацев, Б. Тютин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 – 1962 ж.ж.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Абылай хан д-лы, 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қонақ үйі ғимараты. Сәулетшілер Ю.Г. Ратушный, Л.Л. Ухоботов, А.Е. Анчугов, В.Б. Каштанов; инженерлер Н. Матвинец, А. Деев, Т. Жүнісов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Достық д-лы, 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"Отырар" қонақ үйі ғимараты Сәулетшілер С.В. Коханович, М.Р. Қабылбаев, инженер Б. Цигельман, суретші Я.Я. Нимец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 – 1981 ж.ж.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Гоголь к-сі, 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"Алатау" туристік қонақ үйі (қазір - "Алатау" қонақ үйі). Сәулетшілер И. Кушнарев, А. Петров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 – 1977 ж.ж.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Достык д-лы, 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"Алма-Ата" қонақ үйі ғимараты (қазір – "Алматы" қонақ үйі). Сәулетші Н. Риппинский. Инженер С. Қаламқаров. Суретші М. Кенбаев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Қабанбай батыр к-сі, 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5,61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"Жетісу" қонақ үйі (қазір - "Жібек жолы" туристік фирмасы). Сәулетшілер Е. Дятлов, Ким До 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Абылай хан д-лы, 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"Есік" қонақ үйі (қазір - "Цептер" фирмасының кеңсесі). Сәулетші В. Крошин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Бөгенбай батыр к-сі, 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қонақ үйі. Сәулетшілер Ю. Ратушный, В.Захаров; Құрастырушы В. Нос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Құрманғазы к-сі, 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"Ғалымдар үйі" тұрғын үй. Сәулетші А.Б. Бобович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 – 1951 ж.ж.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Жібек -жолы к-сі, 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мешіт. Сәулетшілер Қ. Баймағамбетов, Ж.Н. Шарапиев, К. Жарылғапов, құрастырушы К.Р. Төлебаев.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Пушкин к-сі,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шет елдермен достық және мәдени байланысы қоғамының "Достық үйі" ғимараты (қазір - Қазақстан Халықтары Ассамблеясы). Сәулетшілер Л.А. Тимченко, Р.А. Сейдалин; инженерлер А. Фурдуй, Х.А. Якупбаев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Құрманғазы к-сі,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 (қазір – Халықаралық әуе жолдарының әуежайы). Сәулетшілер Г. Елкин, Б. Заварзин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Түркісіб ауданы, Майлин к-сі, 1а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4,83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өнімдері министрлігінің бұрынғы ғимараты (қазір - Республикалық кітап мұражайы). Сәулетші В. Твердохлебов.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 И. Вахек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Қабанбай батыр к-сі, 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атындағы Алматы ұлттық консерваториясының ғимараты. Сәулетші А. Стременков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Абылай хан д-лы, 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5,64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"Қазгеология" ғимараты (қазір – Қытайдың Ұлттық Мұнай компаниясы мен Қытай Сауда-өнеркәсіп банкінің әкімшілік ғимараты). Сәулетші А. Стременов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Фурманов к-сі, 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Малдәрігерлік институтының Хирургия клиникасы ғимараты (қазір – Ұлттық аграралық университеттің корпусы). Сәулетші М. Ворзнюк, В. Бирюков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ауданы, Абай д-лы, 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 басқармасының ғимараты (қазір – ІІМ басқармасының әкімшілік ғимараты). Сәулетшісі М. Кудряшев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Қабанбай батыр к-сі, 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Телевизиялық мұнара. Сәулетшілер Г. Терзенов, А. Савченко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– 1983 ж.ж.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Көктөбе тауы, Омарова к-сі, 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Саяси-ағарту үйі. Сәулетшілер Ю. Ратушный, Т. Ералиев, О. Балыкбаев.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 – 1982 ж.ж.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Достық д-лы, 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Орталық Мемлекеттік музейі. Сәулетшілер Ю. Ратушный, З. Мустафина, Б. Рзагалиев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Фурманов к-сі, Самал-1 ықшам ауданы, 44үй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"Алатау" шипажай кешені. Сәулетшілер Ю. Ратушный, О. Балыкбаев, В. Сидоров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1980-ші жылдардың басы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Каменка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Л. Брежнев атындағы алаң (қазір - Республика алаңы ансамблі). Сәулетшілер К. Монтахев, М. Павлов, В. Ким, А. Қапанов, Р. Сейдалин. Инженерлер К. Нұмақов, А. Статенин, М. Горохов, Б. Вагайцев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ауданы, Республика алаңы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11,16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монументі. Авторлық ұжымның басшысы Ш.Е.Уәлиханов. мүсінші Д. Жұмабаев, Н. Далбаев, А. Боярлин, М. Мансұров, К. Сұраншиев, К. Сатыбалдин, К. Монтахаев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 – 98 ж.ж.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ауданы, Республика алаңы, Қ. Сәтбаев пен К. Байсейітова көшелері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11,24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тапқан жауынгерлерге арналған ескерткіш. Мүсінші А. Әбдәлиев, сәулетші С. Фазылов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ауданы, Райымбек даңғылы. Орталық зират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Зираттың аумағы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Зираттың аумағы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Кеңестер Одағының батырлары Ә. Молдағұлова мен М. Мәметованың ескерткіші. Мүсіншілер Қ. Сатыбалдин, В. Сидоров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Төле би к-сі, Астана алаңына қарама-қарсы саябақта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11,86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ханның ескерткіші. Мүсінші К. Сатыбалдин. Сәулетшілер Т. Ералиев, С. Баймағамбетов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ауданы, Алматы – 2 вокзал алаңы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Ж. Жабаевтың ескерткіші. Мүсінші Б.Әбішев. Сәулетшілер Т. Ералиев, Баймағамбетов, С. Фазылов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"Искра" кинотеатрының алды, Достық даңғылы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Ғылым Академиясының Бірінші президенті, геолог Қ. Сәтбаевтің ескерткіші. Мүсінші Т.С. Досмағамбетов. Сәулетші А. Қайнарбаев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ауданы, Сәтбаев к-сі, Байтұрсынов к-нің қиылысы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Орыстың ұлы ақыны А.С. Пушкиннің ескерткіші. Мүсінші А. Бичугов, Сәулетшілер А. Анчугов, Т. Ералиев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Ш.Уәлиханов к-сі, ҚР Ғылым Академиясы ғимаратының шығыс жағындағы саябақта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ақыны мен суретшісі Т. Шевченконың ескерткіші. Мүсінші В.Н. Рожин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Шевченко к-сі мен Достық даңғылының қиылысы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Гандидің ескерткіші (Үнді елшілігінің Қазақстанға сыйлығы, Мүсінші Гаутам Пал (Индия, Мумбаи)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Жароков к-сі, Жамбыл к-нің қиылысы (саябақ)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С. Мұқановтың мүсіні. Сәулетші Т. Жанысбеков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С. Мұқанов пен Төле би көшелерінің қиылысы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Бокиннің ескерткіші. Мүсінші Б. Әбішев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ул. Қонаев к-сі, Әйтеке би к-сінің қиылысында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га – Алматы мемлекеттік тарихи-сәулет және мемориалдық қорығы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Мұратбаевтың ескерткіші. Мүсінші Т. Досмағамбетов. Сәулетшілер: Ш. Валиханов, А.С. Қайнарбаев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Достық даңғылы, Сәтбаев к-сінің қиылысы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Фурмановтың мүсін-ескерткіші. Мүсінші Н.С. Журавлев, сәулетші Х.Я. Якупбаев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Құрманғазы мен Фурманов көшелері қиылысы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Жандосовтың ескерткіші. Мүсінші Н. Журавлев, сәулетші Т. Сулейменов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ауданы, Жандосов пен Гагарин көшелері қиылысы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Панфиловтың ескерткіші. Мүсінші Б.А. Төлеков, сәулетші Т.К. Басенов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ул. Достык, уг. ул. Казыбек би Достық д-лы мен Қазыбек батыр к-інің қиылысы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га – Алматы мемлекеттік тарихи-сәулет және мемориалдық қорығы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Әуезовтің мүсін-ескерткіші. Мүсінші Т. Досмағамбетов, сәулетші М. Меңдіқұлов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 ж..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Қабанбай батыр к-сі (Абай атындағы Мемлекеттік Академиялық опера және балет театрының саябағы)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Жабаевтың мүсін-ескерткіші. Мүсіншілер Х.И. Наурызбаев, В.Ю. Рахманов; сәулетші М. Меңдіқұлов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Қабанбай батыр к-сі (Абай атындағы Мемлекеттік Академиялық Опера және Балет театрының саябағы)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 М. Төлебаевтың ескерткіші. Мүсінші Е. Рахмадиев, сәулетші Қ. Жарылғапов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Төлебаев к-сі мен Абай даңғылының қиылысы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Мұқағали Мақатаевтың ескерткіші. Мүсінші Н. Далбаев, сәулетшілер Р. Сатыбалдиев, К. Манаев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Желтоқсан мен Мақатаев көшелерінің қиылысы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Ғабит Мүсіреповтің ескерткіші. Мүсінші К. Сатыбалдин. Сәулетші В. Кацев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Абылай хан к-сі, 38 Ғ.Мүсірепов атындағы Жасөспірімдер театры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3,17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Халық суретшісі Ә.Қастеевтің ескерткіші. Мүсінші Н. Далбай, сәулетші Р. Сатыбалдиев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ауданы, Сәтбаев к-сі, Ә. Қастеев атындағы өнер мұражайының алды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2,98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С. Шәріповтың мүсіні. Мүсінші П. Шорохов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Қарасай батыр к-сі, Сейфуллин к-нің қиылысы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 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"Ауғанстан мен әлемнің басқа жерлеріндегі қақтығыстарда қаза тапқан қазақстандық жауынгерлерге" ескерткіш.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 К. Сатыбалдин, Сәулетші В. Сидоров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28-гвардиялық- панфиловшылар атындағы саябағы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га – Алматы мемлекеттік тарихи-сәулет және мемориалдық қорығы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Әнші К.Байсейітованың (1912-1957) зират басындағы ескерткіші. Мүсінші А. Антропов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ауданы, Райымбек даңғылы, орталық зират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Зираттың аумағы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Зираттың аумағы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 М. Төлебаевтың (1913-1960) зират басындағы ескерткіші. Мүсінші А. Антропов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ауданы, Райымбек даңғылы, орталық зират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Зираттың аумағы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Зираттың аумағы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Жазушы, қазақ кеңес әдебиетінің классигі М.О. Әуезовтің (1897-1961) зират басындағы ескерткіші. Мүсінші В. Вучетич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ауданы, Райымбек даңғылы, орталық зират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Зираттың аумағы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Зираттың аумағы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Ғылым Академиясының бірінші президенті, геолог Қ. Сәтбаевтың (1899-1964) зират басындағы ескерткіші.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 А. Антропов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ауданы, Райымбек даңғылы, орталық зират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Зираттың аумағы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Зираттың аумағы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 қайраткер Ж. Шаяхметовтің (1900-1966) зират басындағы ескерткіші. Мүсінші М. Меңдіқұлов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 ауданы, Райымбек даңғылы, орталық зират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Зираттың аумағы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Зираттың аумағы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Әртіс Қ. Қуанышбаевтың (1893-1968) зират басындағы ескерткіші. Мүсінші О. Прокопьева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 ауданы, Райымбек даңғылы, орталық зират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Зираттың аумағы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Зираттың аумағы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Әртіс, режиссер Ш. Аймановтың (1914-1970) зират басындағы ескерткіші. Мүсінші В. Федоров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ауданы, Райымбек даңғылы, орталық зират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Зираттың аумағы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Зираттың аумағы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 А. Жұбановтың (1906-1968) зират басындағы ескерткіші. Мүсінші Е. Вучетич, сәулетші В.А. Демин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ауданы, Райымбек даңғылы, орталық зират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Зираттың аумағы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Зираттың аумағы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И. Байзақовтың (1900-1946) зират басындағы ескерткіші. Мүсінші П. Шорохова, сәулетші Ш. Өтепбаев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ауданы, Райымбек даңғылы, орталық зират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Зираттың аумағы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Зираттың аумағы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Халық суретшісі Ә. Қастеевтің (1904-1973) зират басындағы ескерткіші. Мүсінші Б.А. Төлеков, М.О. Әйнеков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"Кеңсай" зиратында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Зираттың аумағы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Зираттың аумағы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С. Мұқановтың (1900-1973) зират басындағы ескерткіші. Мүсінші Х. Наурызбаев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"Кеңсай" зиратында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Зираттың аумағы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Зираттың аумағы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"Мүсіндер саяжайы" Мемориалдық кешені. Мүсіншілер Т. Досмағамбетов, А. Исаев, Х. Наурызбаев, В. Рахманов, Ю. Гуммель; сәулетшілер: А. Капанов, К. Монтахаев, Ш. Уәлиханов, В. Ким, Ш. Өтепбаев, С. Фазылов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Үкімет үйінің (Қазақ-Британ техникалық университеті) солтүстігіндегі саябақ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 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11,45 га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Қазақстан Республикасы Үкіметінің 2008 жылғы 21 наурыздағы № 279 қаулысымен Республикалық маңызы бар Тарих және мәдениет ескерткіштерінің мемлекеттік тізімі бекітілген қаулысымен 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Алматы қаласының жергілікті маңызы бар тарих және мәдениет  ескерткіштерінің Мемлекеттік тізімі Алматы қаласы әкімдігінің 2010 жылғы  10 қарашадағы № 4/840 қаулысымен бекітілген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