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ffba" w14:textId="488f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тұрғын үй көмегінің мөлшерін анықтау және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 сайланған Алматы қаласы мәслихатының ХХVІІ сессиясының 2014 жылғы 2 маусымдағы № 232 шешімі. Алматы қаласы Әділет департаментінде 2014 жылғы 23 маусымда N 1067 болып тіркелді. Күші жойылды - Алматы қаласы мәслихатының 2024 жылғы 29 наурыздағы № 100 шешімімен</w:t>
      </w:r>
    </w:p>
    <w:p>
      <w:pPr>
        <w:spacing w:after="0"/>
        <w:ind w:left="0"/>
        <w:jc w:val="both"/>
      </w:pPr>
      <w:r>
        <w:rPr>
          <w:rFonts w:ascii="Times New Roman"/>
          <w:b w:val="false"/>
          <w:i w:val="false"/>
          <w:color w:val="ff0000"/>
          <w:sz w:val="28"/>
        </w:rPr>
        <w:t xml:space="preserve">
      Ескерту. Күші жойылды - Алматы қаласы мәслихатының 29.03.2024 № 100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V сайланған Алматы қаласының мәслихаты </w:t>
      </w:r>
      <w:r>
        <w:rPr>
          <w:rFonts w:ascii="Times New Roman"/>
          <w:b/>
          <w:i w:val="false"/>
          <w:color w:val="000000"/>
          <w:sz w:val="28"/>
        </w:rPr>
        <w:t>ШЕШІМ 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Кіріспе</w:t>
      </w:r>
      <w:r>
        <w:rPr>
          <w:rFonts w:ascii="Times New Roman"/>
          <w:b w:val="false"/>
          <w:i w:val="false"/>
          <w:color w:val="ff0000"/>
          <w:sz w:val="28"/>
        </w:rPr>
        <w:t xml:space="preserve"> жаңа редакцияда - Алматы қаласы мәслихатының 18.03.2019 № 323 </w:t>
      </w:r>
      <w:r>
        <w:rPr>
          <w:rFonts w:ascii="Times New Roman"/>
          <w:b w:val="false"/>
          <w:i w:val="false"/>
          <w:color w:val="000000"/>
          <w:sz w:val="28"/>
        </w:rPr>
        <w:t>шешімімен</w:t>
      </w:r>
      <w:r>
        <w:rPr>
          <w:rFonts w:ascii="Times New Roman"/>
          <w:b w:val="false"/>
          <w:i w:val="false"/>
          <w:color w:val="ff0000"/>
          <w:sz w:val="28"/>
        </w:rPr>
        <w:t xml:space="preserve"> (алғаш ресми жарияланған күннен бастап қолданысқа енгізіледі).</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Алматы қаласындағы тұрғын үй көмегінің мөлшерін анықтау және көрсету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0"/>
    <w:bookmarkStart w:name="z2" w:id="1"/>
    <w:p>
      <w:pPr>
        <w:spacing w:after="0"/>
        <w:ind w:left="0"/>
        <w:jc w:val="both"/>
      </w:pPr>
      <w:r>
        <w:rPr>
          <w:rFonts w:ascii="Times New Roman"/>
          <w:b w:val="false"/>
          <w:i w:val="false"/>
          <w:color w:val="000000"/>
          <w:sz w:val="28"/>
        </w:rPr>
        <w:t>
      2. Алматы қаласы мәслихатының аппараты:</w:t>
      </w:r>
    </w:p>
    <w:bookmarkEnd w:id="1"/>
    <w:p>
      <w:pPr>
        <w:spacing w:after="0"/>
        <w:ind w:left="0"/>
        <w:jc w:val="both"/>
      </w:pPr>
      <w:r>
        <w:rPr>
          <w:rFonts w:ascii="Times New Roman"/>
          <w:b w:val="false"/>
          <w:i w:val="false"/>
          <w:color w:val="000000"/>
          <w:sz w:val="28"/>
        </w:rPr>
        <w:t>
      1) осы шешімнің Алматы қаласы мәслихатының интернет-ресурсында орналастырылуын қамтамасыз етсін;</w:t>
      </w:r>
    </w:p>
    <w:p>
      <w:pPr>
        <w:spacing w:after="0"/>
        <w:ind w:left="0"/>
        <w:jc w:val="both"/>
      </w:pPr>
      <w:r>
        <w:rPr>
          <w:rFonts w:ascii="Times New Roman"/>
          <w:b w:val="false"/>
          <w:i w:val="false"/>
          <w:color w:val="000000"/>
          <w:sz w:val="28"/>
        </w:rPr>
        <w:t>
      2) нормативтік құқықтық актіні Алматы қаласы Әділет департаментінде мемлекеттік тіркеуден өткізуді жүргізсін.</w:t>
      </w:r>
    </w:p>
    <w:bookmarkStart w:name="z3" w:id="2"/>
    <w:p>
      <w:pPr>
        <w:spacing w:after="0"/>
        <w:ind w:left="0"/>
        <w:jc w:val="both"/>
      </w:pPr>
      <w:r>
        <w:rPr>
          <w:rFonts w:ascii="Times New Roman"/>
          <w:b w:val="false"/>
          <w:i w:val="false"/>
          <w:color w:val="000000"/>
          <w:sz w:val="28"/>
        </w:rPr>
        <w:t>
      3. Мыналардың күші жойылды деп танылсын:</w:t>
      </w:r>
    </w:p>
    <w:bookmarkEnd w:id="2"/>
    <w:p>
      <w:pPr>
        <w:spacing w:after="0"/>
        <w:ind w:left="0"/>
        <w:jc w:val="both"/>
      </w:pPr>
      <w:r>
        <w:rPr>
          <w:rFonts w:ascii="Times New Roman"/>
          <w:b w:val="false"/>
          <w:i w:val="false"/>
          <w:color w:val="000000"/>
          <w:sz w:val="28"/>
        </w:rPr>
        <w:t xml:space="preserve">
      1) IV сайланған Алматы қаласы мәслихатының XXXIV сессиясының 2010 жылғы 13 желтоқсандағы № 382 "Алматы қаласындағы тұрғын үй көмегінің көлемі және көрсету тәртібі жөніндегі Ережені бекіту туралы" (нормативтік құқықтық актілерді мемлекеттік тіркеудің Тізілімінде 880 нөмірімен енгізілген, 2011 жылғы 22 қаңтарда "Алматы Ақшамы" және "Вечерний Алматы"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xml:space="preserve">
      2) IV сайланған Алматы қаласы мәслихатының XXXХIІ сессиясының 2011 жылғы 31 мамырдағы № 436 "IV-ші сайланған Алматы қаласы мәслихаты XXXIV-ші сессиясының "Алматы қаласындағы тұрғын үй көмегінің көлемі және көрсету тәртібі жөніндегі Ережені бекіту туралы" 2010 жылғы 13 желтоқсандағы № 382 шешіміне өзгеріс енгізу туралы" (нормативтік құқықтық актілерді мемлекеттік тіркеудің Тізілімінде 893 нөмірімен енгізілген, 2011 жылғы 5 шілдеде "Алматы Ақшамы" және 2011 жылғы 9 шілдеде "Вечерний Алматы"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V сайланған Алматы қаласы мәслихатының ІІІ сессиясының 2012 жылғы 29 ақпандағы № 9 "ІV-ші сайланған Алматы қаласы мәслихаты XXXІV-ші сессиясының "Алматы қаласындағы тұрғын үй көмегінің көлемі және көрсету тәртібі жөніндегі Ережені бекіту туралы" 2010 жылғы 13 желтоқсандағы № 382 шешіміне өзгерістер енгізу туралы" (нормативтік құқықтық актілерді мемлекеттік тіркеудің Тізілімінде 931 нөмірімен енгізілген, 2012 жылғы 12 сәуірде "Алматы Ақшамы" және 2012 жылғы 14 сәуірде "Вечерний Алматы"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4. Осы шешімнің орындалуын бақылау Алматы қаласы мәслихатының әлеуметтік мәселелер және қоғамдық келісім жөніндегі тұрақты комиссиясының мүшесі А..Мулюковаға және Алматы қаласы әкімінің орынбасары Ю. Ильинге (келісім бойынша) жүктелсін.</w:t>
      </w:r>
    </w:p>
    <w:bookmarkEnd w:id="5"/>
    <w:bookmarkStart w:name="z7" w:id="6"/>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 Алматы</w:t>
            </w:r>
          </w:p>
          <w:p>
            <w:pPr>
              <w:spacing w:after="20"/>
              <w:ind w:left="20"/>
              <w:jc w:val="both"/>
            </w:pPr>
          </w:p>
          <w:p>
            <w:pPr>
              <w:spacing w:after="20"/>
              <w:ind w:left="20"/>
              <w:jc w:val="both"/>
            </w:pPr>
            <w:r>
              <w:rPr>
                <w:rFonts w:ascii="Times New Roman"/>
                <w:b w:val="false"/>
                <w:i/>
                <w:color w:val="000000"/>
                <w:sz w:val="20"/>
              </w:rPr>
              <w:t>қаласы мәслихатының</w:t>
            </w:r>
          </w:p>
          <w:p>
            <w:pPr>
              <w:spacing w:after="20"/>
              <w:ind w:left="20"/>
              <w:jc w:val="both"/>
            </w:pPr>
            <w:r>
              <w:rPr>
                <w:rFonts w:ascii="Times New Roman"/>
                <w:b w:val="false"/>
                <w:i/>
                <w:color w:val="000000"/>
                <w:sz w:val="20"/>
              </w:rPr>
              <w:t xml:space="preserve">XXVII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Алшанов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 Алматы қаласы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 Алматы қаласы</w:t>
            </w:r>
            <w:r>
              <w:br/>
            </w:r>
            <w:r>
              <w:rPr>
                <w:rFonts w:ascii="Times New Roman"/>
                <w:b w:val="false"/>
                <w:i w:val="false"/>
                <w:color w:val="000000"/>
                <w:sz w:val="20"/>
              </w:rPr>
              <w:t>мәслихатының ХХVІІ</w:t>
            </w:r>
            <w:r>
              <w:br/>
            </w:r>
            <w:r>
              <w:rPr>
                <w:rFonts w:ascii="Times New Roman"/>
                <w:b w:val="false"/>
                <w:i w:val="false"/>
                <w:color w:val="000000"/>
                <w:sz w:val="20"/>
              </w:rPr>
              <w:t>сессиясының</w:t>
            </w:r>
            <w:r>
              <w:br/>
            </w:r>
            <w:r>
              <w:rPr>
                <w:rFonts w:ascii="Times New Roman"/>
                <w:b w:val="false"/>
                <w:i w:val="false"/>
                <w:color w:val="000000"/>
                <w:sz w:val="20"/>
              </w:rPr>
              <w:t>2014 жылғы 2 маусымдағы</w:t>
            </w:r>
            <w:r>
              <w:br/>
            </w:r>
            <w:r>
              <w:rPr>
                <w:rFonts w:ascii="Times New Roman"/>
                <w:b w:val="false"/>
                <w:i w:val="false"/>
                <w:color w:val="000000"/>
                <w:sz w:val="20"/>
              </w:rPr>
              <w:t>№ 232</w:t>
            </w:r>
            <w:r>
              <w:br/>
            </w:r>
            <w:r>
              <w:rPr>
                <w:rFonts w:ascii="Times New Roman"/>
                <w:b w:val="false"/>
                <w:i w:val="false"/>
                <w:color w:val="000000"/>
                <w:sz w:val="20"/>
              </w:rPr>
              <w:t>шешіміне қосымша</w:t>
            </w:r>
          </w:p>
        </w:tc>
      </w:tr>
    </w:tbl>
    <w:bookmarkStart w:name="z9" w:id="7"/>
    <w:p>
      <w:pPr>
        <w:spacing w:after="0"/>
        <w:ind w:left="0"/>
        <w:jc w:val="left"/>
      </w:pPr>
      <w:r>
        <w:rPr>
          <w:rFonts w:ascii="Times New Roman"/>
          <w:b/>
          <w:i w:val="false"/>
          <w:color w:val="000000"/>
        </w:rPr>
        <w:t xml:space="preserve"> Алматы қаласындағы тұрғын үй көмегінің</w:t>
      </w:r>
      <w:r>
        <w:br/>
      </w:r>
      <w:r>
        <w:rPr>
          <w:rFonts w:ascii="Times New Roman"/>
          <w:b/>
          <w:i w:val="false"/>
          <w:color w:val="000000"/>
        </w:rPr>
        <w:t>мөлшерін анықтау және көрсету Ережесі</w:t>
      </w:r>
    </w:p>
    <w:bookmarkEnd w:id="7"/>
    <w:p>
      <w:pPr>
        <w:spacing w:after="0"/>
        <w:ind w:left="0"/>
        <w:jc w:val="both"/>
      </w:pPr>
      <w:r>
        <w:rPr>
          <w:rFonts w:ascii="Times New Roman"/>
          <w:b w:val="false"/>
          <w:i w:val="false"/>
          <w:color w:val="ff0000"/>
          <w:sz w:val="28"/>
        </w:rPr>
        <w:t>
      Ескерту. Қосымшаға жаңа редакцияда - Алматы қаласы мәслихатының 19.02.2021 № 21 (алғаш ресми жарияланған күннен бастап қолданысқа енгізіледі) шешімімен.</w:t>
      </w:r>
    </w:p>
    <w:bookmarkStart w:name="z10" w:id="8"/>
    <w:p>
      <w:pPr>
        <w:spacing w:after="0"/>
        <w:ind w:left="0"/>
        <w:jc w:val="both"/>
      </w:pPr>
      <w:r>
        <w:rPr>
          <w:rFonts w:ascii="Times New Roman"/>
          <w:b w:val="false"/>
          <w:i w:val="false"/>
          <w:color w:val="000000"/>
          <w:sz w:val="28"/>
        </w:rPr>
        <w:t xml:space="preserve">
      Осы Алматы қаласындағы тұрғын үй көмегінің мөлшерін анықтау және көрсету Ережесі (бұдан әрі – Ереже)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2004 жылғы 5 шілдедегі </w:t>
      </w:r>
      <w:r>
        <w:rPr>
          <w:rFonts w:ascii="Times New Roman"/>
          <w:b w:val="false"/>
          <w:i w:val="false"/>
          <w:color w:val="000000"/>
          <w:sz w:val="28"/>
        </w:rPr>
        <w:t>"Байланыс туралы"</w:t>
      </w:r>
      <w:r>
        <w:rPr>
          <w:rFonts w:ascii="Times New Roman"/>
          <w:b w:val="false"/>
          <w:i w:val="false"/>
          <w:color w:val="000000"/>
          <w:sz w:val="28"/>
        </w:rPr>
        <w:t xml:space="preserve"> заңдарына, Қазақстан Республикасы Үкіметінің 2009 жылғы 14 сәуірдегі № 512 </w:t>
      </w:r>
      <w:r>
        <w:rPr>
          <w:rFonts w:ascii="Times New Roman"/>
          <w:b w:val="false"/>
          <w:i w:val="false"/>
          <w:color w:val="000000"/>
          <w:sz w:val="28"/>
        </w:rPr>
        <w:t>"Әлеуметтік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w:t>
      </w:r>
      <w:r>
        <w:rPr>
          <w:rFonts w:ascii="Times New Roman"/>
          <w:b w:val="false"/>
          <w:i w:val="false"/>
          <w:color w:val="000000"/>
          <w:sz w:val="28"/>
        </w:rPr>
        <w:t xml:space="preserve">, 2009 жылғы 30 желтоқсандағы № 2314 </w:t>
      </w:r>
      <w:r>
        <w:rPr>
          <w:rFonts w:ascii="Times New Roman"/>
          <w:b w:val="false"/>
          <w:i w:val="false"/>
          <w:color w:val="000000"/>
          <w:sz w:val="28"/>
        </w:rPr>
        <w:t>"Тұрғын үй көмегін көрсету ережесін бекіту туралы"</w:t>
      </w:r>
      <w:r>
        <w:rPr>
          <w:rFonts w:ascii="Times New Roman"/>
          <w:b w:val="false"/>
          <w:i w:val="false"/>
          <w:color w:val="000000"/>
          <w:sz w:val="28"/>
        </w:rPr>
        <w:t xml:space="preserve"> қаулыларына,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тәртiбiн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Алматы қаласында тұратын тұрмысы төмен отбасыларына (азаматтарға) тұрғын үй көмегін көрсету мөлшері мен тәртібін белгілейді. </w:t>
      </w:r>
    </w:p>
    <w:bookmarkEnd w:id="8"/>
    <w:bookmarkStart w:name="z11"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Ережеде келесі негізгі ұғымдар қолданылады:</w:t>
      </w:r>
    </w:p>
    <w:p>
      <w:pPr>
        <w:spacing w:after="0"/>
        <w:ind w:left="0"/>
        <w:jc w:val="both"/>
      </w:pPr>
      <w:r>
        <w:rPr>
          <w:rFonts w:ascii="Times New Roman"/>
          <w:b w:val="false"/>
          <w:i w:val="false"/>
          <w:color w:val="000000"/>
          <w:sz w:val="28"/>
        </w:rPr>
        <w:t>
      1)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p>
      <w:pPr>
        <w:spacing w:after="0"/>
        <w:ind w:left="0"/>
        <w:jc w:val="both"/>
      </w:pPr>
      <w:r>
        <w:rPr>
          <w:rFonts w:ascii="Times New Roman"/>
          <w:b w:val="false"/>
          <w:i w:val="false"/>
          <w:color w:val="000000"/>
          <w:sz w:val="28"/>
        </w:rPr>
        <w:t>
      2) аз қамтылған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p>
      <w:pPr>
        <w:spacing w:after="0"/>
        <w:ind w:left="0"/>
        <w:jc w:val="both"/>
      </w:pPr>
      <w:r>
        <w:rPr>
          <w:rFonts w:ascii="Times New Roman"/>
          <w:b w:val="false"/>
          <w:i w:val="false"/>
          <w:color w:val="000000"/>
          <w:sz w:val="28"/>
        </w:rPr>
        <w:t>
      3) отбасы-некеде (ерлі-зайыпты) болу не болмау немесе некені (ерлі-зайыптылықты) бұзу, жесірлік, балалардың немесе отбасының басқа да мүшелерінің болуы немесе болмауы;</w:t>
      </w:r>
    </w:p>
    <w:p>
      <w:pPr>
        <w:spacing w:after="0"/>
        <w:ind w:left="0"/>
        <w:jc w:val="both"/>
      </w:pPr>
      <w:r>
        <w:rPr>
          <w:rFonts w:ascii="Times New Roman"/>
          <w:b w:val="false"/>
          <w:i w:val="false"/>
          <w:color w:val="000000"/>
          <w:sz w:val="28"/>
        </w:rPr>
        <w:t>
      4)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w:t>
      </w:r>
    </w:p>
    <w:p>
      <w:pPr>
        <w:spacing w:after="0"/>
        <w:ind w:left="0"/>
        <w:jc w:val="both"/>
      </w:pPr>
      <w:r>
        <w:rPr>
          <w:rFonts w:ascii="Times New Roman"/>
          <w:b w:val="false"/>
          <w:i w:val="false"/>
          <w:color w:val="000000"/>
          <w:sz w:val="28"/>
        </w:rPr>
        <w:t>
      5)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6)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жарналары;</w:t>
      </w:r>
    </w:p>
    <w:p>
      <w:pPr>
        <w:spacing w:after="0"/>
        <w:ind w:left="0"/>
        <w:jc w:val="both"/>
      </w:pPr>
      <w:r>
        <w:rPr>
          <w:rFonts w:ascii="Times New Roman"/>
          <w:b w:val="false"/>
          <w:i w:val="false"/>
          <w:color w:val="000000"/>
          <w:sz w:val="28"/>
        </w:rPr>
        <w:t>
      9) уәкілетті орган – Алматы қаласы Әлеуметтік әл-ауқат басқармасы;</w:t>
      </w:r>
    </w:p>
    <w:p>
      <w:pPr>
        <w:spacing w:after="0"/>
        <w:ind w:left="0"/>
        <w:jc w:val="both"/>
      </w:pPr>
      <w:r>
        <w:rPr>
          <w:rFonts w:ascii="Times New Roman"/>
          <w:b w:val="false"/>
          <w:i w:val="false"/>
          <w:color w:val="000000"/>
          <w:sz w:val="28"/>
        </w:rPr>
        <w:t>
      10)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Start w:name="z12" w:id="10"/>
    <w:p>
      <w:pPr>
        <w:spacing w:after="0"/>
        <w:ind w:left="0"/>
        <w:jc w:val="both"/>
      </w:pPr>
      <w:r>
        <w:rPr>
          <w:rFonts w:ascii="Times New Roman"/>
          <w:b w:val="false"/>
          <w:i w:val="false"/>
          <w:color w:val="000000"/>
          <w:sz w:val="28"/>
        </w:rPr>
        <w:t xml:space="preserve">
      2. Тұрғын үй көмегі аз қамтылған отбасыларға (азаматтарға) әлеуметтік көмек нысандарының бір болып табылады және ақшалай төлем түрінде көрсетіледі. </w:t>
      </w:r>
    </w:p>
    <w:bookmarkEnd w:id="10"/>
    <w:bookmarkStart w:name="z13" w:id="11"/>
    <w:p>
      <w:pPr>
        <w:spacing w:after="0"/>
        <w:ind w:left="0"/>
        <w:jc w:val="both"/>
      </w:pPr>
      <w:r>
        <w:rPr>
          <w:rFonts w:ascii="Times New Roman"/>
          <w:b w:val="false"/>
          <w:i w:val="false"/>
          <w:color w:val="000000"/>
          <w:sz w:val="28"/>
        </w:rPr>
        <w:t>
      3.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1"/>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Start w:name="z14" w:id="12"/>
    <w:p>
      <w:pPr>
        <w:spacing w:after="0"/>
        <w:ind w:left="0"/>
        <w:jc w:val="both"/>
      </w:pPr>
      <w:r>
        <w:rPr>
          <w:rFonts w:ascii="Times New Roman"/>
          <w:b w:val="false"/>
          <w:i w:val="false"/>
          <w:color w:val="000000"/>
          <w:sz w:val="28"/>
        </w:rPr>
        <w:t>
      4.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Тұрғын үй көмегiн көрсетудiң мөлшерiн және тәртiбiн республикалық маңызы бар қалалардың, астананың, аудандардың, облыстық маңызы бар қалалардың жергiлiктi өкiлдi органдары айқындайды. Алматы қаласындағы отбасылардың (азаматтардың) шығындарының шекті-жол берілетін деңгейі 5 пайызды құрайды.</w:t>
      </w:r>
    </w:p>
    <w:bookmarkEnd w:id="12"/>
    <w:bookmarkStart w:name="z15" w:id="13"/>
    <w:p>
      <w:pPr>
        <w:spacing w:after="0"/>
        <w:ind w:left="0"/>
        <w:jc w:val="both"/>
      </w:pPr>
      <w:r>
        <w:rPr>
          <w:rFonts w:ascii="Times New Roman"/>
          <w:b w:val="false"/>
          <w:i w:val="false"/>
          <w:color w:val="000000"/>
          <w:sz w:val="28"/>
        </w:rPr>
        <w:t>
      5.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3"/>
    <w:bookmarkStart w:name="z16" w:id="14"/>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4"/>
    <w:bookmarkStart w:name="z17" w:id="15"/>
    <w:p>
      <w:pPr>
        <w:spacing w:after="0"/>
        <w:ind w:left="0"/>
        <w:jc w:val="both"/>
      </w:pPr>
      <w:r>
        <w:rPr>
          <w:rFonts w:ascii="Times New Roman"/>
          <w:b w:val="false"/>
          <w:i w:val="false"/>
          <w:color w:val="000000"/>
          <w:sz w:val="28"/>
        </w:rPr>
        <w:t>
      7. Ортақ үй-жайда (бір пәтерде) тұратын бірнеше жалдаушылар мен меншік иелері арасында тұрғын үйге төлем және коммуналдық қызметке төлем бойынша ортақ шығындарды бөлу тәртібі, барлық жақтың келісімімен, егер келісімге келе алмаған жағдайда – сот тәртібімен айқындалады.</w:t>
      </w:r>
    </w:p>
    <w:bookmarkEnd w:id="15"/>
    <w:bookmarkStart w:name="z18" w:id="16"/>
    <w:p>
      <w:pPr>
        <w:spacing w:after="0"/>
        <w:ind w:left="0"/>
        <w:jc w:val="both"/>
      </w:pPr>
      <w:r>
        <w:rPr>
          <w:rFonts w:ascii="Times New Roman"/>
          <w:b w:val="false"/>
          <w:i w:val="false"/>
          <w:color w:val="000000"/>
          <w:sz w:val="28"/>
        </w:rPr>
        <w:t>
      8. Тұрғын үй көмегін алушы немесе өтініш беруші уәкілетті органның шешіміне жоғары тұрған органдарға, сонымен қатар, сот тәртібімен шағым жасауға құқылы.</w:t>
      </w:r>
    </w:p>
    <w:bookmarkEnd w:id="16"/>
    <w:bookmarkStart w:name="z19" w:id="17"/>
    <w:p>
      <w:pPr>
        <w:spacing w:after="0"/>
        <w:ind w:left="0"/>
        <w:jc w:val="left"/>
      </w:pPr>
      <w:r>
        <w:rPr>
          <w:rFonts w:ascii="Times New Roman"/>
          <w:b/>
          <w:i w:val="false"/>
          <w:color w:val="000000"/>
        </w:rPr>
        <w:t xml:space="preserve"> 2. Тұрғын үй көмегін көрсетуге өтініш жасау тәртібі</w:t>
      </w:r>
    </w:p>
    <w:bookmarkEnd w:id="17"/>
    <w:bookmarkStart w:name="z20" w:id="18"/>
    <w:p>
      <w:pPr>
        <w:spacing w:after="0"/>
        <w:ind w:left="0"/>
        <w:jc w:val="both"/>
      </w:pPr>
      <w:r>
        <w:rPr>
          <w:rFonts w:ascii="Times New Roman"/>
          <w:b w:val="false"/>
          <w:i w:val="false"/>
          <w:color w:val="000000"/>
          <w:sz w:val="28"/>
        </w:rPr>
        <w:t>
      9. Көпбалалы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2) көпбалалы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p>
      <w:pPr>
        <w:spacing w:after="0"/>
        <w:ind w:left="0"/>
        <w:jc w:val="both"/>
      </w:pPr>
      <w:r>
        <w:rPr>
          <w:rFonts w:ascii="Times New Roman"/>
          <w:b w:val="false"/>
          <w:i w:val="false"/>
          <w:color w:val="000000"/>
          <w:sz w:val="28"/>
        </w:rPr>
        <w:t>
      8) коммуналдық қызметтерді тұтынуға арналған шоттар;</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Start w:name="z21" w:id="19"/>
    <w:p>
      <w:pPr>
        <w:spacing w:after="0"/>
        <w:ind w:left="0"/>
        <w:jc w:val="both"/>
      </w:pPr>
      <w:r>
        <w:rPr>
          <w:rFonts w:ascii="Times New Roman"/>
          <w:b w:val="false"/>
          <w:i w:val="false"/>
          <w:color w:val="000000"/>
          <w:sz w:val="28"/>
        </w:rPr>
        <w:t>
      10.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19"/>
    <w:bookmarkStart w:name="z22" w:id="20"/>
    <w:p>
      <w:pPr>
        <w:spacing w:after="0"/>
        <w:ind w:left="0"/>
        <w:jc w:val="both"/>
      </w:pPr>
      <w:r>
        <w:rPr>
          <w:rFonts w:ascii="Times New Roman"/>
          <w:b w:val="false"/>
          <w:i w:val="false"/>
          <w:color w:val="000000"/>
          <w:sz w:val="28"/>
        </w:rPr>
        <w:t>
      11. Жеке тұрғын үйдің меншік иесі осы Ережеде көрсетілген құжаттарды өтінішке қоса береді.</w:t>
      </w:r>
    </w:p>
    <w:bookmarkEnd w:id="20"/>
    <w:bookmarkStart w:name="z23" w:id="21"/>
    <w:p>
      <w:pPr>
        <w:spacing w:after="0"/>
        <w:ind w:left="0"/>
        <w:jc w:val="both"/>
      </w:pPr>
      <w:r>
        <w:rPr>
          <w:rFonts w:ascii="Times New Roman"/>
          <w:b w:val="false"/>
          <w:i w:val="false"/>
          <w:color w:val="000000"/>
          <w:sz w:val="28"/>
        </w:rPr>
        <w:t>
      12. Осы Ережеде көзделген құжаттарды жеке тұрғын үй қорында жергілікті атқарушы орган жалдаған тұрғын үйде тұратын өтініш беруші ұсынады.</w:t>
      </w:r>
    </w:p>
    <w:bookmarkEnd w:id="21"/>
    <w:bookmarkStart w:name="z24" w:id="22"/>
    <w:p>
      <w:pPr>
        <w:spacing w:after="0"/>
        <w:ind w:left="0"/>
        <w:jc w:val="both"/>
      </w:pPr>
      <w:r>
        <w:rPr>
          <w:rFonts w:ascii="Times New Roman"/>
          <w:b w:val="false"/>
          <w:i w:val="false"/>
          <w:color w:val="000000"/>
          <w:sz w:val="28"/>
        </w:rPr>
        <w:t>
      13.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2"/>
    <w:bookmarkStart w:name="z25" w:id="23"/>
    <w:p>
      <w:pPr>
        <w:spacing w:after="0"/>
        <w:ind w:left="0"/>
        <w:jc w:val="left"/>
      </w:pPr>
      <w:r>
        <w:rPr>
          <w:rFonts w:ascii="Times New Roman"/>
          <w:b/>
          <w:i w:val="false"/>
          <w:color w:val="000000"/>
        </w:rPr>
        <w:t xml:space="preserve"> 3. Тұрғын үй көмегін тағайындау</w:t>
      </w:r>
    </w:p>
    <w:bookmarkEnd w:id="23"/>
    <w:bookmarkStart w:name="z26" w:id="24"/>
    <w:p>
      <w:pPr>
        <w:spacing w:after="0"/>
        <w:ind w:left="0"/>
        <w:jc w:val="both"/>
      </w:pPr>
      <w:r>
        <w:rPr>
          <w:rFonts w:ascii="Times New Roman"/>
          <w:b w:val="false"/>
          <w:i w:val="false"/>
          <w:color w:val="000000"/>
          <w:sz w:val="28"/>
        </w:rPr>
        <w:t>
      14. Тұрғын үй көмегін тағайындаудың есептік кезеңі болып барлық қажетті құжаттармен өтініш берілген кездегі жыл тоқсаны саналады.</w:t>
      </w:r>
    </w:p>
    <w:bookmarkEnd w:id="24"/>
    <w:bookmarkStart w:name="z27" w:id="25"/>
    <w:p>
      <w:pPr>
        <w:spacing w:after="0"/>
        <w:ind w:left="0"/>
        <w:jc w:val="both"/>
      </w:pPr>
      <w:r>
        <w:rPr>
          <w:rFonts w:ascii="Times New Roman"/>
          <w:b w:val="false"/>
          <w:i w:val="false"/>
          <w:color w:val="000000"/>
          <w:sz w:val="28"/>
        </w:rPr>
        <w:t>
      15. Тұрғын үй көмегі барлық ағымдағы айға толық тағайындалады.</w:t>
      </w:r>
    </w:p>
    <w:bookmarkEnd w:id="25"/>
    <w:bookmarkStart w:name="z28" w:id="26"/>
    <w:p>
      <w:pPr>
        <w:spacing w:after="0"/>
        <w:ind w:left="0"/>
        <w:jc w:val="both"/>
      </w:pPr>
      <w:r>
        <w:rPr>
          <w:rFonts w:ascii="Times New Roman"/>
          <w:b w:val="false"/>
          <w:i w:val="false"/>
          <w:color w:val="000000"/>
          <w:sz w:val="28"/>
        </w:rPr>
        <w:t>
      16. Тұрғын үй көмегінің мөлшері тұрғынжайды күтіп-ұстауға жұмсалатын шығыстардың,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мемлекеттік тұрғын үй қорынан тұрғынжайды және жеке тұрғын үй қорынан жергілікті атқарушы орган жалға алған тұрғынжайды пайдалану төлемінің нақты төленген сомасынан аса алмайды.</w:t>
      </w:r>
    </w:p>
    <w:bookmarkEnd w:id="26"/>
    <w:bookmarkStart w:name="z29" w:id="27"/>
    <w:p>
      <w:pPr>
        <w:spacing w:after="0"/>
        <w:ind w:left="0"/>
        <w:jc w:val="both"/>
      </w:pPr>
      <w:r>
        <w:rPr>
          <w:rFonts w:ascii="Times New Roman"/>
          <w:b w:val="false"/>
          <w:i w:val="false"/>
          <w:color w:val="000000"/>
          <w:sz w:val="28"/>
        </w:rPr>
        <w:t>
      17. Пәтер иелері жиналысының, көп пәтерлі тұрғын үйдің тұрғын емес үй-жайларының тұрғын үйді күтіп-ұстауға арналған төлем мөлшері туралы шешімі тұрғын үй көмегін есептеу үшін негіз болады.</w:t>
      </w:r>
    </w:p>
    <w:bookmarkEnd w:id="27"/>
    <w:bookmarkStart w:name="z30" w:id="28"/>
    <w:p>
      <w:pPr>
        <w:spacing w:after="0"/>
        <w:ind w:left="0"/>
        <w:jc w:val="both"/>
      </w:pPr>
      <w:r>
        <w:rPr>
          <w:rFonts w:ascii="Times New Roman"/>
          <w:b w:val="false"/>
          <w:i w:val="false"/>
          <w:color w:val="000000"/>
          <w:sz w:val="28"/>
        </w:rPr>
        <w:t>
      18. Тұрғын үй көмегін тағайындау кезінде коммуналдық қызметтердің келесі түрлерінің төлеміне кететін шығындар есепке алынады:</w:t>
      </w:r>
    </w:p>
    <w:bookmarkEnd w:id="28"/>
    <w:p>
      <w:pPr>
        <w:spacing w:after="0"/>
        <w:ind w:left="0"/>
        <w:jc w:val="both"/>
      </w:pPr>
      <w:r>
        <w:rPr>
          <w:rFonts w:ascii="Times New Roman"/>
          <w:b w:val="false"/>
          <w:i w:val="false"/>
          <w:color w:val="000000"/>
          <w:sz w:val="28"/>
        </w:rPr>
        <w:t>
      1) сумен жабдықтау;</w:t>
      </w:r>
    </w:p>
    <w:p>
      <w:pPr>
        <w:spacing w:after="0"/>
        <w:ind w:left="0"/>
        <w:jc w:val="both"/>
      </w:pPr>
      <w:r>
        <w:rPr>
          <w:rFonts w:ascii="Times New Roman"/>
          <w:b w:val="false"/>
          <w:i w:val="false"/>
          <w:color w:val="000000"/>
          <w:sz w:val="28"/>
        </w:rPr>
        <w:t>
      2) су бұру;</w:t>
      </w:r>
    </w:p>
    <w:p>
      <w:pPr>
        <w:spacing w:after="0"/>
        <w:ind w:left="0"/>
        <w:jc w:val="both"/>
      </w:pPr>
      <w:r>
        <w:rPr>
          <w:rFonts w:ascii="Times New Roman"/>
          <w:b w:val="false"/>
          <w:i w:val="false"/>
          <w:color w:val="000000"/>
          <w:sz w:val="28"/>
        </w:rPr>
        <w:t>
      3) газбен жабдықтау;</w:t>
      </w:r>
    </w:p>
    <w:p>
      <w:pPr>
        <w:spacing w:after="0"/>
        <w:ind w:left="0"/>
        <w:jc w:val="both"/>
      </w:pPr>
      <w:r>
        <w:rPr>
          <w:rFonts w:ascii="Times New Roman"/>
          <w:b w:val="false"/>
          <w:i w:val="false"/>
          <w:color w:val="000000"/>
          <w:sz w:val="28"/>
        </w:rPr>
        <w:t>
      4) электрмен жабдықтау;</w:t>
      </w:r>
    </w:p>
    <w:p>
      <w:pPr>
        <w:spacing w:after="0"/>
        <w:ind w:left="0"/>
        <w:jc w:val="both"/>
      </w:pPr>
      <w:r>
        <w:rPr>
          <w:rFonts w:ascii="Times New Roman"/>
          <w:b w:val="false"/>
          <w:i w:val="false"/>
          <w:color w:val="000000"/>
          <w:sz w:val="28"/>
        </w:rPr>
        <w:t>
      5) жылумен жабдықтау;</w:t>
      </w:r>
    </w:p>
    <w:p>
      <w:pPr>
        <w:spacing w:after="0"/>
        <w:ind w:left="0"/>
        <w:jc w:val="both"/>
      </w:pPr>
      <w:r>
        <w:rPr>
          <w:rFonts w:ascii="Times New Roman"/>
          <w:b w:val="false"/>
          <w:i w:val="false"/>
          <w:color w:val="000000"/>
          <w:sz w:val="28"/>
        </w:rPr>
        <w:t>
      6) қоқыс әкету;</w:t>
      </w:r>
    </w:p>
    <w:p>
      <w:pPr>
        <w:spacing w:after="0"/>
        <w:ind w:left="0"/>
        <w:jc w:val="both"/>
      </w:pPr>
      <w:r>
        <w:rPr>
          <w:rFonts w:ascii="Times New Roman"/>
          <w:b w:val="false"/>
          <w:i w:val="false"/>
          <w:color w:val="000000"/>
          <w:sz w:val="28"/>
        </w:rPr>
        <w:t>
      7) лифтілерге қызмет көрсету.</w:t>
      </w:r>
    </w:p>
    <w:p>
      <w:pPr>
        <w:spacing w:after="0"/>
        <w:ind w:left="0"/>
        <w:jc w:val="both"/>
      </w:pPr>
      <w:r>
        <w:rPr>
          <w:rFonts w:ascii="Times New Roman"/>
          <w:b w:val="false"/>
          <w:i w:val="false"/>
          <w:color w:val="000000"/>
          <w:sz w:val="28"/>
        </w:rPr>
        <w:t>
      19. Тұрғын үй көмегін алғанға дейін пайда болған қарыздарды өтеуді коммуналдық қызметтерді жеткізушілер бақылайды және тұрғын үй көмегін есептеген кезде есепке алынбайды.</w:t>
      </w:r>
    </w:p>
    <w:bookmarkStart w:name="z31" w:id="29"/>
    <w:p>
      <w:pPr>
        <w:spacing w:after="0"/>
        <w:ind w:left="0"/>
        <w:jc w:val="both"/>
      </w:pPr>
      <w:r>
        <w:rPr>
          <w:rFonts w:ascii="Times New Roman"/>
          <w:b w:val="false"/>
          <w:i w:val="false"/>
          <w:color w:val="000000"/>
          <w:sz w:val="28"/>
        </w:rPr>
        <w:t>
      20. Отбасының (азаматтың) шекті-жол берілетін шығыстарының, тұрғынжайды күтіп-ұстауға жұмсалатын шығыстардың төлемі және коммуналдық қызметті пайдалану төлемі, отбасының (азаматтың) табыстары, сонымен қатар тұрғын үй-коммуналдық қызметіне және байланыс қызметтеріне төлем (тариф) мөлшерінің үлесі өзгерген жағдайда уәкілетті органның аудандық бөлімдері бұрынғы тағайындалған тұрғын үй көмегіне өзгерістер күшіне енгеннен бастап қайта есептеу жүргізеді.</w:t>
      </w:r>
    </w:p>
    <w:bookmarkEnd w:id="29"/>
    <w:bookmarkStart w:name="z32" w:id="30"/>
    <w:p>
      <w:pPr>
        <w:spacing w:after="0"/>
        <w:ind w:left="0"/>
        <w:jc w:val="both"/>
      </w:pPr>
      <w:r>
        <w:rPr>
          <w:rFonts w:ascii="Times New Roman"/>
          <w:b w:val="false"/>
          <w:i w:val="false"/>
          <w:color w:val="000000"/>
          <w:sz w:val="28"/>
        </w:rPr>
        <w:t>
      21.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0"/>
    <w:bookmarkStart w:name="z33" w:id="31"/>
    <w:p>
      <w:pPr>
        <w:spacing w:after="0"/>
        <w:ind w:left="0"/>
        <w:jc w:val="both"/>
      </w:pPr>
      <w:r>
        <w:rPr>
          <w:rFonts w:ascii="Times New Roman"/>
          <w:b w:val="false"/>
          <w:i w:val="false"/>
          <w:color w:val="000000"/>
          <w:sz w:val="28"/>
        </w:rPr>
        <w:t>
      22. Тұрғын үй көмегінің артық төленген сомасын алушы ерікті түрде қайтаруы, егер бас тартылған жағдайда – сот тәртібімен қайтарылуға тиіс.</w:t>
      </w:r>
    </w:p>
    <w:bookmarkEnd w:id="31"/>
    <w:bookmarkStart w:name="z34" w:id="32"/>
    <w:p>
      <w:pPr>
        <w:spacing w:after="0"/>
        <w:ind w:left="0"/>
        <w:jc w:val="both"/>
      </w:pPr>
      <w:r>
        <w:rPr>
          <w:rFonts w:ascii="Times New Roman"/>
          <w:b w:val="false"/>
          <w:i w:val="false"/>
          <w:color w:val="000000"/>
          <w:sz w:val="28"/>
        </w:rPr>
        <w:t>
      23. Көрсетілетін қызметтерге тарифтерді (бағаларды) бекіту кезінде коммуналдық қызметтерді тұтыну нормалары табиғи монополияларды (монополистік қызметтерді) реттеу жөніндегі аумақтық уәкілетті орган қолданатын коммуналдық қызметті қолдану нормаларына тең.</w:t>
      </w:r>
    </w:p>
    <w:bookmarkEnd w:id="32"/>
    <w:bookmarkStart w:name="z35" w:id="33"/>
    <w:p>
      <w:pPr>
        <w:spacing w:after="0"/>
        <w:ind w:left="0"/>
        <w:jc w:val="both"/>
      </w:pPr>
      <w:r>
        <w:rPr>
          <w:rFonts w:ascii="Times New Roman"/>
          <w:b w:val="false"/>
          <w:i w:val="false"/>
          <w:color w:val="000000"/>
          <w:sz w:val="28"/>
        </w:rPr>
        <w:t>
      24. Электр энергиясын жіберу (тұтыну) нормасы айына 1 адамға табиғи монополияларды (монополистік қызметтерді) реттеу жөніндегі аумақтық уәкілетті орган белгіленген төменгі жіберілген норманың тарифіне тең.</w:t>
      </w:r>
    </w:p>
    <w:bookmarkEnd w:id="33"/>
    <w:bookmarkStart w:name="z36" w:id="34"/>
    <w:p>
      <w:pPr>
        <w:spacing w:after="0"/>
        <w:ind w:left="0"/>
        <w:jc w:val="both"/>
      </w:pPr>
      <w:r>
        <w:rPr>
          <w:rFonts w:ascii="Times New Roman"/>
          <w:b w:val="false"/>
          <w:i w:val="false"/>
          <w:color w:val="000000"/>
          <w:sz w:val="28"/>
        </w:rPr>
        <w:t>
      25. Орнын толтыратын төлемақылармен қамтамасыз етілетін тұрғын үй алаңының нормасы, отбасының әрбір мүшесіне тұрғын үй беру нормасына тең және адам басына он сегіз шаршы метрлік пайдалы алаңды құрайды, ал бір бөлмелі пәтерде тұратындар үшін – иеленіп отырған тұрғын үйінің нақты пайдалы алаңына тең болуы тиіс.</w:t>
      </w:r>
    </w:p>
    <w:bookmarkEnd w:id="34"/>
    <w:bookmarkStart w:name="z37" w:id="35"/>
    <w:p>
      <w:pPr>
        <w:spacing w:after="0"/>
        <w:ind w:left="0"/>
        <w:jc w:val="left"/>
      </w:pPr>
      <w:r>
        <w:rPr>
          <w:rFonts w:ascii="Times New Roman"/>
          <w:b/>
          <w:i w:val="false"/>
          <w:color w:val="000000"/>
        </w:rPr>
        <w:t xml:space="preserve"> 4. Тұрғын үй көмегін қаржыландыру және төлеу</w:t>
      </w:r>
    </w:p>
    <w:bookmarkEnd w:id="35"/>
    <w:bookmarkStart w:name="z38" w:id="36"/>
    <w:p>
      <w:pPr>
        <w:spacing w:after="0"/>
        <w:ind w:left="0"/>
        <w:jc w:val="both"/>
      </w:pPr>
      <w:r>
        <w:rPr>
          <w:rFonts w:ascii="Times New Roman"/>
          <w:b w:val="false"/>
          <w:i w:val="false"/>
          <w:color w:val="000000"/>
          <w:sz w:val="28"/>
        </w:rPr>
        <w:t>
      26. Тұрғын үй көмегі төлемін қаржыландыру осы Ережеде қарастырылған тәртіпке сәйкес жергілікті бюджет қаражаты есебінен жүзеге асырылады.</w:t>
      </w:r>
    </w:p>
    <w:bookmarkEnd w:id="36"/>
    <w:bookmarkStart w:name="z39" w:id="37"/>
    <w:p>
      <w:pPr>
        <w:spacing w:after="0"/>
        <w:ind w:left="0"/>
        <w:jc w:val="both"/>
      </w:pPr>
      <w:r>
        <w:rPr>
          <w:rFonts w:ascii="Times New Roman"/>
          <w:b w:val="false"/>
          <w:i w:val="false"/>
          <w:color w:val="000000"/>
          <w:sz w:val="28"/>
        </w:rPr>
        <w:t>
      27. Тұрғын үй көмегі төлемі өткен айға жүргізіледі.</w:t>
      </w:r>
    </w:p>
    <w:bookmarkEnd w:id="37"/>
    <w:bookmarkStart w:name="z40" w:id="38"/>
    <w:p>
      <w:pPr>
        <w:spacing w:after="0"/>
        <w:ind w:left="0"/>
        <w:jc w:val="both"/>
      </w:pPr>
      <w:r>
        <w:rPr>
          <w:rFonts w:ascii="Times New Roman"/>
          <w:b w:val="false"/>
          <w:i w:val="false"/>
          <w:color w:val="000000"/>
          <w:sz w:val="28"/>
        </w:rPr>
        <w:t>
      28. Тұрғын үй көмегін төлеу ағымдағы, карталық шотқа есептелген соманы аудару немесе алушыларға қаржылық соманы үйде төлеу жолымен екінші деңгейдегі банктер арқылы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