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c12" w14:textId="fbc2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2015 жылғы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2014 жылғы 04 желтоқсандағы № 445/19 қаулысы. Павлодар облысының Әділет департаментінде 2014 жылғы 26 желтоқсанда № 4236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31–бабының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шаралары туралы"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ұйымдардың, қоғамдық жұмыстардың түрлерi, көлемi мен нақты жағдайлары, қатысушылардың еңбегіне төленетін ақының мөлшері және оларды қаржыландыру көздерiнің, 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сұраныс пен ұсыныстар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етуші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түрлерi, көлемi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ақының мөлшері және оларды қаржыландыру көздерiнің тiзбесi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Павлодар облысы Шарбақты аудандық әкімдігінің 11.11.2015 </w:t>
      </w:r>
      <w:r>
        <w:rPr>
          <w:rFonts w:ascii="Times New Roman"/>
          <w:b w:val="false"/>
          <w:i w:val="false"/>
          <w:color w:val="ff0000"/>
          <w:sz w:val="28"/>
        </w:rPr>
        <w:t>№ 332/11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 мен көлемі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нақты жағдайлары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төленетін ақының мөлшері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Александров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 тазарту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 отырғызу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 суару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гүлдерді отырғызу, суару, жинау – 15 клумба;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ескерткіштер мен обелискілерді абаттандыру – 2840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қарттарға көмек көрсету: ағаш жару – 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бақша қазу – 10 сотка;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қоғамдық науқанды өткізуге көмек көрсету (мал санағы) – 420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Алексеевка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8600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 ішіндегі жол шұңқырларын жөндеу –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отырғызу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 суару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көктемде ағаштарды, бұталарды өңдеу – 800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гүлзарларды отырғызу, суару, жинау – 50 клумба;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ескерткіштер мен обелискілерді абаттандыру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қоғамдық науқанды өткізуге көмек көрсету (мал санағы) – 409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бала – бақша ғимаратын жөндеуге көмек көрсету (сырлау, әктеу)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қар тазарту –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Галкино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18000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әктеу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шөптерді жұлу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көктемде ағаштарды өңдеу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гүлзарларды бөлу және суару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әлеуметтік объектілерді әктеу және сырлау – 194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 тазарту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Жылы – Бұлақ ауылдық округі әкімінің аппараты" мемлекеттік мекемесі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гүлзарларды бөлу және суару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ішіндегі жол шұңқырларын жөндеу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көктемде ағаштарды өңдеу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күзде ағаштарды өңдеу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санитарлық тазарту – 16000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обелискіні аббаттандыру: сырлау, әктеу – 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Красиловка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гүлзарларды бөлу және суару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және көшеттерді өңдеу – 215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санитарлық тазарту – 5830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шөптерді жұлу –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 тазарту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қарттарға көмек көрсету: үйді әктеу,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68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Сынтас селолық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19240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көктемде ағаштарды өңдеу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 тазарту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бұталарды кесу –300 дана;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ғимаратты әктеу, сырлау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шөпті кесу –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саябақ және саяжол аумақтарын санитарлық тазарту –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гүлдерді отырғызу, суару, жинау – 15 клумба;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қоғамдық науқанды өткізуге көмек көрсету (мал санағы) – 169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ағаш отырғызу және суару – 150 дана.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Орловка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аумақты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 – 16000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көктемде ағаштарды, бұталарды өңдеу – 400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–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Сосновка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ағаштарды әктеу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саябақ және саяжол аумақтарын санитарлық тазарту – 33000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ағаштарды, бұталарды кесу – 850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жол жиектерін әктеу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бағаналарды әктеу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көшеттерді отырғызу және суару – 1100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аумақты санитарлық тазарту – 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Татьяновка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қоғамдық науқанды өткізуге көмек көрсету (мал санағы) – 213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және бұталарды кесу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құжаттарды өңдеуге көмек көрсету – 1000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отырғызу және суару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ескерткіштер мен обелискілерді абаттандыру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қарттарға көмек көрсету: ағаш жару – 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Хмельницкий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жас ағаштарды отырғызу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обелискіні аббаттандыру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ауылдың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қоғамдық науқанды өткізуге көмек көрсету (мал санағы) – 200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көктемде ағаштарды және ағашбұталарын өңдеу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әлеуметтік объектілерді әктеу және сырлау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көше қоршауларын сырлау –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аумақты санитарлық тазарту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қар тазарту –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ағаш отырғызу және суару – 500 дана.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қарттарға көмек көрсету: ағаш жару – 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аумақты тазарту –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Чигиринов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 тазарту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 отырғызу және суару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кесу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 бөлу және суару –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қоғамдық науқанды өткізуге көмек көрсету (мал санағы) – 312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ескерткішті аббаттандыру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санитарлық тазарту –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стадионды сырлау –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Шалдай ауылдық округі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60000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және бұталарды өңдеу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отырғызу – 20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 бөлу және суару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жол жиектерін әктеу –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құжаттарды өңдеуге көмек көрсету – 36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ескерткіштердің қоршауын жөндеу – 260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қоғамдық науқанды өткізуге көмек көрсету (мал санағы) – 550 үй.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Шарбақты ауыл әкімінің аппараты"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 тазарту – 50000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көктемде ағаштарды, бұталарды өңдеу – 2500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 бөлу және суару –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қоғамдық науқанды өткізуге көмек көрсету (мал санағы) – 2528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құжаттарды өңдеуге көмек көрсету – 2526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объектіні әктеу, сырлау – 2740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қарттарға көмек көрсету: ағаш жару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бақша қазу – 30 сотка, аумақты тазарту – 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 өткізу – 49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орталық аудандық ауруханасы"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объектіні сылау, әктеу, сырлау – 265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3042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бала- бақшасы"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ғимаратты жөндеу, әктеу, сырлау –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оқу бөлімінің балалар музыка мектебі"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терезелерді сырлау, жуу – 11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ғимаратты әктеу – 119,8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еденді сырлау – 27,1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көлемінде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ұсыныстар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Павлодар облысы Шарбақты аудандық әкімдігінің 11.11.2015 </w:t>
      </w:r>
      <w:r>
        <w:rPr>
          <w:rFonts w:ascii="Times New Roman"/>
          <w:b w:val="false"/>
          <w:i w:val="false"/>
          <w:color w:val="ff0000"/>
          <w:sz w:val="28"/>
        </w:rPr>
        <w:t>№ 332/11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(қажеттілігі туралы өтініші)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(бекітілді)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Александровка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Алексеевка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Галкино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Жылы – Бұлақ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Красиловка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Сынтас селолық округі әкімінің аппараты"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Орловка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Сосновка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Татьяновка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Хмельницкий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Чигиринов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Шалдай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Шарбақты ауыл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орталық аудандық ауруханасы" мемлекеттік қазыналық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бала- бақшасы" мемлекеттік қазыналық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Павлодар облысы Шарбақты аудандық әкімдігінің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рет ресми жарияланғаннан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оқу бөлімінің балалар музыка мектебі" мемлекеттік қазыналық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