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ab26" w14:textId="0afa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ХХХ сессиясы) 2013 жылғы 26 желтоқсандағы "2014 - 2016 жылдарға арналған Успен ауданының бюджеті туралы" № 135/30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27 қазандағы № 212/40 шешімі. Павлодар облысының Әділет департаментінде 2014 жылғы 05 қарашада № 4137 болып тіркелді. Күші жойылды - Павлодар облысы Успен аудандық мәслихатының 2015 жылғы 23 ақпандағы № 238/42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Павлодар облысы Успен аудандық мәслихатының 23.02.2015 № 238/42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Успен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 (V сайланған ХХХ сессия) 2013 жылдың 26 желтоқсандағы "2014 - 2016 жылдарға арналған Успен ауданының бюджеті туралы" №135/30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9 қаңтарында № 3657 болып тіркелген, 2014 жылдың 10 қаңтарында № 2 "Апта айнасы" № 2, 2014 жылдың 10 қаңтарында "Сельские будни" № 2 газеттерінде жарияланды) мына өзгерістер мен толықтырулар енгізілісін: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"1 886 536" сандары "1 894 701"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"231 248" сандары "239 611"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"2 745" сандары "2 525"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"399" сандары "421"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"1 914 422" сандары "1 922 587"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Руфф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Р.Бечелова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қазандағы (V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сайланған ХL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№ 212/40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ХXX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135/30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32"/>
        <w:gridCol w:w="880"/>
        <w:gridCol w:w="792"/>
        <w:gridCol w:w="565"/>
        <w:gridCol w:w="792"/>
        <w:gridCol w:w="409"/>
        <w:gridCol w:w="4760"/>
        <w:gridCol w:w="278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