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4f39" w14:textId="e224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Қаратай ауылы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2014 жылғы 25 қыркүйектегі № 196/38 шешімі. Павлодар облысының Әділет департаментінде 2014 жылғы 09 қазанда № 4102 болып тіркелді. Күші жойылды – Павлодар облысы Успен аудандық мәслихатының 2019 жылғы 17 маусымдағы № 222/47 (алғашқы ресми жарияланған күнінен кейін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Успен аудандық мәслихатының 17.06.2019 № 222/47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Успен ауданы Қаратай ауылы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Успен ауданы Қаратай ауылының тұрғындары өкілдерінің сандық құрамы тұрғындарының жалпы санынан 3 (үш)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мәселелер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56"/>
        <w:gridCol w:w="1456"/>
        <w:gridCol w:w="4694"/>
        <w:gridCol w:w="469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Cессия төрағасы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Руфф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ХХХVІІІ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196/38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Қаратай ауылы аумағында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Успен ауданы Қаратай ауылы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Успен ауданы Қаратай ауылы аумағындағы ауыл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Успен ауданы Қаратай ауылы аумағында тұрғындардың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Қаратай ауылының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Қаратай ауылының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Успен ауданы Қаратай ауылының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Успен ауданы Қаратай ауылының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Қаратай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Успен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Қаратай ауылының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