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3db3" w14:textId="05f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2014 жылғы 8 қыркүйектегі N 284/9 қаулысы. Павлодар облысының Әділет департаментінде 2014 жылғы 12 қыркүйекте N 4021 болып тіркелді. Күші жойылды - Павлодар облысы Успен аудандық әкімдігінің 2016 жылғы 26 сәуірдегі N 79/4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әкімдігінің 26.04.2016 N 79/4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 жұмысқа орналасуға мұқтаж мүгедектердің жұмысқа орналасуына және жұмысқа қабылдануына көмек көрсету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КАУЛЫ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Мүгедектерді жұмысқа орналастыру үшін жұмыс орындар квотасы аудандағы жұмыс орындардың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"Успен ауданының жұмыспен қамту және әлеуметтік бағдарламалар бөлімі" мемлекеттік мекемесі белгіленген квота бойынша жұмыс орындарына орналастыру үшін мүгедектерді жіберу бойынша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әлеуметтік мәселелер бойынша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