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0a8" w14:textId="fce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отын сатып алу бойынша әлеуметтік көмек алуға құқығы бар азаматтар санаттары және оның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маусымдағы № 179/36 шешімі. Павлодар облысының Әділет департаментінде 2014 жылғы 11 шілдеде № 3869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"Агроөнеркәсіптік кешенді және ауылдық аумақтарды дамытуды мемлекеттік реттеу туралы" Заңының 18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Успен ауданының ауылдық елді мекендерінде тұратын және жұмыс істейтін әлеуметтік қамтамасыз ету, білім беру, мәдениет, спорт және ветеринария мемлекеттік мекемелер мамандарына отын сатып алу бойынша 4 (төрт)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