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79b" w14:textId="9586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 сессиясы) 2013 жылғы 26 желтоқсандағы "2014 - 2016 жылдарға арналған Успен ауданының бюджеті туралы" № 135/30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28 сәуірдегі № 165/35 шешімі. Павлодар облысының Әділет департаментінде 2014 жылғы 13 мамырда № 3801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 әкімдігінің 2014 жылғы 24 сәуірдегі "Павлодар облыс әкімдігінің 2013 жылғы 30 желтоқсандағы "Павлодар облыстық мәслихатының 2013 жылы 13 желтоқсандағы (V сайланған XXVI кезектен тыс сессиясы)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туралы" № 426/13 қаулысына өзгертулер мен толықтырулар енгізу туралы" № 128/4 қаулысына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ХХХ сессия) 2013 жылғы 26 желтоқсандағы "2014 - 2016 жылдарға арналған Успен ауданының бюджеті туралы" № 135/30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№ 3657 болып тіркелген, 2014 жылдың 10 қаңтарында "Апта айнасы" № 2, 2014 жылдың 10 қаңтарында "Сельские будни" № 2 газеттерінде жарияланды) төмендегі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"1 788 814" сандары "1 849 436"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"1 559 522" сандары "1 620 144"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"1 816 700" сандары "1 877 322"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"19 384" сандары "24 886"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"55 120 мың теңге – мемлекеттік қызметші болып табылмайтын мемлекеттік мекеме қызметкерлерінің, сондай-ақ жергілікті бюджеттен қаржыландырылатын мемлекеттік кәсіпорындар қызметкерлерінің лауазымдық жалақасына ерекше еңбек шарты үшін ай сайынғы үстемеақы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жылдың 1 қаңтарынан бастап қолданысқа енеді.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ХXXV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№ 165/35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сайланған, ХXX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135/30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 және толықтыру)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05"/>
        <w:gridCol w:w="811"/>
        <w:gridCol w:w="770"/>
        <w:gridCol w:w="472"/>
        <w:gridCol w:w="771"/>
        <w:gridCol w:w="388"/>
        <w:gridCol w:w="4999"/>
        <w:gridCol w:w="28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