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7064" w14:textId="a4f7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жергілікті атқарушы органдары мемлекеттік қызметшілерінің қызметтік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2014 жылғы 14 ақпандағы N 48/2 қаулысы. Павлодар облысының Әділет департаментінде 2014 жылғы 27 ақпанда N 3715 болып тіркелді. Күші жойылды - Павлодар облысы Успен аудандық әкімдігінің 2016 жылғы 29 қаңтардағы № 4/1 (қол қойылған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әкімдігінің 29.01.2016 № 4/1 (қол қойылған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2013 жылғы 1 қазандағы 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Успен ауданының жергілікті атқарушы органдары мемлекеттік қызметшілерінің қызметтік этикасының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Успен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"14"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48/2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жергілікті атқарушы органдары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қызметшілерінің қызмет этикасының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ауданының жергілікті атқарушы органдары мемлекеттік қызметшілерінің қызмет этикасының осы қағидалары (бұдан әрi – Қағида) Қазақстан Республикасы Президентінің 2013 жылғы 1 қазандағы "Қазақстан Республикасы Президентінің 2005 жылғы 3 мамырдағы "Қазақстан Республикасы мемлекеттік қызметшілерінің ар-намыс кодексі туралы"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Қағиданың әрекеті аудандық бюджеттен қаржыландырылатын Успен ауданының жергілікті атқарушы органдары мемлекеттік қызметшілеріне қатысты.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бюджеттен қаржыландырылатын Успен ауданының жергілікті атқарушы органдары басшылары мемлекеттiк қызметшiлердің Қағидалармен таныстырылуын, Қағидалар нормаларының сақталуын, Қағида мәтінінің Успен ауданының жергілікті атқарушы органдардың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қызметшілердің мінез-құлқының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қызметтік міндеттерін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заңдарына, Қазақстан Республикасы Президентінің актілеріне, өзге де нормативтік құқықтық актілерге, мораль мен ар-ұяттың жалпы қабылданған қағидаттарына сәйкес жауапкершілікпен және адал атқаруға, Қазақстан Республикасы мемлекеттік қызметшілерінің ар-намыс кодексі мен осы қағида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өзіне талап қоя білетін,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мемлекеттік қызметшілер ретінде өзінің,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қызметтен тыс уақытта жалпы қабылданған моральдық-этикалық нормаларды ұстануға, қоғамға жат мiнез-құлық жағдайларына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егер мемлекеттік қызметшілер мемлекеттік қызмет көрсетуге қатысатын болса, мемлекеттік қызметтер туралы заңнамада қарастырылған тәртіпте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әріптестеріне қатысты орынсыз мінез-құлық көрсетуге жол бермеуге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Басшыларының мінез-құлық қағидалары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ұжымдағы еңбек тәртібінің, моральдық-психологиялық ахуалдың жай-күйін жүйелі түрде талдау жасап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жоғары тұрған басшыға қарамағыңдағылар жасаған қылмыстар, құқық бұзушылықтар және еңбек тәртібін бұзу туралы дереу баяндап отыруға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