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399c" w14:textId="3ca3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XXX сессиясы) 2013 жылғы 26 желтоқсандағы "2014 - 2016 жылдарға арналған Успен ауданының бюджеті туралы" N 135/30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30 қаңтардағы N 137/31 шешімі. Павлодар облысының Әділет департаментінде 2014 жылғы 18 ақпанда N 3699 болып тіркелді. Күші жойылды - Павлодар облысы Успен аудандық мәслихатының 2015 жылғы 23 ақпандағы № 238/42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Павлодар облысы Успен аудандық мәслихатының 23.02.2015 № 238/42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
</w:t>
      </w:r>
      <w:r>
        <w:rPr>
          <w:rFonts w:ascii="Times New Roman"/>
          <w:b w:val="false"/>
          <w:i w:val="false"/>
          <w:color w:val="000000"/>
          <w:sz w:val="28"/>
        </w:rPr>
        <w:t>
2-тармағы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2014 жылғы 10 қаңтардағы "Облыстық мәслихатының 2013 жылғы 13 желтоқсандағы (V сайланған ХХVІ (кезектен тыс) сессиясы) "2014-2016 жылдарға арналған облыстық бюджет туралы" N 198/26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233/28 сессия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ХХХ сессиясы) 2013 жылғы 26 желтоқсандағы "Успен ауданының 2014 - 2016 жылдарға арналған бюджеті туралы" N 135/30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9 қаңтарында N 3657 болып тіркелген, 2014 жылдың 10 қаңтарында N 2 "Апта айнасы", 2014 жылдың 10 қаңтарында N 2 "Сельские будни"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"1 782 122" сандары "1 788 814"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"1 552 830" сандары "1 559 522"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"1 782 122" сандары "1 788 814"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"-4 057" сандары "40 391"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44 448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дефициті – -40 391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дефицитін қаржыландыру – 40 391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Успен ауданының 2014 жылға арналған бюджетінде облыстық бюджеттен алынатын ағымдағы нысаналы трансферттер мына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1 938 мың теңге - санитарлық союға жіберілетін, бруццелезбен ауыратын ауыл шаруашылығы жануарлардың құнын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74 360 мың теңге - аудандық маңызы бар автомобиль жолдарын және елді мекендердің көшелерін орта жөндеуге.";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2014 жылға арналған Успен ауданының бюджетінде республикалық бюджеттен алынатын нысаналы трансферттер мына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19 384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3 308 мың теңге – үш деңгейлі жүйе бойынша біліктілігін арттырудан өткен мұғалімдердің еңбекақысын көтеруге.";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Азаматтық қызметші болып табылатын және ауылдық елдi мекендерде жұмыс iстейтiн, әлеуметтiк қамсыздандыру, бiлiм беру,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белгiленуi мүмкiн.";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Смағулова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30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XХXІ сессиясы) N 137/31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сайланған, ХХХ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135/30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толықтырумен)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4"/>
        <w:gridCol w:w="1256"/>
        <w:gridCol w:w="1261"/>
        <w:gridCol w:w="4998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