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c3485" w14:textId="b3c34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ауданының 2015 жылға қоғамдық жұмыстарын ұйымдастыру және қаржыландыру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әкімдігінің 2014 жылғы 24 желтоқсандағы № 604/12 қаулысы. Павлодар облысының Әділет департаментінде 2015 жылғы 16 қаңтарда № 4276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«Халықты жұмыспен қамту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тармақшасына, </w:t>
      </w:r>
      <w:r>
        <w:rPr>
          <w:rFonts w:ascii="Times New Roman"/>
          <w:b w:val="false"/>
          <w:i w:val="false"/>
          <w:color w:val="000000"/>
          <w:sz w:val="28"/>
        </w:rPr>
        <w:t>20-бабына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2001 жылғы 19 маусымдағы № 836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қоғамдық жұмыстарды ұйымдастыру мен қаржыландырудың Ережелеріне сәйкес, жұмыссыз азаматтарды жұмыспен қамтуға көмек көрсету мақсатында Павлодар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2015 жылы қоғамдық жұмыстар жүргізілетін Павлодар ауданының ұйымдар тізбесі, қоғамдық жұмыстардың түрлері, көлемі мен нақты жағдайлары, қатысушылар еңбекақысының мөлшері және оларды қаржыландырудың көздері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Қоғамдық жұмыс бойынша сұраныс пен ұсыныс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3. «Павлодар ауданының жұмыспен қамту және әлеуметтік бағдарламалар бөлімі» мемлекеттік мекемесі қоғамдық жұмыстарды орындауға жұмыс берушілермен шарт жасасын.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Павлодар аудан әкімдігінің 2014 жылғы 13 қаңтардағы «Павлодар ауданының қоғамдық жұмыстарын ұйымдастыру және қаржыландыру туралы» (Нормативтiк-құқықтық актiлердi мемлекеттiк тiркеу тiзiлiмiнде № 3681 тiркелген, 2014 жылғы 13 ақпандағы «Заман тынысы» аудандық газетiнде, 2014 жылғы 13 ақпандағы «Нива» аудандық газетiнде жарияланған) № 11/1 </w:t>
      </w:r>
      <w:r>
        <w:rPr>
          <w:rFonts w:ascii="Times New Roman"/>
          <w:b w:val="false"/>
          <w:i w:val="false"/>
          <w:color w:val="000000"/>
          <w:sz w:val="28"/>
        </w:rPr>
        <w:t>қаулының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жойылған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5. Осы қаулының орындалуын бақылау аудан әкімінің әлеуметтік мәселелер жөніндегі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6. Осы қаулы алғаш ресми жарияланған күннен кейін он күнтізбелік күн өткен соң қолданысқа енгізіледі.</w:t>
      </w:r>
      <w:r>
        <w:br/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Әутәліпов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24 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604/12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жылы қоғамдық жұмыстар жүргізілетін Павлодар ауданының</w:t>
      </w:r>
      <w:r>
        <w:br/>
      </w:r>
      <w:r>
        <w:rPr>
          <w:rFonts w:ascii="Times New Roman"/>
          <w:b/>
          <w:i w:val="false"/>
          <w:color w:val="000000"/>
        </w:rPr>
        <w:t>ұйымдар тізбесі, қоғамдық жұмыстардың түрлері, көлемі мен нақты</w:t>
      </w:r>
      <w:r>
        <w:br/>
      </w:r>
      <w:r>
        <w:rPr>
          <w:rFonts w:ascii="Times New Roman"/>
          <w:b/>
          <w:i w:val="false"/>
          <w:color w:val="000000"/>
        </w:rPr>
        <w:t>жағдайлары, қатысушылар еңбекақысының мөлшері</w:t>
      </w:r>
      <w:r>
        <w:br/>
      </w:r>
      <w:r>
        <w:rPr>
          <w:rFonts w:ascii="Times New Roman"/>
          <w:b/>
          <w:i w:val="false"/>
          <w:color w:val="000000"/>
        </w:rPr>
        <w:t>және оларды қаржыландырудың көздері</w:t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4"/>
        <w:gridCol w:w="1193"/>
        <w:gridCol w:w="9234"/>
        <w:gridCol w:w="1089"/>
      </w:tblGrid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Ұйымдардың тізбесі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түрлері, көлемі мен нақты жағдайлары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Қатысушылар-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дың еңбекақысының мөлшерi, қаржыландырудың көзi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«Григорьевка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мекемесі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 аумағын көгалдандыру: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отырғызу – 50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гүлзарларды орналастыру – 50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ескерткіштерді көріктендіру (арнайы мамандықты қажет етпейтін - 1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 қоқыстан және көшелерді қардан тазалау – 17 көше.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Үй-үйді аралау – 634 аула, үй шаруашылығы санағы және шаруашылық кітаптарындағы жазбаны нақты-лау үшін.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шарттары сағат 9.00-ден 18.30-ға дейін, сағат 13.00-ден 14.30-ға дейін түскі үзіліс, жұмыс уақытының ұзақтығы -аптасына 40 сағаттан аспайды.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 төмен жалақының мөлшерi, аудандық 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«Рождественка ауылдық округі әкімінің 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мекемесі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 аумағын көгалдандыру: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отырғызу – 100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гүлзарларды орналастыру – 50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ескерткіштерді және обелискілерді көріктендіру (арнайы мамандықты қажет етпейтін - 2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 қоқыстан және көшелерді қардан тазалау – 20 көше.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Үй-үйді аралау – 719 аула, үй шаруашылығы санағы және шаруашылық кітаптарындағы жазбаны нақты-лау үшін.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шарттары сағат 9.00-ден 18.30-ға дейін, сағат 13.00-ден 14.30-ға дейін түскі үзіліс, жұмыс уақытының ұзақтығы -аптасына 40 сағаттан аспайды.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 жалақының мөлшерi, аудандық бюджет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«Заря ауылдық округі әкімінің 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мекемесі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 аумағын көгалдандыру: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отырғызу – 100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гүлзарларды орналастыру – 60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ескерткіштерді және обелискілерді көріктендіру (арнайы мамандықты қажет етпейтін - 2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 қоқыстан және көшелерді қардан тазалау – 24 көше.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Үй-үйді аралау – 540 аула, үй шаруашылығы санағы және шаруашылық кітаптарындағы жазбаны нақты-лау үшін.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шарттары сағат 9.00-ден 18.30-ға дейін, сағат 13.00-ден 14.30-ға дейін түскі үзіліс, жұмыс уақытының ұзақтығы -аптасына 40 сағаттан аспайды.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 жалақының мөлшерi, аудандық бюджет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«Заңғар ауылдық округі әкімінің 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мекемесі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 аумағын көгалдандыру: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отырғызу – 100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гүлзарларды орналастыру – 15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ескерткіштерді көріктендіру (арнайы мамандықты қажет етпейтін – 1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 қоқыстан және көшелерді қардан тазалау – 11 көше.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Үй-үйді аралау – 174 аула, үй шаруашылығы санағы және шаруашылық кітаптарындағы жазбаны нақты-лау үшін.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шарттары сағат 9.00-ден 18.30-ға дейін, сағат 13.00-ден 14.30-ға дейін түскі үзіліс, жұмыс уақытының ұзақтығы -аптасына 40 сағаттан аспайды.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 жалақының мөлшерi, аудандық бюджет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«Кеңес ауылдық округі әкімінің 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мекемесі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 аумағын көгалдандыру: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отырғызу – 75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гүлзарларды орналастыру – 10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ескерткіштерді және обелискілерді көріктендіру (арнайы мамандықты қажет етпейтін – 2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 қоқыстан және көшелерді қардан тазалау – 15 көше.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Үй-үйді аралау – 540 аула, үй шаруашылығы санағы және шаруашылық кітаптарындағы жазбаны нақты-лау үшін.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шарттары сағат 9.00-ден 18.30-ға дейін, сағат 13.00-ден 14.30-ға дейін түскі үзіліс, жұмыс уақытының ұзақтығы –аптасына 40 сағаттан аспайды.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 жалақының мөлшерi, аудандық бюджет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«Мичурин ауылдық округі әкімінің 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мекемесі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 аумағын көгалдандыру: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отырғызу – 100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гүлзарларды орналастыру – 30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ескерткіштерді көріктендіру (арнайы мамандықты қажет етпейтін – 3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 қоқыстан және көшелерді қардан тазалау – 22 көше.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Үй-үйді аралау – 653 аула, үй шаруашылығы санағы және шаруашылық кітаптарындағы жазбаны нақты-лау үшін.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Жүмыс шарттары сағат 9.00-ден 18.30-ға дейін, сағат 13.00-ден 14.30-ға дейін түскі үзіліс, жұмыс уақытының ұзақтығы -аптасына 40 сағаттан аспайды.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 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мөлшерi, аудандық бюджет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«Черноярка ауылдық округі әкімінің 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мекемесі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 аумағын көгалдандыру: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отырғызу – 100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гүлзарларды орналастыру – 80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обелискілерді көріктендіру (арнайы мамандықты қажет етпейтін – 1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 қоқыстан және көшелерді қардан тазалау – 3 көше.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Үй-үйді аралау – 800 аула, үй шаруашылығы санағы және шаруашылық кітаптарындағы жазбаны нақты-лау үшін.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шарттары сағат 9.00-ден 18.30-ға дейін, сағат 13.00-ден 14.30-ға дейін түскі үзіліс, жұмыс уақытының ұзақтығы –аптасына 40 сағаттан аспайды.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 жалақының мөлшерi, аудандық бюджет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«Чернорецк ауылдық округі әкімінің 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мекемесі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 аумағын көгалдандыру: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отырғызу – 100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гүлзарларды орналастыру – 50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ескерткіштерді көріктендіру (арнайы мамандықты қажет етпейтін – 2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 қоқыстан және көшелерді қардан тазалау – 35 көше.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Үй-үйді аралау – 899 аула, үй шаруашылығы санағы және шаруашылық кітаптарындағы жазбаны нақты-лау үшін.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шарттары сағат 9.00-ден 18.30-ға дейін, сағат 13.00-ден 14.30-ға дейін түскі үзіліс, жұмыс уақытының ұзақтығы -аптасына 40 сағаттан аспайды.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 жалақыныҺ мөлшерi, аудандық бюджет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«Ефремовка ауылдық округі әкімінің 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мекемесі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 аумағын көгалдандыру: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отырғызу 100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гүлзарларды орналастыру – 60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ескерткіштерді көріктендіру (арнайы мамандықты қажет етпейтін – 1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 қоқыстан және көшелерді қардан тазалау – 17 көше.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Үй-үйді аралау – 348 аула, үй шаруашылығы санағы және шаруашылық кітаптарындағы жазбаны нақты-лау үшін.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шарттары сағат 9.00- ден 18.30-ға дейін, сағат 13.00-ден 14.30-ға дейін түскі үзіліс, жұмыс уақытының ұзақтығы –аптасына 40 сағаттан аспайды.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 жалақының мөлшерi, аудандық бюджет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«Шақат ауылдық округі әкімінің 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мекемесі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 аумағын көгалдандыру: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отырғызу – 80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гүлзарларды орналастыру – 80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ескерткіштерді көріктендіру (арнайы мамандықты қажет етпейтін – 4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 қоқыстан және көшелерді қардан тазалау – 25 көше.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Үй-үйді аралау – 462 аула, үй шаруашылығы санағы және шаруашылық кітаптарындағы жазбаны нақтылау үшін.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шарттары сағат 9.00-ден 18.30-ға дейін, сағат 13.00-ден 14.30-ға дейін түскі үзіліс, жұмыс уақытының ұзақтығы -аптасына 40 сағаттан аспайды.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 жалақының мөлшерi, аудандық бюджет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«Красноармейка ауылдық округі әкімінің 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мекемесі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 аумағын көгалдандыру: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отырғызу – 150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гүлзарларды орналастыру – 50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ескерткіштерді көріктендіру (арнайы мамандықты қажет етпейтін - 1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 қоқыстан және көшелерді қардан тазалау – 25 көше.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Үй-үйді аралау – 450 аула, үй шаруашылығы санағы және шаруашылық кітаптарындағы жазбаны нақтылау үшін.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шарттары сағат 9.00-ден 18.30-ға дейін, сағат 13.00-ден 14.30-ға дейін түскі үзіліс, жұмыс уақытының ұзақтығы -аптасына 40 сағаттан аспайды.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 жалақының мөлшерi, аудандық бюджет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«Ольгинка ауылы әкімінің 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мекемесі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 аумағын көгалдандыру: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отырғызу – 30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гүлзарларды орналастыру – 15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ескерткіштерді көріктендіру (арнайы мамандықты қажет етпейтін - 1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 қоқыстан және көшелерді қардан тазалау – 10 көше.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Үй-үйді аралау – 250 аула, үй шаруашылығы санағы және шаруашылық кітаптарындағы жазбаны нақтылау үшін.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шарттары сағат 9.00- ден 18.30-ға дейін, сағат 13.00-ден 14.30-ға дейін түскі үзіліс, жұмыс уақытының ұзақтығы -аптасына 40 сағаттан аспайды.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 жалақының мөлшерi, аудандық бюджет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«Луганск ауылдық округі әкімінің 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мекемесі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 аумағын көгалдандыру: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отырғызу – 70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гүлзарларды орналастыру – 30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ескерткіштерді көріктендіру (арнайы мамандықты қажет етпейтін - 2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 қоқыстан және көшелерді қардан тазалау – 10 көше.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Үй-үйді аралау – 540 аула, үй шаруашылығы санағы және шаруашылық кітаптарындағы жазбаны нақтылау үшін.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шарттары сағат 9.00- ден 18.30-ға дейін, сағат 13.00-ден 14.30-ға дейін түскі үзіліс, жұмыс ақытының ұзақтығы -аптасына 40 сағаттан аспайды.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 жалақының мөлшерi, аудандық бюджет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24 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604/12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Қоғамдық жұмыстарға сұраныс пен ұсыныс</w:t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8"/>
        <w:gridCol w:w="4407"/>
        <w:gridCol w:w="2767"/>
        <w:gridCol w:w="2768"/>
      </w:tblGrid>
      <w:tr>
        <w:trPr>
          <w:trHeight w:val="3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 тізбесі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Сұраныс (адам)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Ұсыныс (адам)</w:t>
            </w:r>
          </w:p>
        </w:tc>
      </w:tr>
      <w:tr>
        <w:trPr>
          <w:trHeight w:val="3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«Григорьевка ауылдық округі әкімінің аппараты» мемлекеттік мекемесі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«Рождественка ауылдық округі әкімінің аппараты» мемлекеттік мекемесі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«Заря ауылдық округі әкімінің 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мемлекеттік мекемесі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«Заңғар ауылдық округі әкімінің аппараты»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мекемесі 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«Кеңес ауылдық округі әкімінің аппараты»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мекемесі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«Мичурин ауылдық округі әкімінің аппараты»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мекемесі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«Черноярка ауылдық округі әкімінің аппараты»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мекемесі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«Чернорецк ауылдық округі әкімінің 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мемлекеттік мекемесі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3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«Ефремовка ауылдық округі әкімінің аппараты»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мекемесі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«Шақат ауылдық округі әкімінің 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мемлекеттік мекемесі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3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«Красноармейка ауылдық округі әкімінің аппараты» мемлекеттік мекемесі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«Ольгинка ауылы әкімінің 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мемлекеттік мекемесі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«Луганск ауылдық округі әкімінің аппараты»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мекемесі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