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940c" w14:textId="2959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халқының нысаналы топтарынан жұмыссыздарды жұмыспен қамту саласында әлеуметтік қорғау жөнінде 2015 жылға арналған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2014 жылғы 24 желтоқсандағы № 603/12 қаулысы. Павлодар облысының Әділет департаментінде 2015 жылғы 05 қаңтарда № 4249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Республикасының 2001 жылғы 23 қаңтардағы «Халықты жұмыспен қамту туралы»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 мен бюджет қаражаттарына байланысты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ауданының аумағында тұратын халықтың нысаналы топтарына жататын адамдардың 2015 жылғы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ұзақ уақыт (бір жылдан көп)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