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b06e" w14:textId="4c9b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28 кезекті сессиясы) 2013 жылғы 25 желтоқсандағы "2014 - 2016 жылдарға арналған Павлодар аудандық бюджет туралы" № 28/189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07 қарашадағы № 40/294 шешімі. Павлодар облысының Әділет департаментінде 2014 жылғы 12 қарашада № 4150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мәслихаттың 2014 жылғы 22 қазандағы № 294/36 "Облыстық мәслихаттың (V сайланған XXVI (кезектен тыс) сессиясы) 2013 жылғы 13 желтоқсандағы "2014 - 2016 жылдарға арналған облыстық бюджет туралы" №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мәслихаттың (5 сайланған 28 кезекті сессиясы) 2013 жылғы 25 желтоқсандағы "2014 - 2016 жылдарға арналған Павлодар аудандық бюджет туралы" № 28/189 (Нормативтік құқықтық актілерді мемлекеттік тіркеу тізілімінде № 3667 тіркелген, 2014 жылғы 30 қаңтардағы "Заман тынысы" аудандық газетінің № 5, 2014 жылғы 30 қаңтардағы "Нива" аудандық газетінің № 5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"2 699 025" деген сандар "2 693 013"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"517 687" деген сандар "525 687"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"8 807" деген сандар "8 941"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"16 500" деген сандар "6 876"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"2 156 031" деген сандар "2 151 509"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"2 739 827" деген сандар "2 733 815"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"137 049" деген сандар "128 715"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"144 911" деген сандар "136 577"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"-177 851" деген сандар "-169 517"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"177 851" деген сандар "169 517" деген сандармен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40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28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      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     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40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28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қимасындағы 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               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Заңғар ауылдық округі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Заря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Луганск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Ольгинка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Рождественка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Черноярка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Шақат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