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c691" w14:textId="b89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(4 шақырылған 25 кезектен тыс сессиясының) 2011 жылғы 17 ақпандағы "Павлодар ауданы елді мекендер аумағында бейбіт жиналыстарды, митингілерді, шерулерді, пикеттерді және демонстрацияларды өткізуге қосымша регламенттеу туралы" № 25/238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39/285 шешімі. Павлодар облысының Әділет департаментінде 2014 жылғы 20 қазанда № 4128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 бейбіт жиналыстар, митингілер, шерулер, пикеттер және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мәслихаттың (4 шақырылған 25 кезектен тыс сессиясының) 2011 жылғы 17 ақпандағы «Павлодар ауданы елді мекендер аумағында бейбіт жиналыстарды, митингілерді, шерулерді, пикеттерді және демонстрацияларды өткізуге қосымша регламенттеу туралы» № 25/238 (Нормативтік құқықтық актілерді мемлекеттік тіркеу тізілімінде № 12-11-136 тіркелген, 2011 жылғы 11 наурызда «Заман тынысы» аудандық газетінің № 10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Темірғалиев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ауданы елді мекендер аумағында</w:t>
      </w:r>
      <w:r>
        <w:br/>
      </w:r>
      <w:r>
        <w:rPr>
          <w:rFonts w:ascii="Times New Roman"/>
          <w:b/>
          <w:i w:val="false"/>
          <w:color w:val="000000"/>
        </w:rPr>
        <w:t>
бейбiт жиналыстарды, митингiлерді, шерулерді, пикеттерді</w:t>
      </w:r>
      <w:r>
        <w:br/>
      </w:r>
      <w:r>
        <w:rPr>
          <w:rFonts w:ascii="Times New Roman"/>
          <w:b/>
          <w:i w:val="false"/>
          <w:color w:val="000000"/>
        </w:rPr>
        <w:t>
және демонстрацияларды өткiзу орындары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6"/>
        <w:gridCol w:w="2401"/>
        <w:gridCol w:w="5873"/>
      </w:tblGrid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Пресное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ауылының 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Жаңа-қала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алдындағы алаң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Сычевка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Новочерноярка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Мичурин ауылының Ұлы Отан соғысы ардагерлері ескерткішінің алдындағы алаң 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Госплемстанция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Коряковка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алдындағы алаң 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Розовка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ауылы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ауылының 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үйі алдындағы алаң 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станциясы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ауылының Мәдениет үйі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Шақат ауылының Мәдениет үйі алдындағы алаң 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Жертұмсық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ауылының 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Әйтім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Новоямышев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