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1db3c" w14:textId="251db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 Чернорецк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2014 жылғы 24 қыркүйектегі № 39/282 шешімі. Павлодар облысының Әділет департаментінде 2014 жылғы 06 қазанда № 4063 болып тіркелді. Күші жойылды - Павлодар облысы Павлодар аудандық мәслихатының 2022 жылғы 25 қарашадағы № 31/175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Павлодар аудандық мәслихатының 25.11.2022 </w:t>
      </w:r>
      <w:r>
        <w:rPr>
          <w:rFonts w:ascii="Times New Roman"/>
          <w:b w:val="false"/>
          <w:i w:val="false"/>
          <w:color w:val="ff0000"/>
          <w:sz w:val="28"/>
        </w:rPr>
        <w:t>№ 31/175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Павлодар ауданы Чернорецк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Павлодар ауданы Чернорецкауылдық округі ауылдарының тұрғындары өкілдерінің сандық құрамы ауыл тұрғындарының жалпы санының 1(бір) % мөлшерінде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заңдылық, құқық тәртібі, азаматтардың өтініштері мәселелері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Темірғалиев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Оралов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сайланған 39 кезекті сессиясының)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39/282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ауданы Чернорецк ауылдық округінің аумағында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Павлодар ауданы Чернорецк ауылдық округінің аумағында бөлек жергілікті қоғамдастық жиындарын өткізудің қағидалары (бұдан әрі - Чернорецк ауылдық округі)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Павлодар ауданы Чернорецк ауылдық округінің аумағында бөлек жергілікті қоғамдастық жиындарын өткізудің тәртібін белгілейді.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Чернорецк ауылдық округі аумағындағы ауылдар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Чернорецк ауылдық округінің әкімі шақырады.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жиынның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Чернорецк ауылдық округі ауылдарының шегінде бөлек жиынды өткізуді Чернорецк ауылдық округінің әкімі ұйымдастырады.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ауылдарының қатысып отырған және оған қатысуға құқығы бар тұрғындарын тіркеу жүргізіледі.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Чернорецк ауылдық округінің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Чернорецк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Чернорецк ауылдық округі ауылдарының тұрғындары өкілдерінің кандидатураларын Павлодар аудандық мәслихаты бекіткен сандық құрамға сәйкес бөлек жиынның қатысушылары ұсынады.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Чернорецк ауылдық округі ауылдарының тұрғындары өкілдерінің саны тең өкілдік ету қағидаты негізінде айқындалады.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Чернорецк ауылдық округі әкімінің аппаратына береді.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