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9ea4" w14:textId="8419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Черноярка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2014 жылғы 24 қыркүйектегі № 39/283 шешімі. Павлодар облысының Әділет департаментінде 2014 жылғы 06 қазанда № 4062 болып тіркелді. Күші жойылды – Павлодар облысы Павлодар аудандық мәслихатының 2021 жылғы 21 сәуірдегі № 3/27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Павлодар аудандық мәслихатының 21.04.2021 № 3/27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Павлодар ауданы Черноярка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Павлодар ауданы Черноярка ауылдық округі ауылдарының тұрғындары өкілдерінің сандық құрамы ауыл тұрғындарының жалпы санының 1(бір)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заңдылық, құқық тәртібі, азаматтардың өтініштері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Темірғалиев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39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39/283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Черноярка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Павлодар ауданы Черноярка ауылдық округінің аумағында бөлек жергілікті қоғамдастық жиындарын өткізудің қағидалары (бұдан әрі - Черноярка ауылдық округі)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Павлодар ауданы Черноярка ауылдық округінің аумағында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Черноярка ауылдық округі аумағындағы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Черноярка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Черноярка ауылдық округі ауылдарының шегінде бөлек жиынды өткізуді Черноярка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ауылдарының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Черноярка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Черноярка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Черноярка ауылдық округі ауылдарының тұрғындары өкілдерінің кандидатураларын Павлодар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Черноярка ауылдық округі ауылдарының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Черноярка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