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e0d73" w14:textId="e7e0d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ауданы Красноармейка ауылдық округінің аумағында бөлек жергілікті қоғамдастық жиындарын өткізудің қағидаларын және жергілікті қоғамдастық жиынына қатысу үшін ауылдар тұрғындары өкілдерінің санын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2014 жылғы 24 қыркүйектегі № 39/277 шешімі. Павлодар облысының Әділет департаментінде 2014 жылғы 06 қазанда № 4055 болып тіркелді. Күші жойылды - Павлодар облысы Павлодар аудандық мәслихатының 2020 жылғы 23 желтоқсандағы № 78/367 (алғашқы ресми жарияланған күнінен бастап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Павлодар аудандық мәслихатының 23.12.2020 № 78/367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39-3-бабына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"Бөлек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үлгі қағидаларын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бекіту туралы" № 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Павлодар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Павлодар ауданы Красноармейка ауылдық округінің аумағында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Жергілікті қоғамдастық жиынына қатысу үшін Павлодар ауданы Красноармейка ауылдық округі ауылдарының тұрғындары өкілдерінің сандық құрамы ауыл тұрғындарының жалпы санының 1(бір) % мөлшерінде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заңдылық, құқық тәртібі, азаматтардың өтініштері мәселелері жөніндегі тұрақты комиссиясына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Темірғалиев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хатшысы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Оралов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(5 сайланған 39 кезекті сессиясының)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24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39/277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ауданы Красноармейка ауылдық округінің аумағында бөлек</w:t>
      </w:r>
      <w:r>
        <w:br/>
      </w:r>
      <w:r>
        <w:rPr>
          <w:rFonts w:ascii="Times New Roman"/>
          <w:b/>
          <w:i w:val="false"/>
          <w:color w:val="000000"/>
        </w:rPr>
        <w:t>жергілікті қоғамдастық жиындарын өткізудің қағидалары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Павлодар ауданы Красноармейка ауылдық округінің аумағында бөлек жергілікті қоғамдастық жиындарын өткізудің қағидалары (бұдан әрі - Красноармейка ауылдық округі)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39-3-бабына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"Бөлек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үлгі қағидаларын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бекіту туралы" № 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Павлодар ауданы Красноармейка ауылдық округінің аумағында бөлек жергілікті қоғамдастық жиындарын өткізудің тәртібін белгілейді.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Красноармейка ауылдық округі аумағындағы ауылдар тұрғындарының бөлек жергілікті қоғамдастық жиыны (бұдан әрі - бөлек жиын) жергілікті қоғамдастықтың жиынына қатысу үшін өкілдерді сайлау мақсатында шақырылады және өткізіледі.</w:t>
      </w:r>
    </w:p>
    <w:bookmarkEnd w:id="7"/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Красноармейка ауылдық округінің әкімі шақырады.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 ауданы әкімінің жергілікті қоғамдастық жиынын өткізуге оң шешімі бар болған жағдайда бөлек жиынды өткізуге болады.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жиынның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Красноармейка ауылдық округі ауылдарының шегінде бөлек жиынды өткізуді Красноармейка ауылдық округінің әкімі ұйымдастырады.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тиісті ауылдарының қатысып отырған және оған қатысуға құқығы бар тұрғындарын тіркеу жүргізіледі.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Красноармейка ауылдық округінің әкімі немесе ол уәкілеттік берген тұлға ашады.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Красноармейка ауылдық округінің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Красноармейка ауылдық округі ауылдарының тұрғындары өкілдерінің кандидатураларын Павлодар аудандық мәслихаты бекіткен сандық құрамға сәйкес бөлек жиынның қатысушылары ұсынады.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Красноармейка ауылдық округі ауылдарының тұрғындары өкілдерінің саны тең өкілдік ету қағидаты негізінде айқындалады.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Красноармейка ауылдық округі әкімінің аппаратына береді.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