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92989" w14:textId="92929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(5 сайланған 30 кезекті сессиясы) 2014 жылғы 27 ақпандағы "Әлеуметтік көмек көрсетудің, оның мөлшерлерін белгілеудің және Павлодар ауданы мұқтаж азаматтарының жекелеген санаттарының тізбесін айқындаудың қағидаларын бекіту туралы" № 30/227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2014 жылғы 24 қыркүйектегі № 39/270 шешімі. Павлодар облысының Әділет департаментінде 2014 жылғы 03 қазанда № 4049 болып тіркелді. Күші жойылды - Павлодар облысы Павлодар аудандық мәслихатының 2020 жылғы 15 мамырдағы № 71/315 (алғашқы ресми жарияланған күннен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Павлодар аудандық мәслихатының 15.05.2020 № 71/315 (алғашқы 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жергiлiктi мемлекеттiк басқару және өзiн-өзi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Үкiметiнiң 2013 жылғы 21 мамырдағы "Әлеуметтiк көмек көрсетудiң, оның мөлшерлерiн белгiлеудiң және мұқтаж азаматтардың жекелеген санаттарының тiзбесiн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үлгiлiк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бекiту туралы" № 504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ШЕШIМ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(5 сайланған 30 кезекті сессиясы) 2014 жылғы 27 ақпандағы "Әлеуметтiк көмек көрсетудiң, оның мөлшерлерiн белгiлеудiң және Павлодар ауданы мұқтаж азаматтарының жекелеген санаттарының тiзбесiн айқындаудың қағидаларын бекiту туралы" № 30/227 (Нормативтiк-құқықтық актiлердi мемлекеттiк тiркеу тiзiлiмiнде № 3734 тiркелген, 2014 жылғы 20 наурыздағы "Заман тынысы" аудандық газетiнiң № 12, 2014 жылғы 20 наурыздағы "Нива" аудандық газетiнiң № 12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енгiзiлсiн: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шешiммен бекiтiлген әлеуметтiк көмек көрсетудiң, оның мөлшерлерiн белгiлеудiң және Павлодар ауданы мұқтаж азаматтарының жекелеген санаттарының тiзбесiн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тармақшасында "Халықаралық мүгедектер күнi" деген сөздерi "Қазақстан Республикасының Мүгедектер күнi" деген сөздерiмен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тармақшасының төртінші абзацында "Халықаралық мүгедектер күнiне" деген сөздерi "Қазақстан Республикасының Мүгедектер күнiне" деген сөздерiмен ауыстырылсын;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әлеуметтік-экономикалық даму және бюджет мәселелері жөніндегі тұрақты комиссиясына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Темірғалиев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Оралов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