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8c53" w14:textId="3d08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28 кезекті сессиясы) 2013 жылғы 25 желтоқсандағы "2014 - 2016 жылдарға арналған Павлодар аудандық бюджет туралы" № 28/189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30 шілдедегі № 36/259 шешімі. Павлодар облысының Әділет департаментінде 2014 жылғы 18 тамызда № 3932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мәслихаттың 2014 жылғы 11 шілдедегі № 279/32 "Облыстық мәслихаттың (V сайланған XXVI (кезектен тыс) сессиясы) 2013 жылғы 13 желтоқсандағы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мәслихаттың (5 сайланған 28 кезекті сессиясы) 2013 жылғы 25 желтоқсандағы "2014 - 2016 жылдарға арналған Павлодар аудандық бюджет туралы" № 28/189 (Нормативтік құқықтық актілерді мемлекеттік тіркеу тізілімінде № 3667 тіркелген, 2014 жылғы 30 қаңтардағы "Заман тынысы" аудандық газетінің № 5, 2014 жылғы 30 қаңтардағы "Нива" аудандық газетінің № 5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"2 690 725" деген сандар "2 699 025"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"33 000" деген сандар "16 500"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"2 131 231" деген сандар "2 156 031"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"2 731 527" деген сандар "2 739 827"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"148 161" деген сандар "137 049"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"156 023" деген сандар "144 911"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"-188 963" деген сандар "-177 851"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"188 963" деген сандар "177 851"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36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сессиясының)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36/259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28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36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сессиясының)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36/259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28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уй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