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6784" w14:textId="1a96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28 кезекті сессиясы) 2013 жылғы 25 желтоқсандағы "2014 - 2016 жылдарға арналған Павлодар аудандық бюджет туралы" № 28/189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29 сәуірдегі № 33/243 шешімі. Павлодар облысының Әділет департаментінде 2014 жылғы 15 мамырда № 3805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2014 жылғы 14 сәуірдегі № 260/30 "Облыстық мәслихаттың (V сайланған XXVI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(5 сайланған 28 кезекті сессиясы) 2013 жылғы 25 желтоқсандағы "2014 - 2016 жылдарға арналған Павлодар аудандық бюджет туралы" № 28/189 (Нормативтік құқықтық актілерді мемлекеттік тіркеу тізілімінде № 3667 тіркелген, 2014 жылғы 30 қаңтардағы "Заман тынысы" аудандық газетінің № 5, 2014 жылғы 30 қаңтардағы "Нива" аудандық газетінің №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"2 483 361" деген сандар "2 690 725"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"482 687" деген сандар "517 687"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"3 000" деген сандар "33 000"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"1 988 867" деген сандар "2 131 231"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"2 517 961" деген сандар "2 731 527"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"-182 761" деген сандар "-188 963"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"182 761" деген сандар "188 963"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Бақжанова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33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7 862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33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28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                    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