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ad8a" w14:textId="acfa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28 кезекті сессиясы) 2013 жылғы 25 желтоқсандағы "2014 - 2016 жылдарға арналған Павлодар аудандық бюджет туралы" N 28/189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09 сәуірдегі N 31/236 шешімі. Павлодар облысының Әділет департаментінде 2014 жылғы 16 сәуірде N 3757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"Агроөнеркәсiптiк кешендi және ауылдық аумақтарды дамытуды мемлекеттiк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(5 сайланған 28 кезекті сессиясы) 2013 жылғы 25 желтоқсандағы "2014 - 2016 жылдарға арналған Павлодар аудандық бюджет туралы" N 28/189 (Нормативтік құқықтық актілерді мемлекеттік тіркеу тізілімінде N 3667 тіркелген, 2014 жылғы 30 қаңтардағы "Заман тынысы" аудандық газетінің N 5, 2014 жылғы 30 қаңтардағы "Нива" аудандық газетінің N 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алғашкы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Әбдіманова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