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55ca" w14:textId="2a35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28 кезекті сессиясы) 2013 жылғы 25 желтоқсандағы N 28/189 "2014 - 2016 жылдарға арналған Павлодар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04 ақпандағы N 29/210 шешімі. Павлодар облысының Әділет департаментінде 2014 жылғы 21 ақпанда N 3704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2014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(V сайланған XXVI (кезектен тыс) сессиясы) 2013 жылғы 13 желтоқсандағы "2014 - 2016 жылдарға арналған облыстық бюджет туралы" N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(5 сайланған 28 кезекті сессиясы) 2013 жылғы 25 желтоқсандағы N 28/189 "2014 - 2016 жылдарға арналған Павлодар аудандық бюджет туралы" (Нормативтік құқықтық актілерді мемлекеттік тіркеу тізілімінде N 3667 тіркелген, 2014 жылғы 30 қаңтардағы "Заман тынысы" аудандық газетінің N 5, 2014 жылғы 30 қаңтардағы "Нива" аудандық газетінің N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сөзбасының мәтінінде "198/28" деген сандар "198/26" деген сандармен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"2 376 849" деген сандар "2 483 361"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"1 882 355" деген сандар "1 988 867"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"2 376 849" деген сандар "2 483 361"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"-7 862" деген сандар "145 564"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153 426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"7 862" деген сандар "-145 564"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"-7 862" деген сандар "145 564"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Жартыбаев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29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29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сайланған 28 кезекті сессиясының)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