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12be" w14:textId="6b41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(V сайланған XXVII сессиясы) 2013 жылғы 24 желтоқсандағы "2014 - 2016 жылдарға арналған Май аудандық бюджет туралы" № 1/27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2014 жылғы 25 желтоқсандағы № 1/44 шешімі. Павлодар облысының Әділет департаментінде 2014 жылғы 26 желтоқсанда № 4231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“Қазақстан Республикасындағы жергілікті мемлекеттік басқару және өзін-өзі басқару туралы”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облыстық мәслихаттың 2014 жылғы 12 желтоқсандағы № 300/37 “Павлодар облыстық мәслихаттың (V сайланған XXVІ (кезектен тыс) сессиясы) 2013 жылғы 13 желтоқсандағы “2014 - 2016 жылдарға арналған облыстық бюджет туралы” № 198/26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туралы”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(V сайланған ХХVII сессиясы) 2013 жылғы 24 желтоқсандағы “2014 - 2016 жылдарға арналған Май аудандық бюджет туралы” (Нормативтік құқықтық актілердің мемлекеттік тіркеу тізілімінде 2014 жылғы 10 қаңтарда № 3663 тіркелген, аудандық “Шамшырақ” газетінің 2013 жылғы 18 қаңтардағы № 2 жарияланған) № 1/27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“1923506” деген сандар “1925332”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“1532481” деген сандар “1534307”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“1937269” деген сандар “1939095”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мәслихатының әлеуметтік-экономикалық даму және бюджет жөніндегі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Жанакова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Арынов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аудандық мәслихатының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cайланған XLIV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(кезектен тыс) сессиясы)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25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1/44 шешіміне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аудандық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cайланған XXVII сессиясы)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24 желтоқсандағы № 1/27 шешіміне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1939095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тілдерді дамыту, дене шынықтыру және спорт бөлімі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НЕСИЕЛЕУ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АКТИВТЕРІМЕН ОПЕРАЦИЯЛАР БОЙЫНША САЛЬДО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-116658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