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f23d" w14:textId="152f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XXVII сессиясы) 2013 жылғы 24 желтоқсандағы "2014 - 2016 жылдарға арналған Май аудандық бюджет туралы" № 1/27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2014 жылғы 23 қазандағы № 1/41 шешімі. Павлодар облысының Әділет департаментінде 2014 жылғы 10 қарашада № 4142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(V сайланған ХХVII сессиясы) 2013 жылғы 24 желтоқсандағы "2014 - 2016 жылдарға арналған Май аудандық бюджет туралы" (Нормативтік құқықтық актілердің мемлекеттік тіркеу тізілімінде 2014 жылғы 10 қаңтарда № 3663 тіркелген, аудандық "Шамшырақ" газетінің 2014 жылғы 18 қаңтардағы № 2 жарияланған) № 1/27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"1914197" деген сандар "1931989"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"364599" деген сандар "334172"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"негiзгi капиталды сатудан түсетiн түсiмдер – 48219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"1935460" деген сандар "1945752"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"89839" деген сандар "95395"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"94452" деген сандар "100008"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"нөлге тең" деген сөздер "7500"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 – 7500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"-111102" деген сандар "-116658"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"111102" деген сандар "116658"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cайланған XLI (кезектен тыс)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сессиясы) 2014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қазандағы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1/41 шешіміне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cайланған XXVII сессиясы)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24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1/27 шешіміне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cайланған XLI (кезектен тыс)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сессиясы) 2014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қазандағы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1/41 шешіміне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cайланған XXVII сессиясы)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24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1/27 шешіміне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ауданның селолық</w:t>
      </w:r>
      <w:r>
        <w:br/>
      </w:r>
      <w:r>
        <w:rPr>
          <w:rFonts w:ascii="Times New Roman"/>
          <w:b/>
          <w:i w:val="false"/>
          <w:color w:val="000000"/>
        </w:rPr>
        <w:t>округтерінің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Ақжар ауылы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Қаратерек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Майтүбек ауылы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Малайсары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Кеңтүбек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Көктүбек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Баскөл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Ақшиман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