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042b" w14:textId="6ae0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2014 жылғы 29 қыркүйектегі № 15/40 шешімі. Павлодар облысының Әділет департаментінде 2014 жылғы 22 қазанда № 4132 болып тіркелді. Күші жойылды - Павлодар облысы Май аудандық мәслихатының 2015 жылғы 15 қыркүйектегі № 3/53 (алғашқы ресми жарияланған күнінен кейін күнтізбелік он күн өткен соң қолданысқа енгізіледі) шешімімен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Май аудандық мәслихатының 15.09.2015 № 3/53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Қоса беріліп отырған Май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Май аудандық мәслихатының (V сайланған ХХVІІІ сессиясы) 2014 жылғы 21 қаңтардағы "Май аудандық мәслихатының жұмыс Регламентін бекіту туралы" № 4/28 шешімінің күші жойылсын.</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Май аудандық мәслихаттың әлеуметтік-мәдени даму және азаматтардың құқықтары мен заңды мүдделерін қорғау жөніндегі тұрақты комиссиясына жүктелсін.</w:t>
      </w:r>
      <w:r>
        <w:br/>
      </w:r>
      <w:r>
        <w:rPr>
          <w:rFonts w:ascii="Times New Roman"/>
          <w:b w:val="false"/>
          <w:i w:val="false"/>
          <w:color w:val="000000"/>
          <w:sz w:val="28"/>
        </w:rPr>
        <w:t>
      4.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төрайымы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Жетыбаева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мәслихатының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 Арынов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3"/>
        <w:gridCol w:w="11787"/>
      </w:tblGrid>
      <w:tr>
        <w:trPr>
          <w:trHeight w:val="30" w:hRule="atLeast"/>
        </w:trPr>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7"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Май аудандық мәслихатының</w:t>
            </w:r>
            <w:r>
              <w:br/>
            </w:r>
            <w:r>
              <w:rPr>
                <w:rFonts w:ascii="Times New Roman"/>
                <w:b w:val="false"/>
                <w:i w:val="false"/>
                <w:color w:val="000000"/>
                <w:sz w:val="20"/>
              </w:rPr>
              <w:t>
(V сайланған ХL (кезекті)</w:t>
            </w:r>
            <w:r>
              <w:br/>
            </w:r>
            <w:r>
              <w:rPr>
                <w:rFonts w:ascii="Times New Roman"/>
                <w:b w:val="false"/>
                <w:i w:val="false"/>
                <w:color w:val="000000"/>
                <w:sz w:val="20"/>
              </w:rPr>
              <w:t>
сессиясы) 2014 жылғы</w:t>
            </w:r>
            <w:r>
              <w:br/>
            </w:r>
            <w:r>
              <w:rPr>
                <w:rFonts w:ascii="Times New Roman"/>
                <w:b w:val="false"/>
                <w:i w:val="false"/>
                <w:color w:val="000000"/>
                <w:sz w:val="20"/>
              </w:rPr>
              <w:t>
29 қыркүйектегі</w:t>
            </w:r>
            <w:r>
              <w:br/>
            </w:r>
            <w:r>
              <w:rPr>
                <w:rFonts w:ascii="Times New Roman"/>
                <w:b w:val="false"/>
                <w:i w:val="false"/>
                <w:color w:val="000000"/>
                <w:sz w:val="20"/>
              </w:rPr>
              <w:t>
№ 15/40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bookmarkEnd w:id="1"/>
        </w:tc>
      </w:tr>
    </w:tbl>
    <w:bookmarkStart w:name="z7" w:id="2"/>
    <w:p>
      <w:pPr>
        <w:spacing w:after="0"/>
        <w:ind w:left="0"/>
        <w:jc w:val="left"/>
      </w:pPr>
      <w:r>
        <w:rPr>
          <w:rFonts w:ascii="Times New Roman"/>
          <w:b/>
          <w:i w:val="false"/>
          <w:color w:val="000000"/>
        </w:rPr>
        <w:t xml:space="preserve"> 
Май аудандық мәслихатының регламенті</w:t>
      </w:r>
      <w:r>
        <w:br/>
      </w:r>
      <w:r>
        <w:rPr>
          <w:rFonts w:ascii="Times New Roman"/>
          <w:b/>
          <w:i w:val="false"/>
          <w:color w:val="000000"/>
        </w:rPr>
        <w:t>
</w:t>
      </w:r>
      <w:r>
        <w:rPr>
          <w:rFonts w:ascii="Times New Roman"/>
          <w:b/>
          <w:i w:val="false"/>
          <w:color w:val="000000"/>
        </w:rPr>
        <w:t>
1. Жалпы ережелер</w:t>
      </w:r>
    </w:p>
    <w:bookmarkEnd w:id="2"/>
    <w:bookmarkStart w:name="z9" w:id="3"/>
    <w:p>
      <w:pPr>
        <w:spacing w:after="0"/>
        <w:ind w:left="0"/>
        <w:jc w:val="both"/>
      </w:pPr>
      <w:r>
        <w:rPr>
          <w:rFonts w:ascii="Times New Roman"/>
          <w:b w:val="false"/>
          <w:i w:val="false"/>
          <w:color w:val="000000"/>
          <w:sz w:val="28"/>
        </w:rPr>
        <w:t>      1. 
Май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әзірленіп,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мәслихаттың халық алдында атқарылған жұмысы туралы және тұрақты комиссияларының әрекеті туралы есептерін тыңдау, депутаттардың сауалдарын қарау тәртібі, құзыреттілігі, мәслихаттағы депутаттық бірлестіктердің әрекетін ұйымдастыру, сондай-ақ дауыс беру тәртібі, аппарат жұмысын ұйымдастыру мәселелерді реттейді.</w:t>
      </w:r>
      <w:r>
        <w:br/>
      </w:r>
      <w:r>
        <w:rPr>
          <w:rFonts w:ascii="Times New Roman"/>
          <w:b w:val="false"/>
          <w:i w:val="false"/>
          <w:color w:val="000000"/>
          <w:sz w:val="28"/>
        </w:rPr>
        <w:t>
      2. 
</w:t>
      </w:r>
      <w:r>
        <w:rPr>
          <w:rFonts w:ascii="Times New Roman"/>
          <w:b w:val="false"/>
          <w:i w:val="false"/>
          <w:color w:val="000000"/>
          <w:sz w:val="28"/>
        </w:rPr>
        <w:t>
Май аудандық мәслихаты (жергілікті өкілді орган) – Май ауданының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асырылуын бақылайтын сайланбалы орган.</w:t>
      </w:r>
      <w:r>
        <w:br/>
      </w:r>
      <w:r>
        <w:rPr>
          <w:rFonts w:ascii="Times New Roman"/>
          <w:b w:val="false"/>
          <w:i w:val="false"/>
          <w:color w:val="000000"/>
          <w:sz w:val="28"/>
        </w:rPr>
        <w:t>
      3. 
</w:t>
      </w:r>
      <w:r>
        <w:rPr>
          <w:rFonts w:ascii="Times New Roman"/>
          <w:b w:val="false"/>
          <w:i w:val="false"/>
          <w:color w:val="000000"/>
          <w:sz w:val="28"/>
        </w:rPr>
        <w:t>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және басқа да нормативтік құқықтық актілерімен реттеледі.</w:t>
      </w:r>
      <w:r>
        <w:br/>
      </w:r>
      <w:r>
        <w:rPr>
          <w:rFonts w:ascii="Times New Roman"/>
          <w:b w:val="false"/>
          <w:i w:val="false"/>
          <w:color w:val="000000"/>
          <w:sz w:val="28"/>
        </w:rPr>
        <w:t>
 </w:t>
      </w:r>
    </w:p>
    <w:bookmarkEnd w:id="3"/>
    <w:bookmarkStart w:name="z12" w:id="4"/>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
</w:t>
      </w:r>
      <w:r>
        <w:rPr>
          <w:rFonts w:ascii="Times New Roman"/>
          <w:b/>
          <w:i w:val="false"/>
          <w:color w:val="000000"/>
        </w:rPr>
        <w:t>
2.1. Мәслихат сессиялары</w:t>
      </w:r>
    </w:p>
    <w:bookmarkEnd w:id="4"/>
    <w:bookmarkStart w:name="z14"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мәслихаттың қарауына Қазақстан Республикасының заңдарымен жатқызылған мәселелер шешіледі.</w:t>
      </w:r>
      <w:r>
        <w:br/>
      </w:r>
      <w:r>
        <w:rPr>
          <w:rFonts w:ascii="Times New Roman"/>
          <w:b w:val="false"/>
          <w:i w:val="false"/>
          <w:color w:val="000000"/>
          <w:sz w:val="28"/>
        </w:rPr>
        <w:t>
      Мәслихат сессиясы мәслихат депутаттарының жалпы санының кемінде үштен екі бөлігі қатысқан жағдайда заңды болып есептелінеді. Сессия пленарлық мәжіліс түрінде өткізіледі.</w:t>
      </w:r>
      <w:r>
        <w:br/>
      </w:r>
      <w:r>
        <w:rPr>
          <w:rFonts w:ascii="Times New Roman"/>
          <w:b w:val="false"/>
          <w:i w:val="false"/>
          <w:color w:val="000000"/>
          <w:sz w:val="28"/>
        </w:rPr>
        <w:t>
      Сессия жұмысында мәслихат шешімімен мәслихат бекітетін, алайда он бес күнтізбелік күннен аспайтын мерзімге үзіліс жариялануы мүмкін. Сессияның ұзақтығын мәслихат белгілейді.</w:t>
      </w:r>
      <w:r>
        <w:br/>
      </w: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r>
        <w:br/>
      </w:r>
      <w:r>
        <w:rPr>
          <w:rFonts w:ascii="Times New Roman"/>
          <w:b w:val="false"/>
          <w:i w:val="false"/>
          <w:color w:val="000000"/>
          <w:sz w:val="28"/>
        </w:rPr>
        <w:t>
      Мәслихат сессиясы,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 өткізуге жол беріледі.</w:t>
      </w:r>
      <w:r>
        <w:br/>
      </w:r>
      <w:r>
        <w:rPr>
          <w:rFonts w:ascii="Times New Roman"/>
          <w:b w:val="false"/>
          <w:i w:val="false"/>
          <w:color w:val="000000"/>
          <w:sz w:val="28"/>
        </w:rPr>
        <w:t>
      5. 
</w:t>
      </w:r>
      <w:r>
        <w:rPr>
          <w:rFonts w:ascii="Times New Roman"/>
          <w:b w:val="false"/>
          <w:i w:val="false"/>
          <w:color w:val="000000"/>
          <w:sz w:val="28"/>
        </w:rPr>
        <w:t>
Жаңадан сайланған мәслихаттың бірінші сессиясын депутаттардың мәслихат үшін белгіленген депутаттар санының кемінде төрттен үші болған кезде, мәслихат депутаттары тіркелген күннен бастап отыз күндік мерзімнен кешіктірмей, Май аудандық аумақтық сайлау комиссиясының төрағасы шақырады.</w:t>
      </w:r>
      <w:r>
        <w:br/>
      </w:r>
      <w:r>
        <w:rPr>
          <w:rFonts w:ascii="Times New Roman"/>
          <w:b w:val="false"/>
          <w:i w:val="false"/>
          <w:color w:val="000000"/>
          <w:sz w:val="28"/>
        </w:rPr>
        <w:t>
      6. 
</w:t>
      </w:r>
      <w:r>
        <w:rPr>
          <w:rFonts w:ascii="Times New Roman"/>
          <w:b w:val="false"/>
          <w:i w:val="false"/>
          <w:color w:val="000000"/>
          <w:sz w:val="28"/>
        </w:rPr>
        <w:t>
Жаңа сайланған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комиссияның төрағасы депутаттарға сессия төрағасының кандидатурасын енгізуді ұсынып, ашық сайлау жүргізеді. Депутаттардың жалпы санының көпшілігі дауыс берген кандидат сайланады.</w:t>
      </w:r>
      <w:r>
        <w:br/>
      </w:r>
      <w:r>
        <w:rPr>
          <w:rFonts w:ascii="Times New Roman"/>
          <w:b w:val="false"/>
          <w:i w:val="false"/>
          <w:color w:val="000000"/>
          <w:sz w:val="28"/>
        </w:rPr>
        <w:t>
      7. 
</w:t>
      </w:r>
      <w:r>
        <w:rPr>
          <w:rFonts w:ascii="Times New Roman"/>
          <w:b w:val="false"/>
          <w:i w:val="false"/>
          <w:color w:val="000000"/>
          <w:sz w:val="28"/>
        </w:rPr>
        <w:t>
Мәслихаттың кезекті сессиясы жылына төрт рет шақырылады және оны мәслихат сессиясының төрағасы жүргізеді.</w:t>
      </w:r>
      <w:r>
        <w:br/>
      </w:r>
      <w:r>
        <w:rPr>
          <w:rFonts w:ascii="Times New Roman"/>
          <w:b w:val="false"/>
          <w:i w:val="false"/>
          <w:color w:val="000000"/>
          <w:sz w:val="28"/>
        </w:rPr>
        <w:t>
      8. 
</w:t>
      </w:r>
      <w:r>
        <w:rPr>
          <w:rFonts w:ascii="Times New Roman"/>
          <w:b w:val="false"/>
          <w:i w:val="false"/>
          <w:color w:val="000000"/>
          <w:sz w:val="28"/>
        </w:rPr>
        <w:t>
Мәслихаттың кезектен тыс сессиясын осы мәслихатқа сайланған депутаттар санының кемінде үштен бірінің, сондай-ақ Май ауданы әкімінің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сессияны өткізу туралы шешім қабылданған күннен бастап бес күн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w:t>
      </w:r>
      <w:r>
        <w:rPr>
          <w:rFonts w:ascii="Times New Roman"/>
          <w:b w:val="false"/>
          <w:i w:val="false"/>
          <w:color w:val="000000"/>
          <w:sz w:val="28"/>
        </w:rPr>
        <w:t>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Май ауданының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 қарауына енгізілетін мәселелер бойынша материалдарды депутаттарға және Май ауданының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w:t>
      </w:r>
      <w:r>
        <w:rPr>
          <w:rFonts w:ascii="Times New Roman"/>
          <w:b w:val="false"/>
          <w:i w:val="false"/>
          <w:color w:val="000000"/>
          <w:sz w:val="28"/>
        </w:rPr>
        <w:t>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Май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w:t>
      </w:r>
      <w:r>
        <w:rPr>
          <w:rFonts w:ascii="Times New Roman"/>
          <w:b w:val="false"/>
          <w:i w:val="false"/>
          <w:color w:val="000000"/>
          <w:sz w:val="28"/>
        </w:rPr>
        <w:t>
Сессияның күн тәртібін мәслихат жұмысының келешектегі жоспарының, мәслихат хатшысы, мәслихаттың тұрақты комиссиялары мен өзге де органдары, депутаттар топтары мен депутаттар, Май ауданының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w:t>
      </w:r>
      <w:r>
        <w:rPr>
          <w:rFonts w:ascii="Times New Roman"/>
          <w:b w:val="false"/>
          <w:i w:val="false"/>
          <w:color w:val="000000"/>
          <w:sz w:val="28"/>
        </w:rPr>
        <w:t>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Май ауданы әкімімен келісім бойынша сессия төрағасы бекітеді.</w:t>
      </w:r>
      <w:r>
        <w:br/>
      </w:r>
      <w:r>
        <w:rPr>
          <w:rFonts w:ascii="Times New Roman"/>
          <w:b w:val="false"/>
          <w:i w:val="false"/>
          <w:color w:val="000000"/>
          <w:sz w:val="28"/>
        </w:rPr>
        <w:t>
      13. 
</w:t>
      </w:r>
      <w:r>
        <w:rPr>
          <w:rFonts w:ascii="Times New Roman"/>
          <w:b w:val="false"/>
          <w:i w:val="false"/>
          <w:color w:val="000000"/>
          <w:sz w:val="28"/>
        </w:rPr>
        <w:t>
Май мәслихаттың қарауына жататын мәселелер бойынша, аудандық мәслихаттың сессиясына Май ауданының әкімі, ауданның ауыл мен ауылдық округтерінің әкімдері, сессияда жұмысы туралы ақпараты қаралатын мемлекеттік мекемелердің басшылары мен өзге де ұйымдардың лауазымдық адамдары шақырылады. Сессияларға сессия төрағасының (мәслихат хатшысының) шақыруымен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14. 
</w:t>
      </w:r>
      <w:r>
        <w:rPr>
          <w:rFonts w:ascii="Times New Roman"/>
          <w:b w:val="false"/>
          <w:i w:val="false"/>
          <w:color w:val="000000"/>
          <w:sz w:val="28"/>
        </w:rPr>
        <w:t>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өрелкел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w:t>
      </w:r>
      <w:r>
        <w:rPr>
          <w:rFonts w:ascii="Times New Roman"/>
          <w:b w:val="false"/>
          <w:i w:val="false"/>
          <w:color w:val="000000"/>
          <w:sz w:val="28"/>
        </w:rPr>
        <w:t>
Мәслихаттың таңғы отырыстары сағат 10-нан 13-ке дейін, кешкі – сағат 14-тен 18-ге дейін өтеді, әрбір 1,5 сағаттан кейін 10 минут үзіліс беріледі. Май аудандық мәслихатының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w:t>
      </w:r>
      <w:r>
        <w:rPr>
          <w:rFonts w:ascii="Times New Roman"/>
          <w:b w:val="false"/>
          <w:i w:val="false"/>
          <w:color w:val="000000"/>
          <w:sz w:val="28"/>
        </w:rPr>
        <w:t>
Баяндамаларға, қосымша баяндамаларға және қорытынды сөзге бөлінетін уақытты төрағалық етуші баяндамашылармен келіседі және келесіні құрайды:</w:t>
      </w:r>
      <w:r>
        <w:br/>
      </w:r>
      <w:r>
        <w:rPr>
          <w:rFonts w:ascii="Times New Roman"/>
          <w:b w:val="false"/>
          <w:i w:val="false"/>
          <w:color w:val="000000"/>
          <w:sz w:val="28"/>
        </w:rPr>
        <w:t>
      баяндамаларға 45 минутке дейін;</w:t>
      </w:r>
      <w:r>
        <w:br/>
      </w:r>
      <w:r>
        <w:rPr>
          <w:rFonts w:ascii="Times New Roman"/>
          <w:b w:val="false"/>
          <w:i w:val="false"/>
          <w:color w:val="000000"/>
          <w:sz w:val="28"/>
        </w:rPr>
        <w:t>
      қосымша баяндамаларға 20 минутке дейін;</w:t>
      </w:r>
      <w:r>
        <w:br/>
      </w:r>
      <w:r>
        <w:rPr>
          <w:rFonts w:ascii="Times New Roman"/>
          <w:b w:val="false"/>
          <w:i w:val="false"/>
          <w:color w:val="000000"/>
          <w:sz w:val="28"/>
        </w:rPr>
        <w:t>
      қорытынды сөзге 15 минутке дейін;</w:t>
      </w:r>
      <w:r>
        <w:br/>
      </w:r>
      <w:r>
        <w:rPr>
          <w:rFonts w:ascii="Times New Roman"/>
          <w:b w:val="false"/>
          <w:i w:val="false"/>
          <w:color w:val="000000"/>
          <w:sz w:val="28"/>
        </w:rPr>
        <w:t>
      жарыссөзде сөйлеу үшін 7 минутке дейін;</w:t>
      </w:r>
      <w:r>
        <w:br/>
      </w:r>
      <w:r>
        <w:rPr>
          <w:rFonts w:ascii="Times New Roman"/>
          <w:b w:val="false"/>
          <w:i w:val="false"/>
          <w:color w:val="000000"/>
          <w:sz w:val="28"/>
        </w:rPr>
        <w:t>
      өтініштерге, сұрақтарға, ұсыныстарға, анықтамаларға, ақпараттарға 3 минутке дейін бөлінеді.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сөз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w:t>
      </w:r>
      <w:r>
        <w:rPr>
          <w:rFonts w:ascii="Times New Roman"/>
          <w:b w:val="false"/>
          <w:i w:val="false"/>
          <w:color w:val="000000"/>
          <w:sz w:val="28"/>
        </w:rPr>
        <w:t>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18. 
</w:t>
      </w:r>
      <w:r>
        <w:rPr>
          <w:rFonts w:ascii="Times New Roman"/>
          <w:b w:val="false"/>
          <w:i w:val="false"/>
          <w:color w:val="000000"/>
          <w:sz w:val="28"/>
        </w:rPr>
        <w:t>
Мәслихат сессиясында ұялы телефондарын, радиотелефондарын және басқа байланыс құралдарын пайдалануға жол берілмейді.</w:t>
      </w:r>
      <w:r>
        <w:br/>
      </w:r>
      <w:r>
        <w:rPr>
          <w:rFonts w:ascii="Times New Roman"/>
          <w:b w:val="false"/>
          <w:i w:val="false"/>
          <w:color w:val="000000"/>
          <w:sz w:val="28"/>
        </w:rPr>
        <w:t>
 </w:t>
      </w:r>
    </w:p>
    <w:bookmarkEnd w:id="5"/>
    <w:bookmarkStart w:name="z29" w:id="6"/>
    <w:p>
      <w:pPr>
        <w:spacing w:after="0"/>
        <w:ind w:left="0"/>
        <w:jc w:val="left"/>
      </w:pPr>
      <w:r>
        <w:rPr>
          <w:rFonts w:ascii="Times New Roman"/>
          <w:b/>
          <w:i w:val="false"/>
          <w:color w:val="000000"/>
        </w:rPr>
        <w:t xml:space="preserve"> 
2.2. Мәслихат актілерін қабылдау тәртібі</w:t>
      </w:r>
    </w:p>
    <w:bookmarkEnd w:id="6"/>
    <w:bookmarkStart w:name="z30" w:id="7"/>
    <w:p>
      <w:pPr>
        <w:spacing w:after="0"/>
        <w:ind w:left="0"/>
        <w:jc w:val="both"/>
      </w:pPr>
      <w:r>
        <w:rPr>
          <w:rFonts w:ascii="Times New Roman"/>
          <w:b w:val="false"/>
          <w:i w:val="false"/>
          <w:color w:val="000000"/>
          <w:sz w:val="28"/>
        </w:rPr>
        <w:t>      19. 
Егер Заңда өзгеше белгіленбесе, мәслихат өз құзіретінің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20. 
</w:t>
      </w:r>
      <w:r>
        <w:rPr>
          <w:rFonts w:ascii="Times New Roman"/>
          <w:b w:val="false"/>
          <w:i w:val="false"/>
          <w:color w:val="000000"/>
          <w:sz w:val="28"/>
        </w:rPr>
        <w:t>
Шешімдердің жобалары сессия төрағасына немесе мәслихаттың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r>
        <w:br/>
      </w:r>
      <w:r>
        <w:rPr>
          <w:rFonts w:ascii="Times New Roman"/>
          <w:b w:val="false"/>
          <w:i w:val="false"/>
          <w:color w:val="000000"/>
          <w:sz w:val="28"/>
        </w:rPr>
        <w:t>
      21. 
</w:t>
      </w:r>
      <w:r>
        <w:rPr>
          <w:rFonts w:ascii="Times New Roman"/>
          <w:b w:val="false"/>
          <w:i w:val="false"/>
          <w:color w:val="000000"/>
          <w:sz w:val="28"/>
        </w:rPr>
        <w:t>
Қажет болған жағдайда мәслихат осы регламенттің </w:t>
      </w:r>
      <w:r>
        <w:rPr>
          <w:rFonts w:ascii="Times New Roman"/>
          <w:b w:val="false"/>
          <w:i w:val="false"/>
          <w:color w:val="000000"/>
          <w:sz w:val="28"/>
        </w:rPr>
        <w:t>20-бабында</w:t>
      </w:r>
      <w:r>
        <w:rPr>
          <w:rFonts w:ascii="Times New Roman"/>
          <w:b w:val="false"/>
          <w:i w:val="false"/>
          <w:color w:val="000000"/>
          <w:sz w:val="28"/>
        </w:rPr>
        <w:t xml:space="preserve"> көрсетілген қызметтерді атқаруды, сонымен қатар, сессия қарауына шығарылатын мәселе бойынша шешім жобасын әзірлеуді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r>
        <w:br/>
      </w:r>
      <w:r>
        <w:rPr>
          <w:rFonts w:ascii="Times New Roman"/>
          <w:b w:val="false"/>
          <w:i w:val="false"/>
          <w:color w:val="000000"/>
          <w:sz w:val="28"/>
        </w:rPr>
        <w:t>
      Тартылған тұлғалар өз қорытындыларына қол қойып және мөр болған жағдайда, мөр басып, жазбаша түрде береді.</w:t>
      </w:r>
      <w:r>
        <w:br/>
      </w:r>
      <w:r>
        <w:rPr>
          <w:rFonts w:ascii="Times New Roman"/>
          <w:b w:val="false"/>
          <w:i w:val="false"/>
          <w:color w:val="000000"/>
          <w:sz w:val="28"/>
        </w:rPr>
        <w:t>
      22. 
</w:t>
      </w:r>
      <w:r>
        <w:rPr>
          <w:rFonts w:ascii="Times New Roman"/>
          <w:b w:val="false"/>
          <w:i w:val="false"/>
          <w:color w:val="000000"/>
          <w:sz w:val="28"/>
        </w:rPr>
        <w:t>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жіберуі, осы жобалар бойынша мемлекеттік органдар мен лауазымды тұлғалардың пікірлерін сұрау, дайындалатын мәселелерді халықпен, қоғамдық бірлестіктермен алдын-ала талқылауы мүмкін.</w:t>
      </w:r>
      <w:r>
        <w:br/>
      </w:r>
      <w:r>
        <w:rPr>
          <w:rFonts w:ascii="Times New Roman"/>
          <w:b w:val="false"/>
          <w:i w:val="false"/>
          <w:color w:val="000000"/>
          <w:sz w:val="28"/>
        </w:rPr>
        <w:t>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w:t>
      </w:r>
      <w:r>
        <w:br/>
      </w:r>
      <w:r>
        <w:rPr>
          <w:rFonts w:ascii="Times New Roman"/>
          <w:b w:val="false"/>
          <w:i w:val="false"/>
          <w:color w:val="000000"/>
          <w:sz w:val="28"/>
        </w:rPr>
        <w:t>
      23. 
</w:t>
      </w:r>
      <w:r>
        <w:rPr>
          <w:rFonts w:ascii="Times New Roman"/>
          <w:b w:val="false"/>
          <w:i w:val="false"/>
          <w:color w:val="000000"/>
          <w:sz w:val="28"/>
        </w:rPr>
        <w:t>
Мәслихатқа жіберілетін шешім жобаларының материалдары келесілерден тұруы тиіс және келесіні құрайды:</w:t>
      </w:r>
      <w:r>
        <w:br/>
      </w:r>
      <w:r>
        <w:rPr>
          <w:rFonts w:ascii="Times New Roman"/>
          <w:b w:val="false"/>
          <w:i w:val="false"/>
          <w:color w:val="000000"/>
          <w:sz w:val="28"/>
        </w:rPr>
        <w:t>
      1) шешім жобасы;</w:t>
      </w:r>
      <w:r>
        <w:br/>
      </w:r>
      <w:r>
        <w:rPr>
          <w:rFonts w:ascii="Times New Roman"/>
          <w:b w:val="false"/>
          <w:i w:val="false"/>
          <w:color w:val="000000"/>
          <w:sz w:val="28"/>
        </w:rPr>
        <w:t>
      2) шешімді қабылдау қажеттілігін түсіндіретін түсініктеме хат, мақсаттар мен міндеттердің, қабылданған шешімнің болжаулы салдары және негізгі ережелерінің толық сипаттамасы;</w:t>
      </w:r>
      <w:r>
        <w:br/>
      </w:r>
      <w:r>
        <w:rPr>
          <w:rFonts w:ascii="Times New Roman"/>
          <w:b w:val="false"/>
          <w:i w:val="false"/>
          <w:color w:val="000000"/>
          <w:sz w:val="28"/>
        </w:rPr>
        <w:t>
      3) егер ол материалдық шығынды қажет етсе, қаржы-экономикалық есебі;</w:t>
      </w:r>
      <w:r>
        <w:br/>
      </w:r>
      <w:r>
        <w:rPr>
          <w:rFonts w:ascii="Times New Roman"/>
          <w:b w:val="false"/>
          <w:i w:val="false"/>
          <w:color w:val="000000"/>
          <w:sz w:val="28"/>
        </w:rPr>
        <w:t>
      4) шешімдердің жобалары атқарушы органмен жіберілген жағдайда, аудан әкімі аппаратының заңды қызметінің қолданыстағы заңдарға сәйкестігі туралы қорытындысы;</w:t>
      </w:r>
      <w:r>
        <w:br/>
      </w:r>
      <w:r>
        <w:rPr>
          <w:rFonts w:ascii="Times New Roman"/>
          <w:b w:val="false"/>
          <w:i w:val="false"/>
          <w:color w:val="000000"/>
          <w:sz w:val="28"/>
        </w:rPr>
        <w:t>
      5) мүдделі органдардың келісімі, олардың басшыларының қолы;</w:t>
      </w:r>
      <w:r>
        <w:br/>
      </w:r>
      <w:r>
        <w:rPr>
          <w:rFonts w:ascii="Times New Roman"/>
          <w:b w:val="false"/>
          <w:i w:val="false"/>
          <w:color w:val="000000"/>
          <w:sz w:val="28"/>
        </w:rPr>
        <w:t>
      6) нормативтік құқықтық мінезі бар шешімге сыбайлас жемқорлыққа қарсы және басқа да сараптаманың қорытындысы.</w:t>
      </w:r>
      <w:r>
        <w:br/>
      </w: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r>
        <w:br/>
      </w: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r>
        <w:br/>
      </w:r>
      <w:r>
        <w:rPr>
          <w:rFonts w:ascii="Times New Roman"/>
          <w:b w:val="false"/>
          <w:i w:val="false"/>
          <w:color w:val="000000"/>
          <w:sz w:val="28"/>
        </w:rPr>
        <w:t>
      24. 
</w:t>
      </w:r>
      <w:r>
        <w:rPr>
          <w:rFonts w:ascii="Times New Roman"/>
          <w:b w:val="false"/>
          <w:i w:val="false"/>
          <w:color w:val="000000"/>
          <w:sz w:val="28"/>
        </w:rPr>
        <w:t>
Жасырын дауыс беру күн тәртібінің кез келген мәселесі бойынша депутаттардың жалпы санының көпшілігінің дауыс беруімен жүзеге асырылады.</w:t>
      </w:r>
      <w:r>
        <w:br/>
      </w:r>
      <w:r>
        <w:rPr>
          <w:rFonts w:ascii="Times New Roman"/>
          <w:b w:val="false"/>
          <w:i w:val="false"/>
          <w:color w:val="000000"/>
          <w:sz w:val="28"/>
        </w:rPr>
        <w:t>
      Жасырын дауыс беру кезінде дауыстарды санау есептеу комиссиясына жүктеледі.</w:t>
      </w:r>
      <w:r>
        <w:br/>
      </w:r>
      <w:r>
        <w:rPr>
          <w:rFonts w:ascii="Times New Roman"/>
          <w:b w:val="false"/>
          <w:i w:val="false"/>
          <w:color w:val="000000"/>
          <w:sz w:val="28"/>
        </w:rPr>
        <w:t>
      Жасырын дауыс берудің алдында төрағалық етуші дауысқа қойылатын ұсыныстардың санын айтады, олардың түс-сипатын айқындайды, шешімнің қандай дауыс басылымдылығымен қабылданатынын еске салады.</w:t>
      </w:r>
      <w:r>
        <w:br/>
      </w:r>
      <w:r>
        <w:rPr>
          <w:rFonts w:ascii="Times New Roman"/>
          <w:b w:val="false"/>
          <w:i w:val="false"/>
          <w:color w:val="000000"/>
          <w:sz w:val="28"/>
        </w:rPr>
        <w:t>
      25. 
</w:t>
      </w:r>
      <w:r>
        <w:rPr>
          <w:rFonts w:ascii="Times New Roman"/>
          <w:b w:val="false"/>
          <w:i w:val="false"/>
          <w:color w:val="000000"/>
          <w:sz w:val="28"/>
        </w:rPr>
        <w:t>
Мәслихаттың жалпыға міндетті маңызы бар, азаматтардың құқығына, еркіндігі мен міндеттеріне қатысты шешімдер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26. 
</w:t>
      </w:r>
      <w:r>
        <w:rPr>
          <w:rFonts w:ascii="Times New Roman"/>
          <w:b w:val="false"/>
          <w:i w:val="false"/>
          <w:color w:val="000000"/>
          <w:sz w:val="28"/>
        </w:rPr>
        <w:t>
Шешімдердің балама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27. 
</w:t>
      </w:r>
      <w:r>
        <w:rPr>
          <w:rFonts w:ascii="Times New Roman"/>
          <w:b w:val="false"/>
          <w:i w:val="false"/>
          <w:color w:val="000000"/>
          <w:sz w:val="28"/>
        </w:rPr>
        <w:t>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28. 
</w:t>
      </w:r>
      <w:r>
        <w:rPr>
          <w:rFonts w:ascii="Times New Roman"/>
          <w:b w:val="false"/>
          <w:i w:val="false"/>
          <w:color w:val="000000"/>
          <w:sz w:val="28"/>
        </w:rPr>
        <w:t>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29. 
</w:t>
      </w:r>
      <w:r>
        <w:rPr>
          <w:rFonts w:ascii="Times New Roman"/>
          <w:b w:val="false"/>
          <w:i w:val="false"/>
          <w:color w:val="000000"/>
          <w:sz w:val="28"/>
        </w:rPr>
        <w:t>
Мәслихат сессиясы күн тәртібінің әрбір сұрағы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30. 
</w:t>
      </w:r>
      <w:r>
        <w:rPr>
          <w:rFonts w:ascii="Times New Roman"/>
          <w:b w:val="false"/>
          <w:i w:val="false"/>
          <w:color w:val="000000"/>
          <w:sz w:val="28"/>
        </w:rPr>
        <w:t>
Мәслихат шешімінің жобасына енгізілген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31. 
</w:t>
      </w:r>
      <w:r>
        <w:rPr>
          <w:rFonts w:ascii="Times New Roman"/>
          <w:b w:val="false"/>
          <w:i w:val="false"/>
          <w:color w:val="000000"/>
          <w:sz w:val="28"/>
        </w:rPr>
        <w:t>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32. 
</w:t>
      </w:r>
      <w:r>
        <w:rPr>
          <w:rFonts w:ascii="Times New Roman"/>
          <w:b w:val="false"/>
          <w:i w:val="false"/>
          <w:color w:val="000000"/>
          <w:sz w:val="28"/>
        </w:rPr>
        <w:t>
Жоспарлардың, Май ауданының экономикалық-әлеуметтік дамыту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33. 
</w:t>
      </w:r>
      <w:r>
        <w:rPr>
          <w:rFonts w:ascii="Times New Roman"/>
          <w:b w:val="false"/>
          <w:i w:val="false"/>
          <w:color w:val="000000"/>
          <w:sz w:val="28"/>
        </w:rPr>
        <w:t>
Май ауданы бюджетінің жобасы мәслихаттың тұрақты комиссияларында қаралады. Мәслихат хатшысы аудан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Май аудан бюджетінің жобасы бойынша ұсыныстар әзірлейді және оларды ұсыныстарды жинау мен Май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төрағасына, Май аудандық мәслихатының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w:t>
      </w:r>
      <w:r>
        <w:br/>
      </w:r>
      <w:r>
        <w:rPr>
          <w:rFonts w:ascii="Times New Roman"/>
          <w:b w:val="false"/>
          <w:i w:val="false"/>
          <w:color w:val="000000"/>
          <w:sz w:val="28"/>
        </w:rPr>
        <w:t>
      Аудан бюджеті Май аудандық мәслихатының сессиясында облыстық бюджетті бекіту туралы облыстық мәслихат шешімге қол қойған күннен кейін екі апталық мерзімінен кешіктірмей бекітеді.</w:t>
      </w:r>
      <w:r>
        <w:br/>
      </w:r>
      <w:r>
        <w:rPr>
          <w:rFonts w:ascii="Times New Roman"/>
          <w:b w:val="false"/>
          <w:i w:val="false"/>
          <w:color w:val="000000"/>
          <w:sz w:val="28"/>
        </w:rPr>
        <w:t>
      34. 
</w:t>
      </w:r>
      <w:r>
        <w:rPr>
          <w:rFonts w:ascii="Times New Roman"/>
          <w:b w:val="false"/>
          <w:i w:val="false"/>
          <w:color w:val="000000"/>
          <w:sz w:val="28"/>
        </w:rPr>
        <w:t>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заңнамамен көзделген мерзімдерде жүзеге асырылады.</w:t>
      </w:r>
      <w:r>
        <w:br/>
      </w:r>
      <w:r>
        <w:rPr>
          <w:rFonts w:ascii="Times New Roman"/>
          <w:b w:val="false"/>
          <w:i w:val="false"/>
          <w:color w:val="000000"/>
          <w:sz w:val="28"/>
        </w:rPr>
        <w:t>
      35. 
</w:t>
      </w:r>
      <w:r>
        <w:rPr>
          <w:rFonts w:ascii="Times New Roman"/>
          <w:b w:val="false"/>
          <w:i w:val="false"/>
          <w:color w:val="000000"/>
          <w:sz w:val="28"/>
        </w:rPr>
        <w:t>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End w:id="7"/>
    <w:bookmarkStart w:name="z47" w:id="8"/>
    <w:p>
      <w:pPr>
        <w:spacing w:after="0"/>
        <w:ind w:left="0"/>
        <w:jc w:val="left"/>
      </w:pPr>
      <w:r>
        <w:rPr>
          <w:rFonts w:ascii="Times New Roman"/>
          <w:b/>
          <w:i w:val="false"/>
          <w:color w:val="000000"/>
        </w:rPr>
        <w:t xml:space="preserve"> 
3. Есептерді тыңдау тәртібі</w:t>
      </w:r>
    </w:p>
    <w:bookmarkEnd w:id="8"/>
    <w:bookmarkStart w:name="z48" w:id="9"/>
    <w:p>
      <w:pPr>
        <w:spacing w:after="0"/>
        <w:ind w:left="0"/>
        <w:jc w:val="both"/>
      </w:pPr>
      <w:r>
        <w:rPr>
          <w:rFonts w:ascii="Times New Roman"/>
          <w:b w:val="false"/>
          <w:i w:val="false"/>
          <w:color w:val="000000"/>
          <w:sz w:val="28"/>
        </w:rPr>
        <w:t>      36. 
Мәслихат Май ауданы әкімінің есептерін тыңдау жолымен жергілікті бюджеттің, ауданды дамыту бағдарламаларының орындалуын бақылауды жүзеге асырады.</w:t>
      </w:r>
      <w:r>
        <w:br/>
      </w:r>
      <w:r>
        <w:rPr>
          <w:rFonts w:ascii="Times New Roman"/>
          <w:b w:val="false"/>
          <w:i w:val="false"/>
          <w:color w:val="000000"/>
          <w:sz w:val="28"/>
        </w:rPr>
        <w:t>
      37. 
</w:t>
      </w:r>
      <w:r>
        <w:rPr>
          <w:rFonts w:ascii="Times New Roman"/>
          <w:b w:val="false"/>
          <w:i w:val="false"/>
          <w:color w:val="000000"/>
          <w:sz w:val="28"/>
        </w:rPr>
        <w:t>
Мәслихат Қазақстан Республикасы Президентінің 2006 жылғы 18 қаңтардағы "Әкімдердің мәслихаттар алдына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міндеттерін атқарушы тұлғаның) өзіне жүктелген функциялар мен міндеттерді орындауы туралы есебі және ол бойынша шешімнің жобасы мәслихаттың тұрақты комиссияларының қарауына тиісті сессиядан үш апта бұрын енгізіледі.</w:t>
      </w:r>
      <w:r>
        <w:br/>
      </w:r>
      <w:r>
        <w:rPr>
          <w:rFonts w:ascii="Times New Roman"/>
          <w:b w:val="false"/>
          <w:i w:val="false"/>
          <w:color w:val="000000"/>
          <w:sz w:val="28"/>
        </w:rPr>
        <w:t>
      Әкім ұсынған ауданды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38. 
</w:t>
      </w:r>
      <w:r>
        <w:rPr>
          <w:rFonts w:ascii="Times New Roman"/>
          <w:b w:val="false"/>
          <w:i w:val="false"/>
          <w:color w:val="000000"/>
          <w:sz w:val="28"/>
        </w:rPr>
        <w:t>
Мәслихат сессия төрағасының және мәслихат хатшысының, тұрақты комиссияларының және мәслихаттың өзге де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39. 
</w:t>
      </w:r>
      <w:r>
        <w:rPr>
          <w:rFonts w:ascii="Times New Roman"/>
          <w:b w:val="false"/>
          <w:i w:val="false"/>
          <w:color w:val="000000"/>
          <w:sz w:val="28"/>
        </w:rPr>
        <w:t>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Май ауданының ауыл тұрғындарын мәслихаттың есебімен жергілікті қоғамдастық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End w:id="9"/>
    <w:bookmarkStart w:name="z52" w:id="10"/>
    <w:p>
      <w:pPr>
        <w:spacing w:after="0"/>
        <w:ind w:left="0"/>
        <w:jc w:val="left"/>
      </w:pPr>
      <w:r>
        <w:rPr>
          <w:rFonts w:ascii="Times New Roman"/>
          <w:b/>
          <w:i w:val="false"/>
          <w:color w:val="000000"/>
        </w:rPr>
        <w:t xml:space="preserve"> 
4. Депутаттардың сауалдарын қарау тәртібі</w:t>
      </w:r>
    </w:p>
    <w:bookmarkEnd w:id="10"/>
    <w:bookmarkStart w:name="z53" w:id="11"/>
    <w:p>
      <w:pPr>
        <w:spacing w:after="0"/>
        <w:ind w:left="0"/>
        <w:jc w:val="both"/>
      </w:pPr>
      <w:r>
        <w:rPr>
          <w:rFonts w:ascii="Times New Roman"/>
          <w:b w:val="false"/>
          <w:i w:val="false"/>
          <w:color w:val="000000"/>
          <w:sz w:val="28"/>
        </w:rPr>
        <w:t>      40. 
Мәслихат депутаты мәслихаттың құзіретіне жатқызылған мәселелер бойынша ресми жазбаша сауалмен әкімге, аудандық аумақтық сайлау комиссиясының төрағасы мен мүшесіне, прокурорға және жергілікті бюджеттен қаржыландырылатын атқарушы органдардың лауазымды тұлғаларына жүгінеді.</w:t>
      </w:r>
      <w:r>
        <w:br/>
      </w:r>
      <w:r>
        <w:rPr>
          <w:rFonts w:ascii="Times New Roman"/>
          <w:b w:val="false"/>
          <w:i w:val="false"/>
          <w:color w:val="000000"/>
          <w:sz w:val="28"/>
        </w:rPr>
        <w:t>
      41. 
</w:t>
      </w:r>
      <w:r>
        <w:rPr>
          <w:rFonts w:ascii="Times New Roman"/>
          <w:b w:val="false"/>
          <w:i w:val="false"/>
          <w:color w:val="000000"/>
          <w:sz w:val="28"/>
        </w:rPr>
        <w:t>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енгізілген сауалдар төрағалық етушіге отырыста беріледі.</w:t>
      </w:r>
      <w:r>
        <w:br/>
      </w:r>
      <w:r>
        <w:rPr>
          <w:rFonts w:ascii="Times New Roman"/>
          <w:b w:val="false"/>
          <w:i w:val="false"/>
          <w:color w:val="000000"/>
          <w:sz w:val="28"/>
        </w:rPr>
        <w:t>
      42. 
</w:t>
      </w:r>
      <w:r>
        <w:rPr>
          <w:rFonts w:ascii="Times New Roman"/>
          <w:b w:val="false"/>
          <w:i w:val="false"/>
          <w:color w:val="000000"/>
          <w:sz w:val="28"/>
        </w:rPr>
        <w:t>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43. 
</w:t>
      </w:r>
      <w:r>
        <w:rPr>
          <w:rFonts w:ascii="Times New Roman"/>
          <w:b w:val="false"/>
          <w:i w:val="false"/>
          <w:color w:val="000000"/>
          <w:sz w:val="28"/>
        </w:rPr>
        <w:t>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44. 
</w:t>
      </w:r>
      <w:r>
        <w:rPr>
          <w:rFonts w:ascii="Times New Roman"/>
          <w:b w:val="false"/>
          <w:i w:val="false"/>
          <w:color w:val="000000"/>
          <w:sz w:val="28"/>
        </w:rPr>
        <w:t>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End w:id="11"/>
    <w:bookmarkStart w:name="z58" w:id="12"/>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
өзге де органдары, мәслихаттың депутаттық бірлестіктері</w:t>
      </w:r>
      <w:r>
        <w:br/>
      </w:r>
      <w:r>
        <w:rPr>
          <w:rFonts w:ascii="Times New Roman"/>
          <w:b/>
          <w:i w:val="false"/>
          <w:color w:val="000000"/>
        </w:rPr>
        <w:t>
</w:t>
      </w:r>
      <w:r>
        <w:rPr>
          <w:rFonts w:ascii="Times New Roman"/>
          <w:b/>
          <w:i w:val="false"/>
          <w:color w:val="000000"/>
        </w:rPr>
        <w:t>
5.1. Мәслихат сессиясының төрағасы</w:t>
      </w:r>
    </w:p>
    <w:bookmarkEnd w:id="12"/>
    <w:bookmarkStart w:name="z60" w:id="13"/>
    <w:p>
      <w:pPr>
        <w:spacing w:after="0"/>
        <w:ind w:left="0"/>
        <w:jc w:val="both"/>
      </w:pPr>
      <w:r>
        <w:rPr>
          <w:rFonts w:ascii="Times New Roman"/>
          <w:b w:val="false"/>
          <w:i w:val="false"/>
          <w:color w:val="000000"/>
          <w:sz w:val="28"/>
        </w:rPr>
        <w:t>      45. 
Мәслихаттың кезекті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күнтізбелік бір жыл ішінде мәслихат сессиясының төрағасы болып екі реттен артық сайлана алмайды.</w:t>
      </w:r>
      <w:r>
        <w:br/>
      </w:r>
      <w:r>
        <w:rPr>
          <w:rFonts w:ascii="Times New Roman"/>
          <w:b w:val="false"/>
          <w:i w:val="false"/>
          <w:color w:val="000000"/>
          <w:sz w:val="28"/>
        </w:rPr>
        <w:t>
      Сессияның төрағасы болмаған жағдайда оның өкілеттігін мәслихат хатшысы жүзеге асырады.</w:t>
      </w:r>
      <w:r>
        <w:br/>
      </w:r>
      <w:r>
        <w:rPr>
          <w:rFonts w:ascii="Times New Roman"/>
          <w:b w:val="false"/>
          <w:i w:val="false"/>
          <w:color w:val="000000"/>
          <w:sz w:val="28"/>
        </w:rPr>
        <w:t>
      46. 
</w:t>
      </w:r>
      <w:r>
        <w:rPr>
          <w:rFonts w:ascii="Times New Roman"/>
          <w:b w:val="false"/>
          <w:i w:val="false"/>
          <w:color w:val="000000"/>
          <w:sz w:val="28"/>
        </w:rPr>
        <w:t>
Мәслихат сессиясының төрағасы:</w:t>
      </w:r>
      <w:r>
        <w:br/>
      </w:r>
      <w:r>
        <w:rPr>
          <w:rFonts w:ascii="Times New Roman"/>
          <w:b w:val="false"/>
          <w:i w:val="false"/>
          <w:color w:val="000000"/>
          <w:sz w:val="28"/>
        </w:rPr>
        <w:t>
      1) мәслихат сессиясын шақыру туралы шешім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тәртібін қалыптастырады;</w:t>
      </w:r>
      <w:r>
        <w:br/>
      </w: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r>
        <w:br/>
      </w:r>
      <w:r>
        <w:rPr>
          <w:rFonts w:ascii="Times New Roman"/>
          <w:b w:val="false"/>
          <w:i w:val="false"/>
          <w:color w:val="000000"/>
          <w:sz w:val="28"/>
        </w:rPr>
        <w:t>
      4) мәслихаттың сессиясында қабылданған немесе бекітілген мәслихат шешімдеріне,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негізде жүзеге асырады.</w:t>
      </w:r>
      <w:r>
        <w:br/>
      </w:r>
      <w:r>
        <w:rPr>
          <w:rFonts w:ascii="Times New Roman"/>
          <w:b w:val="false"/>
          <w:i w:val="false"/>
          <w:color w:val="000000"/>
          <w:sz w:val="28"/>
        </w:rPr>
        <w:t>
      47. 
</w:t>
      </w:r>
      <w:r>
        <w:rPr>
          <w:rFonts w:ascii="Times New Roman"/>
          <w:b w:val="false"/>
          <w:i w:val="false"/>
          <w:color w:val="000000"/>
          <w:sz w:val="28"/>
        </w:rPr>
        <w:t>
Егер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r>
        <w:br/>
      </w:r>
      <w:r>
        <w:rPr>
          <w:rFonts w:ascii="Times New Roman"/>
          <w:b w:val="false"/>
          <w:i w:val="false"/>
          <w:color w:val="000000"/>
          <w:sz w:val="28"/>
        </w:rPr>
        <w:t>
 </w:t>
      </w:r>
    </w:p>
    <w:bookmarkEnd w:id="13"/>
    <w:bookmarkStart w:name="z63" w:id="14"/>
    <w:p>
      <w:pPr>
        <w:spacing w:after="0"/>
        <w:ind w:left="0"/>
        <w:jc w:val="left"/>
      </w:pPr>
      <w:r>
        <w:rPr>
          <w:rFonts w:ascii="Times New Roman"/>
          <w:b/>
          <w:i w:val="false"/>
          <w:color w:val="000000"/>
        </w:rPr>
        <w:t xml:space="preserve"> 
5.2. Мәслихат хатшысы</w:t>
      </w:r>
    </w:p>
    <w:bookmarkEnd w:id="14"/>
    <w:bookmarkStart w:name="z64" w:id="15"/>
    <w:p>
      <w:pPr>
        <w:spacing w:after="0"/>
        <w:ind w:left="0"/>
        <w:jc w:val="both"/>
      </w:pPr>
      <w:r>
        <w:rPr>
          <w:rFonts w:ascii="Times New Roman"/>
          <w:b w:val="false"/>
          <w:i w:val="false"/>
          <w:color w:val="000000"/>
          <w:sz w:val="28"/>
        </w:rPr>
        <w:t>      48.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49. 
</w:t>
      </w:r>
      <w:r>
        <w:rPr>
          <w:rFonts w:ascii="Times New Roman"/>
          <w:b w:val="false"/>
          <w:i w:val="false"/>
          <w:color w:val="000000"/>
          <w:sz w:val="28"/>
        </w:rPr>
        <w:t>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50. 
</w:t>
      </w:r>
      <w:r>
        <w:rPr>
          <w:rFonts w:ascii="Times New Roman"/>
          <w:b w:val="false"/>
          <w:i w:val="false"/>
          <w:color w:val="000000"/>
          <w:sz w:val="28"/>
        </w:rPr>
        <w:t>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End w:id="15"/>
    <w:bookmarkStart w:name="z67" w:id="16"/>
    <w:p>
      <w:pPr>
        <w:spacing w:after="0"/>
        <w:ind w:left="0"/>
        <w:jc w:val="left"/>
      </w:pPr>
      <w:r>
        <w:rPr>
          <w:rFonts w:ascii="Times New Roman"/>
          <w:b/>
          <w:i w:val="false"/>
          <w:color w:val="000000"/>
        </w:rPr>
        <w:t xml:space="preserve"> 
5.3. Мәслихаттың тұрақты және уақытша комиссиялары</w:t>
      </w:r>
    </w:p>
    <w:bookmarkEnd w:id="16"/>
    <w:bookmarkStart w:name="z68" w:id="17"/>
    <w:p>
      <w:pPr>
        <w:spacing w:after="0"/>
        <w:ind w:left="0"/>
        <w:jc w:val="both"/>
      </w:pPr>
      <w:r>
        <w:rPr>
          <w:rFonts w:ascii="Times New Roman"/>
          <w:b w:val="false"/>
          <w:i w:val="false"/>
          <w:color w:val="000000"/>
          <w:sz w:val="28"/>
        </w:rPr>
        <w:t>      51.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52. 
</w:t>
      </w:r>
      <w:r>
        <w:rPr>
          <w:rFonts w:ascii="Times New Roman"/>
          <w:b w:val="false"/>
          <w:i w:val="false"/>
          <w:color w:val="000000"/>
          <w:sz w:val="28"/>
        </w:rPr>
        <w:t>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53. 
</w:t>
      </w:r>
      <w:r>
        <w:rPr>
          <w:rFonts w:ascii="Times New Roman"/>
          <w:b w:val="false"/>
          <w:i w:val="false"/>
          <w:color w:val="000000"/>
          <w:sz w:val="28"/>
        </w:rPr>
        <w:t>
Мәслихаттың қарауына жатқызылған жекелеген мәселелерді сессияларда қарауға дайындау мақсатында мәслихат не мәслихат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54. 
</w:t>
      </w:r>
      <w:r>
        <w:rPr>
          <w:rFonts w:ascii="Times New Roman"/>
          <w:b w:val="false"/>
          <w:i w:val="false"/>
          <w:color w:val="000000"/>
          <w:sz w:val="28"/>
        </w:rPr>
        <w:t>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55. 
</w:t>
      </w:r>
      <w:r>
        <w:rPr>
          <w:rFonts w:ascii="Times New Roman"/>
          <w:b w:val="false"/>
          <w:i w:val="false"/>
          <w:color w:val="000000"/>
          <w:sz w:val="28"/>
        </w:rPr>
        <w:t>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комисиялардың отырыстары, әдетте, ашық болады.</w:t>
      </w:r>
      <w:r>
        <w:br/>
      </w:r>
      <w:r>
        <w:rPr>
          <w:rFonts w:ascii="Times New Roman"/>
          <w:b w:val="false"/>
          <w:i w:val="false"/>
          <w:color w:val="000000"/>
          <w:sz w:val="28"/>
        </w:rPr>
        <w:t>
      Тұрақты комиссиялардың отырыстары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r>
        <w:br/>
      </w:r>
      <w:r>
        <w:rPr>
          <w:rFonts w:ascii="Times New Roman"/>
          <w:b w:val="false"/>
          <w:i w:val="false"/>
          <w:color w:val="000000"/>
          <w:sz w:val="28"/>
        </w:rPr>
        <w:t>
      Тұрақты комиссияның қаулысы комиссия мүшелерінің жалпы санының көпшілік дауысымен қабылданады.</w:t>
      </w:r>
      <w:r>
        <w:br/>
      </w:r>
      <w:r>
        <w:rPr>
          <w:rFonts w:ascii="Times New Roman"/>
          <w:b w:val="false"/>
          <w:i w:val="false"/>
          <w:color w:val="000000"/>
          <w:sz w:val="28"/>
        </w:rPr>
        <w:t>
      Егер комиссияның отырысында дауыс беру кезінде депутаттардың дауысы тең бөлінген жағдайда, тұрақты комиссия төрағасы шешуші дауыс құқығын пайдаланады.</w:t>
      </w:r>
      <w:r>
        <w:br/>
      </w:r>
      <w:r>
        <w:rPr>
          <w:rFonts w:ascii="Times New Roman"/>
          <w:b w:val="false"/>
          <w:i w:val="false"/>
          <w:color w:val="000000"/>
          <w:sz w:val="28"/>
        </w:rPr>
        <w:t>
      Тұрақты комиссияның қаулысы мен оның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r>
        <w:br/>
      </w:r>
      <w:r>
        <w:rPr>
          <w:rFonts w:ascii="Times New Roman"/>
          <w:b w:val="false"/>
          <w:i w:val="false"/>
          <w:color w:val="000000"/>
          <w:sz w:val="28"/>
        </w:rPr>
        <w:t>
 </w:t>
      </w:r>
    </w:p>
    <w:bookmarkEnd w:id="17"/>
    <w:bookmarkStart w:name="z73" w:id="18"/>
    <w:p>
      <w:pPr>
        <w:spacing w:after="0"/>
        <w:ind w:left="0"/>
        <w:jc w:val="left"/>
      </w:pPr>
      <w:r>
        <w:rPr>
          <w:rFonts w:ascii="Times New Roman"/>
          <w:b/>
          <w:i w:val="false"/>
          <w:color w:val="000000"/>
        </w:rPr>
        <w:t xml:space="preserve"> 
5.4. Мәслихаттың редакциялық және есеп комиссиялары</w:t>
      </w:r>
    </w:p>
    <w:bookmarkEnd w:id="18"/>
    <w:bookmarkStart w:name="z74" w:id="19"/>
    <w:p>
      <w:pPr>
        <w:spacing w:after="0"/>
        <w:ind w:left="0"/>
        <w:jc w:val="both"/>
      </w:pPr>
      <w:r>
        <w:rPr>
          <w:rFonts w:ascii="Times New Roman"/>
          <w:b w:val="false"/>
          <w:i w:val="false"/>
          <w:color w:val="000000"/>
          <w:sz w:val="28"/>
        </w:rPr>
        <w:t>      56.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57. 
</w:t>
      </w:r>
      <w:r>
        <w:rPr>
          <w:rFonts w:ascii="Times New Roman"/>
          <w:b w:val="false"/>
          <w:i w:val="false"/>
          <w:color w:val="000000"/>
          <w:sz w:val="28"/>
        </w:rPr>
        <w:t>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58. 
</w:t>
      </w:r>
      <w:r>
        <w:rPr>
          <w:rFonts w:ascii="Times New Roman"/>
          <w:b w:val="false"/>
          <w:i w:val="false"/>
          <w:color w:val="000000"/>
          <w:sz w:val="28"/>
        </w:rPr>
        <w:t>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End w:id="19"/>
    <w:bookmarkStart w:name="z77" w:id="20"/>
    <w:p>
      <w:pPr>
        <w:spacing w:after="0"/>
        <w:ind w:left="0"/>
        <w:jc w:val="left"/>
      </w:pPr>
      <w:r>
        <w:rPr>
          <w:rFonts w:ascii="Times New Roman"/>
          <w:b/>
          <w:i w:val="false"/>
          <w:color w:val="000000"/>
        </w:rPr>
        <w:t xml:space="preserve"> 
5.5. Мәслихаттардағы депутаттық бірлестіктер</w:t>
      </w:r>
    </w:p>
    <w:bookmarkEnd w:id="20"/>
    <w:bookmarkStart w:name="z78" w:id="21"/>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r>
        <w:br/>
      </w:r>
      <w:r>
        <w:rPr>
          <w:rFonts w:ascii="Times New Roman"/>
          <w:b w:val="false"/>
          <w:i w:val="false"/>
          <w:color w:val="000000"/>
          <w:sz w:val="28"/>
        </w:rPr>
        <w:t>
      60. 
</w:t>
      </w:r>
      <w:r>
        <w:rPr>
          <w:rFonts w:ascii="Times New Roman"/>
          <w:b w:val="false"/>
          <w:i w:val="false"/>
          <w:color w:val="000000"/>
          <w:sz w:val="28"/>
        </w:rPr>
        <w:t>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61. 
</w:t>
      </w:r>
      <w:r>
        <w:rPr>
          <w:rFonts w:ascii="Times New Roman"/>
          <w:b w:val="false"/>
          <w:i w:val="false"/>
          <w:color w:val="000000"/>
          <w:sz w:val="28"/>
        </w:rPr>
        <w:t>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62. 
</w:t>
      </w:r>
      <w:r>
        <w:rPr>
          <w:rFonts w:ascii="Times New Roman"/>
          <w:b w:val="false"/>
          <w:i w:val="false"/>
          <w:color w:val="000000"/>
          <w:sz w:val="28"/>
        </w:rPr>
        <w:t>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r>
        <w:br/>
      </w:r>
      <w:r>
        <w:rPr>
          <w:rFonts w:ascii="Times New Roman"/>
          <w:b w:val="false"/>
          <w:i w:val="false"/>
          <w:color w:val="000000"/>
          <w:sz w:val="28"/>
        </w:rPr>
        <w:t>
 </w:t>
      </w:r>
    </w:p>
    <w:bookmarkEnd w:id="21"/>
    <w:bookmarkStart w:name="z82" w:id="22"/>
    <w:p>
      <w:pPr>
        <w:spacing w:after="0"/>
        <w:ind w:left="0"/>
        <w:jc w:val="left"/>
      </w:pPr>
      <w:r>
        <w:rPr>
          <w:rFonts w:ascii="Times New Roman"/>
          <w:b/>
          <w:i w:val="false"/>
          <w:color w:val="000000"/>
        </w:rPr>
        <w:t xml:space="preserve"> 
6. Депутаттық этика</w:t>
      </w:r>
    </w:p>
    <w:bookmarkEnd w:id="22"/>
    <w:bookmarkStart w:name="z83" w:id="23"/>
    <w:p>
      <w:pPr>
        <w:spacing w:after="0"/>
        <w:ind w:left="0"/>
        <w:jc w:val="both"/>
      </w:pPr>
      <w:r>
        <w:rPr>
          <w:rFonts w:ascii="Times New Roman"/>
          <w:b w:val="false"/>
          <w:i w:val="false"/>
          <w:color w:val="000000"/>
          <w:sz w:val="28"/>
        </w:rPr>
        <w:t>      63. 
Мәслихат депутаттары:</w:t>
      </w:r>
      <w:r>
        <w:br/>
      </w:r>
      <w:r>
        <w:rPr>
          <w:rFonts w:ascii="Times New Roman"/>
          <w:b w:val="false"/>
          <w:i w:val="false"/>
          <w:color w:val="000000"/>
          <w:sz w:val="28"/>
        </w:rPr>
        <w:t>
      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сөйлеушінің сөзін бөлмеуге тиіс.</w:t>
      </w:r>
      <w:r>
        <w:br/>
      </w:r>
      <w:r>
        <w:rPr>
          <w:rFonts w:ascii="Times New Roman"/>
          <w:b w:val="false"/>
          <w:i w:val="false"/>
          <w:color w:val="000000"/>
          <w:sz w:val="28"/>
        </w:rPr>
        <w:t>
      64. 
</w:t>
      </w:r>
      <w:r>
        <w:rPr>
          <w:rFonts w:ascii="Times New Roman"/>
          <w:b w:val="false"/>
          <w:i w:val="false"/>
          <w:color w:val="000000"/>
          <w:sz w:val="28"/>
        </w:rPr>
        <w:t>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65. 
</w:t>
      </w:r>
      <w:r>
        <w:rPr>
          <w:rFonts w:ascii="Times New Roman"/>
          <w:b w:val="false"/>
          <w:i w:val="false"/>
          <w:color w:val="000000"/>
          <w:sz w:val="28"/>
        </w:rPr>
        <w:t>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пайдаланбауы тиіс.</w:t>
      </w:r>
      <w:r>
        <w:br/>
      </w:r>
      <w:r>
        <w:rPr>
          <w:rFonts w:ascii="Times New Roman"/>
          <w:b w:val="false"/>
          <w:i w:val="false"/>
          <w:color w:val="000000"/>
          <w:sz w:val="28"/>
        </w:rPr>
        <w:t>
      66. 
</w:t>
      </w:r>
      <w:r>
        <w:rPr>
          <w:rFonts w:ascii="Times New Roman"/>
          <w:b w:val="false"/>
          <w:i w:val="false"/>
          <w:color w:val="000000"/>
          <w:sz w:val="28"/>
        </w:rPr>
        <w:t>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67. 
</w:t>
      </w:r>
      <w:r>
        <w:rPr>
          <w:rFonts w:ascii="Times New Roman"/>
          <w:b w:val="false"/>
          <w:i w:val="false"/>
          <w:color w:val="000000"/>
          <w:sz w:val="28"/>
        </w:rPr>
        <w:t>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68. 
</w:t>
      </w:r>
      <w:r>
        <w:rPr>
          <w:rFonts w:ascii="Times New Roman"/>
          <w:b w:val="false"/>
          <w:i w:val="false"/>
          <w:color w:val="000000"/>
          <w:sz w:val="28"/>
        </w:rPr>
        <w:t>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End w:id="23"/>
    <w:bookmarkStart w:name="z89" w:id="24"/>
    <w:p>
      <w:pPr>
        <w:spacing w:after="0"/>
        <w:ind w:left="0"/>
        <w:jc w:val="left"/>
      </w:pPr>
      <w:r>
        <w:rPr>
          <w:rFonts w:ascii="Times New Roman"/>
          <w:b/>
          <w:i w:val="false"/>
          <w:color w:val="000000"/>
        </w:rPr>
        <w:t xml:space="preserve"> 
7. Мәслихат аппаратының жұмысын ұйымдастыру</w:t>
      </w:r>
    </w:p>
    <w:bookmarkEnd w:id="24"/>
    <w:bookmarkStart w:name="z90" w:id="25"/>
    <w:p>
      <w:pPr>
        <w:spacing w:after="0"/>
        <w:ind w:left="0"/>
        <w:jc w:val="both"/>
      </w:pPr>
      <w:r>
        <w:rPr>
          <w:rFonts w:ascii="Times New Roman"/>
          <w:b w:val="false"/>
          <w:i w:val="false"/>
          <w:color w:val="000000"/>
          <w:sz w:val="28"/>
        </w:rPr>
        <w:t>      69.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r>
        <w:br/>
      </w:r>
      <w:r>
        <w:rPr>
          <w:rFonts w:ascii="Times New Roman"/>
          <w:b w:val="false"/>
          <w:i w:val="false"/>
          <w:color w:val="000000"/>
          <w:sz w:val="28"/>
        </w:rPr>
        <w:t>
      Мәслихат аппараты жергілікті бюджет есебінен қамтылатын мемлекеттік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70. 
</w:t>
      </w:r>
      <w:r>
        <w:rPr>
          <w:rFonts w:ascii="Times New Roman"/>
          <w:b w:val="false"/>
          <w:i w:val="false"/>
          <w:color w:val="000000"/>
          <w:sz w:val="28"/>
        </w:rPr>
        <w:t>
Мәслихат Қазақстан Республикасының заңнамасында белгіленген штат саны мен бөлінген қаражат лимиті шегінде мәслихат аппаратының құрылымын бекітеді,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71. 
</w:t>
      </w:r>
      <w:r>
        <w:rPr>
          <w:rFonts w:ascii="Times New Roman"/>
          <w:b w:val="false"/>
          <w:i w:val="false"/>
          <w:color w:val="000000"/>
          <w:sz w:val="28"/>
        </w:rPr>
        <w:t>
Мәслихат аппаратының мемлекеттік қызметшілерінің қызметі Қазақстан Республикасының заңнамасына сәйкес жүзеге асырылады.</w:t>
      </w:r>
      <w:r>
        <w:br/>
      </w: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r>
        <w:br/>
      </w:r>
      <w:r>
        <w:rPr>
          <w:rFonts w:ascii="Times New Roman"/>
          <w:b w:val="false"/>
          <w:i w:val="false"/>
          <w:color w:val="000000"/>
          <w:sz w:val="28"/>
        </w:rPr>
        <w:t>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