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9a4e" w14:textId="f999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Ақжар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3/40 шешімі. Павлодар облысының Әділет департаментінде 2014 жылғы 20 қазанда № 4130 болып тіркелді. Күші жойылды - Павлодар облысы Май аудандық мәслихатының 2022 жылғы 14 қазандағы № 3/19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Ақжар ауылының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Ақжар ауылының тұрғындары өкілдерінің сандық құрамы тұрғындарының жалпы санынан 3 (үш)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Ақжар ауылының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Ақжар ауылының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Ақжар ауылының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Ақжар ауылының аумағында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Ақжар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Ақжар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Май ауданы Ақжар ауылының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Ақжар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Ақжар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Ақжар ауылының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