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275a1" w14:textId="64275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ауданы Майтүбек ауылының аумағында бөлек жергілікті қоғамдастық жиындарын өткізу Қағидаларын және жергілікті қоғамдастық жиынына қатысу үшін ауыл тұрғындары өкілдерінің 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2014 жылғы 29 қыркүйектегі № 6/40 шешімі. Павлодар облысының Әділет департаментінде 2014 жылғы 20 қазанда № 4129 болып тіркелді. Күші жойылды - Павлодар облысы Май аудандық мәслихатының 2022 жылғы 14 қазандағы № 11/19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Май аудандық мәслихатының 14.10.2022 </w:t>
      </w:r>
      <w:r>
        <w:rPr>
          <w:rFonts w:ascii="Times New Roman"/>
          <w:b w:val="false"/>
          <w:i w:val="false"/>
          <w:color w:val="ff0000"/>
          <w:sz w:val="28"/>
        </w:rPr>
        <w:t>№ 11/19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18 қазандағы "Бөлек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Май ауданы Майтүбек ауылының аумағында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қоғамдастық жиынына қатысу үшін Май ауданы Майтүбек ауылының тұрғындары өкілдерінің сандық құрамы тұрғындарының жалпы санынан 3 % мөлшерде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индустриалды-инновациялық даму және экология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төрайымы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Жетыбаева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Арынов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аудандық мәслихатының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(V сайланған XL (кезекті)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сессиясы) 2014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қыркүйектегі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6/40 шешімімен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</w:t>
            </w:r>
          </w:p>
        </w:tc>
      </w:tr>
    </w:tbl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 ауданы Майтүбек ауылының аумағында бөлек</w:t>
      </w:r>
      <w:r>
        <w:br/>
      </w:r>
      <w:r>
        <w:rPr>
          <w:rFonts w:ascii="Times New Roman"/>
          <w:b/>
          <w:i w:val="false"/>
          <w:color w:val="000000"/>
        </w:rPr>
        <w:t>жергілікті қоғамдастық жиындарын өткізудің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Май ауданы Майтүбек ауылының аумағында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Қазақстан Республикасы Үкіметінің 2013 жылғы 18 қазандағы "Бөлек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үлгі қағидаларын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бекіту туралы" № 1106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Май ауданы Майтүбек ауылының аумағындағы ауыл тұрғындарының бөлек жергілікті қоғамдастық жиындарын өткізудің тәртібін белгілейді.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Май ауданы Майтүбек ауылының аумағында ауыл тұрғындарының бөлек жергілікті қоғамдастық жиыны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Бөлек жиынды Майтүбек ауылының әкімі шақырады.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 ауданы әкімінің жергілікті қоғамдастық жиынын өткізуге оң шешімі бар болған жағдайда бөлек жиынды өткізуге болады.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жиынның шақырылу уақыты, орны және талқыланатын мәселелер туралы бұқаралық ақпарат құралдары арқылы немесе өзге де тәсілдермен ол өткізілетін күнге дейін күнтізбелік он күннен кешіктірілмей хабардар етіледі.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 шегінде бөлек жиынды өткізуді Майтүбек ауылының әкімі ұйымдастырады.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тиісті Май ауданы Майтүбек ауылының қатысып отырған және оған қатысу құқығы бар тұрғындарын тіркеу жүргізіледі.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Май ауданы Майтүбек ауылының әкімі немесе ол уәкілеттік берген тұлға ашады.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 ауданы Майтүбек ауылының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ауыл тұрғындары өкілдерінің кандидатураларын Май ауданының мәслихаты бекіткен сандық құрамға сәйкес бөлек жиынның қатысушылары ұсынады.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ауыл тұрғындары өкілдерінің саны тең өкілдік ету қағидаты негізінде айқындалады.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Майтүбек ауылының әкімінің аппаратына береді.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