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e90a" w14:textId="39f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06 тамыздағы № 1/39 шешімі. Павлодар облысының Әділет департаментінде 2014 жылғы 18 тамызда № 3935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11 шілдедегі № 279/32 "Павлодар облыстық мәслихаттың (V сайланған XXVІ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ХХVII сессиясы) 2013 жылғы 24 желтоқсандағы "2014 - 2016 жылдарға арналған Май аудандық бюджет туралы" (Нормативтік құқықтық актілердің мемлекеттік тіркеу тізілімінде 2014 жылғы 10 қаңтарда № 3663 тіркелген, аудандық "Шамшырақ" газетінің 2013 жылғы 18 қаңтардағы № 2 жарияланған)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"1874099" деген сандар "1914197"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"8630" деген сандар "8634"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"1500870" деген сандар "1540964"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"1895362" деген сандар "1935460"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cайланған XXVII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cайланған XXVII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округтерінің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