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a00a" w14:textId="fd6a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2014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2014 жылғы 21 қаңтардағы N 9/01 қаулысы. Павлодар облысының Әділет департаментінде 2014 жылғы 10 ақпанда N 3685 болып тіркелді. Күші жойылды – қолданылу мерзімінің өтуіне байланысты (Павлодар облысы Май ауданы әкімі аппарат басшысының 2016 жылғы 02 наурыздағы № 1-27/246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қолданылу мерзімінің өтуіне байланысты (Павлодар облысы Май ауданы әкімі аппарат басшысының 02.03.2016 № 1-27/246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азаматтарға қоғамдық жұмыстарды ұйымдастыру мақсатында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Май ауданында 2014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2014 жылға ұйымдардың тiзбелері, қоғамдық жұмыстардың түрлерi, көлемi мен нақты жағдайлары, қатысушылардың еңбегіне төленетін ақының мөлшерi және оларды қаржыландыру көздерінің тiзбесi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2014 жылға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Май ауданы әкімінің әлеуметтік сұрақтарына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ұйымдардың тiзбелері, қоғамдық жұмыстардың түрлерi,</w:t>
      </w:r>
      <w:r>
        <w:br/>
      </w:r>
      <w:r>
        <w:rPr>
          <w:rFonts w:ascii="Times New Roman"/>
          <w:b/>
          <w:i w:val="false"/>
          <w:color w:val="000000"/>
        </w:rPr>
        <w:t>көлемi мен 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ақының мөлшерi және оларды қаржыландыру көздерінің тiзбесi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925"/>
        <w:gridCol w:w="633"/>
        <w:gridCol w:w="9739"/>
        <w:gridCol w:w="616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төленетiн ақының мөлшерi, қаржыландыру көзi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500 дана; 2) тал-шыбық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- 500 дана; 4) қоқыстарды жою - 200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5) ескерткiштер мен обелискiлердi көркейту - 4000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6) аумақты көркейту – 40000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- 1500 т; 8) қоқысты тиеу - 4920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ағаштарды көктемгi өңдеу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көлемi - 80,0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190 дана; 2) гүлзарларды бөлшектеу - 200 дана; 3) қоқыстарды жою - 320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4) ескерткiштер мен обелискiлердi көркейту - 2 дана - 50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5)аумақты көркейту - 2600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шығарылған қоқыс саны - 800 т; 7) қоқысты тиеу - 850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8) ағаштарды көктемгi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тазартылған аумақ көлемi – 12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200 дана; 2) тал-шыбық отырғызу – 50 дана; 3) гүлзарларды бөлшектеу - 100 дана; 4) қоқыстарды жою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5) ескерткiштер мен обелискiлердi көркейту – 2 дана (3080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7) аумақты көркейту – 2900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шығарылған қоқыс саны - 500 т; 9) қоқысты тиеу - 770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10) ағаштарды көктемгi өңдеу – 165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тазартылған аумақ көлемi – 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150 дана; 2) гүлзарларды бөлшектеу - 150 дана; 3) қоқыстарды жою - 100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4) ескерткiштер мен обелискiлердi көркейту – 2 дана ( 1000м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5) аумақты көркейту - 2000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6) шығарылған қоқыс саны - 800 т; 7) қоқысты тиеу – 15000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8) ағаштарды көктемгi өңдеу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тазартылған аумақ көлемi - 5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"Майтүбек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- 120 дана; 3) қоқыстарды жою –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4) ескерткiштер мен обелискiлердi көркейту - 180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5) аумақты көркейту - 20000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6) шығарылған қоқыс саны - 280 т; 7) қоқысты тиеу – 1470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8) ағаштарды көктемгi өңдеу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тазартылған аумақ көлемi - 35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 2) гүлзарларды бөлшектеу – 50 дана; 3) қоқыстарды жою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4) ескерткiштер мен обелискiлердi көркейту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5) аумақты көркейту - 150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6) шығарылған қоқыс саны - 600 т; 7) қоқысты тиеу –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8) ағаштарды көктемгi өңдеу - 25 дана; 9) тазартылған аумақ көлемi - 5,5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- 40 дана; 3) қоқыстарды жою - 160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4) ескерткiштер мен обелискiлердi көркейту - 1 дана (5000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5) аумақты көркейту - 2650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6) шығарылған қоқыс саны - 300 т; 7) қоқысты тиеу - 1600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8) ағаштарды көктемгi өңдеу - 50 дана; 9) тазартылған аумақ көлемi – 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"Малайсары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тал-шыбық отырғызу – 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- 300 дана; 4) қоқыстарды жою - 80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5) ескерткiштер мен обелискiлердi көркейту – 1 дана (200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6) аумақты көркейту - 3000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шығарылған қоқыс саны - 200 т; 8) қоқысты тиеу - 2200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9) ағаштарды көктемгi өңдеу - 400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тазартылған аумақ көлемi - 12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"Қентүбек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тал-шыбық отырғызу - 400 дана;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бөлшектеу - 160 дана; 4) қоқыстарды жою – 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5) ескерткiштер мен обелискiлердi көркейту – 1 дана (450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6) аумақты көркейту 2100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7) шығарылған қоқыс саны - 1100 т; 8) қоқысты тиеу - 1800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9) ағаштарды көктемгi өңдеу - 150 дана; 10) тазартылған аумақтың көлемi – 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бөлшектеу - 140 дана; 3) қоқыстарды жою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4) ескерткiштер мен обелискiлердi көркейту - 2 дана (2200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5) аумақты көркейту - 1500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шығарылған қоқыс саны - 950 т; 7) қоқысты тиеу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8) ағаштарды көктемгi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тазартылған аумақ көлемi – 7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"Ақшиман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отырғызу - 140 дана; 2) гүлзарларды бөлшектеу – 80 дана; 3) қоқыстарды жою - 60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4) ескерткiштер мен обелискiлердi көркейту - дана (20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 5) шығарылған қоқыс саны - 150 т; 6) қоқысты тиеу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7) ағаштарды көктемгi өңдеу – 110 дана; 8) тазартылған аумақ көлемi - 2,5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аудандық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1)әскери шақырушылардың жеке істері - 300-500 дана; 2) мұрағаттың көшірмелері - 200 дана; 3)әліпби кітабімен жұмыс істеу-80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 Қоғамдық Бірлестігінің Павлодар облысы Май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қоғамдық қабылдау (хаттамалар)-40 дана, 2) құжаттармен жұмыс істеу кіріс құжат-1260 дана,шығыс құжат-1275 дана, 3) электрондық құжат айналымы жүйесі бойынша құжат 30 папка номенклатура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6158"/>
        <w:gridCol w:w="2005"/>
        <w:gridCol w:w="2006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"Қаратерек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"Майтүбек ауылы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"Малайсары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"Қентүбек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"Ақшиман селолық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аудандық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 Қоғамдық Бірлестігінің Павлодар облысы Май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