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aad6b" w14:textId="69aad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Лебяжі ауданы Шарбақты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мәслихатының 2014 жылғы 24 қыркүйектегі № 7/36 шешімі. Павлодар облысының Әділет департаментінде 2014 жылғы 03 қазанда № 4047 болып тіркелді. Күші жойылды - Павлодар облысы Аққулы аудандық мәслихатының 2020 жылғы 24 шілдедегі № 268/55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Аққулы аудандық мәслихатының 24.07.2020 № 268/55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Лебяжі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Лебяжі ауданы Шарбақты ауылдық округінің ауылдар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Лебяжі ауданы Шарбақтыауылдық округі ауылдарының тұрғындары өкілдерінің сандық құрамы тұрғындарының жалпы санынан 1 (бір) % мөлшерде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экономика және бюджеттік саясат, заңдылық пен адам құқығын қорғау мәселелері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ХXXVI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(кезектен тыс)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7/36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Лебяжі ауданы Шарбақты ауылдық округінің аумағында бөлек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Лебяжі ауданы Шарбақты ауылдық округінің аумағында бөлек жергілікті қоғамдастық жиындарын өткізудің Қағидалары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Лебяжі ауданы Шарбақты ауылдық округінің аумағындағы ауылдар тұрғындарының бөлек жергілікті қоғамдастық жиындарын өткізудің тәртібін белгілейді.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Лебяжі ауданы Шарбақты ауылдық округі аумағында ауылдар тұрғындарының бөлек жергілікті қоғамдастық жиыны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Шарбақты ауылдық округінің әкімі шақырады.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Лебяжі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жиынның шақырылу уақыты, орны және талқыланатын мәселелер туралы бұқаралық ақпарат құралдары арқылы немесе өзге де тәсілдермен ол өткізілетін күнге дейін күнтізбелік он күннен кешіктірілмей хабардар етіледі.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Ауылдар шегінде бөлек жиынды өткізуді Шарбақты ауылдық округінің әкімі ұйымдастырады.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Лебяжі ауданы Шарбақты ауылдық округінің тиісті ауылдардың қатысып отырған және оған қатысу құқығы бар тұрғындарын тіркеу жүргізіледі.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Лебяжі ауданы Шарбақты ауылдық округінің әкімі немесе ол уәкілеттік берген тұлға ашады.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Лебяжі ауданы Шарбақты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ауылдар тұрғындары өкілдерінің кандидатураларын Лебяжі ауданының мәслихаты бекіткен сандық құрамға сәйкес бөлек жиынның қатысушылары ұсынады.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ауылдар тұрғындары өкілдерінің саны тең өкілдік ету қағидаты негізінде айқындалады.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Шарбақты ауылдық округі әкімінің аппаратына береді.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