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881" w14:textId="da55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Шақа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9/36 шешімі. Павлодар облысының Әділет департаментінде 2014 жылғы 03 қазанда № 4042 болып тіркелді. Күші жойылды - Павлодар облысы Аққулы аудандық мәслихатының 2020 жылғы 24 шілдедегі № 267/55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267/55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Шақа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Шақа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Шақа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Шақа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Шақа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Шақа ауылдық округі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Шақа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Шақа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Шақа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Шақа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Шақа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Шақа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