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d20" w14:textId="8ca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Баймолдин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10/36 шешімі. Павлодар облысының Әділет департаментінде 2014 жылғы 03 қазанда № 4041 болып тіркелді. Күші жойылды - Павлодар облысы Аққулы аудандық мәслихатының 2020 жылғы 24 шілдедегі № 263/55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263/55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Баймолдин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Баймолдин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Баймолдин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Баймолдин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Баймолдин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Баймолдин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Баймолдин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Баймолдин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Баймолдин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Баймолдин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Баймолдин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Баймолдин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