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40f" w14:textId="2941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Малыбай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11/36 шешімі. Павлодар облысының Әділет департаментінде 2014 жылғы 03 қазанда № 4040 болып тіркелді. Күші жойылды - Павлодар облысы Аққулы аудандық мәслихатының 2020 жылғы 24 шілдедегі № 266/55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24.07.2020 № 266/55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Малыбай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Малыбай ауылдық округі ауылдардың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Малыбай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Малыбай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Малыбай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Малыбай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Малыбай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Малыбай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Малыбай ауылдық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Малыбай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Малыбай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Малыбай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