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e2f8ca" w14:textId="be2f8c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"Лебяжі ауданының Лебяжі ауылдық округі әкімінің аппараты" мемлекеттік мекемесі туралы Ережені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Лебяжі аудандық әкімдігінің 2014 жылғы 15 шілдедегі № 227/7 қаулысы. Павлодар облысының Әділет департаментінде 2014 жылғы 13 тамызда № 3914 болып тіркелді. Күші жойылды - Павлодар облысы Лебяжі аудандық әкімдігінің 2017 жылғы 4 шілдедегі № 1-12/160 (алғашқы ресми жарияланған күнінен бастап қолданысқа енгiзiледi) қаулысымен</w:t>
      </w:r>
    </w:p>
    <w:p>
      <w:pPr>
        <w:spacing w:after="0"/>
        <w:ind w:left="0"/>
        <w:jc w:val="both"/>
      </w:pPr>
      <w:r>
        <w:rPr>
          <w:rFonts w:ascii="Times New Roman"/>
          <w:b w:val="false"/>
          <w:i w:val="false"/>
          <w:color w:val="ff0000"/>
          <w:sz w:val="28"/>
        </w:rPr>
        <w:t xml:space="preserve">
      Ескерту. Күші жойылды - Павлодар облысы Лебяжі аудандық әкімдігінің 04.07.2017 № 1-12/160 (алғашқы ресми жарияланған күнінен бастап қолданысқа енгiзiледi) </w:t>
      </w:r>
      <w:r>
        <w:rPr>
          <w:rFonts w:ascii="Times New Roman"/>
          <w:b w:val="false"/>
          <w:i w:val="false"/>
          <w:color w:val="ff0000"/>
          <w:sz w:val="28"/>
        </w:rPr>
        <w:t>қаулысымен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Республикасының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2011 жылғы 1 наурыздағы "Мемлекеттік мүлік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Президентінің 2012 жылғы 29 қазандағы "Қазақстан Республикасы мемлекеттік органының </w:t>
      </w:r>
      <w:r>
        <w:rPr>
          <w:rFonts w:ascii="Times New Roman"/>
          <w:b w:val="false"/>
          <w:i w:val="false"/>
          <w:color w:val="000000"/>
          <w:sz w:val="28"/>
        </w:rPr>
        <w:t>үлгі ережесін</w:t>
      </w:r>
      <w:r>
        <w:rPr>
          <w:rFonts w:ascii="Times New Roman"/>
          <w:b w:val="false"/>
          <w:i w:val="false"/>
          <w:color w:val="000000"/>
          <w:sz w:val="28"/>
        </w:rPr>
        <w:t xml:space="preserve"> бекіту туралы" № 410 </w:t>
      </w:r>
      <w:r>
        <w:rPr>
          <w:rFonts w:ascii="Times New Roman"/>
          <w:b w:val="false"/>
          <w:i w:val="false"/>
          <w:color w:val="000000"/>
          <w:sz w:val="28"/>
        </w:rPr>
        <w:t>Жарлығына</w:t>
      </w:r>
      <w:r>
        <w:rPr>
          <w:rFonts w:ascii="Times New Roman"/>
          <w:b w:val="false"/>
          <w:i w:val="false"/>
          <w:color w:val="000000"/>
          <w:sz w:val="28"/>
        </w:rPr>
        <w:t xml:space="preserve"> сәйкес, Лебяжі ауданы әкімдігі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Қоса беріліп отырған "Лебяжі ауданының Лебяжі ауылдық округі әкімінің аппараты" мемлекеттік мекемесі туралы </w:t>
      </w:r>
      <w:r>
        <w:rPr>
          <w:rFonts w:ascii="Times New Roman"/>
          <w:b w:val="false"/>
          <w:i w:val="false"/>
          <w:color w:val="000000"/>
          <w:sz w:val="28"/>
        </w:rPr>
        <w:t>Ереже</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"Лебяжі ауданының Лебяжі ауылдық округі әкімінің аппараты" мемлекеттік мекемесі осы қаулыдан туындайтын қажетті шараларды қолдансын.</w:t>
      </w:r>
    </w:p>
    <w:bookmarkEnd w:id="2"/>
    <w:bookmarkStart w:name="z4" w:id="3"/>
    <w:p>
      <w:pPr>
        <w:spacing w:after="0"/>
        <w:ind w:left="0"/>
        <w:jc w:val="both"/>
      </w:pPr>
      <w:r>
        <w:rPr>
          <w:rFonts w:ascii="Times New Roman"/>
          <w:b w:val="false"/>
          <w:i w:val="false"/>
          <w:color w:val="000000"/>
          <w:sz w:val="28"/>
        </w:rPr>
        <w:t>
      3. Осы қаулының орындалуын бақылау аудан әкімі аппаратының басшысы Ж.А. Мұқатоваға жүктелсін.</w:t>
      </w:r>
    </w:p>
    <w:bookmarkEnd w:id="3"/>
    <w:bookmarkStart w:name="z5" w:id="4"/>
    <w:p>
      <w:pPr>
        <w:spacing w:after="0"/>
        <w:ind w:left="0"/>
        <w:jc w:val="both"/>
      </w:pPr>
      <w:r>
        <w:rPr>
          <w:rFonts w:ascii="Times New Roman"/>
          <w:b w:val="false"/>
          <w:i w:val="false"/>
          <w:color w:val="000000"/>
          <w:sz w:val="28"/>
        </w:rPr>
        <w:t>
      4. Осы қаулы алғаш ресми жарияланған күннен бастап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әкімінің міндетін атқарушы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Байжанов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облысы</w:t>
            </w:r>
            <w:r>
              <w:br/>
            </w:r>
            <w:r>
              <w:rPr>
                <w:rFonts w:ascii="Times New Roman"/>
                <w:b w:val="false"/>
                <w:i w:val="false"/>
                <w:color w:val="000000"/>
                <w:sz w:val="20"/>
              </w:rPr>
              <w:t>Лебяжі ауданы әкімдігінің</w:t>
            </w:r>
            <w:r>
              <w:br/>
            </w:r>
            <w:r>
              <w:rPr>
                <w:rFonts w:ascii="Times New Roman"/>
                <w:b w:val="false"/>
                <w:i w:val="false"/>
                <w:color w:val="000000"/>
                <w:sz w:val="20"/>
              </w:rPr>
              <w:t>2014 жылғы "15" шілдедегі</w:t>
            </w:r>
            <w:r>
              <w:br/>
            </w:r>
            <w:r>
              <w:rPr>
                <w:rFonts w:ascii="Times New Roman"/>
                <w:b w:val="false"/>
                <w:i w:val="false"/>
                <w:color w:val="000000"/>
                <w:sz w:val="20"/>
              </w:rPr>
              <w:t>№ 227/7 қаулысымен</w:t>
            </w:r>
            <w:r>
              <w:br/>
            </w:r>
            <w:r>
              <w:rPr>
                <w:rFonts w:ascii="Times New Roman"/>
                <w:b w:val="false"/>
                <w:i w:val="false"/>
                <w:color w:val="000000"/>
                <w:sz w:val="20"/>
              </w:rPr>
              <w:t>бекітілді</w:t>
            </w:r>
          </w:p>
        </w:tc>
      </w:tr>
    </w:tbl>
    <w:bookmarkStart w:name="z7" w:id="5"/>
    <w:p>
      <w:pPr>
        <w:spacing w:after="0"/>
        <w:ind w:left="0"/>
        <w:jc w:val="left"/>
      </w:pPr>
      <w:r>
        <w:rPr>
          <w:rFonts w:ascii="Times New Roman"/>
          <w:b/>
          <w:i w:val="false"/>
          <w:color w:val="000000"/>
        </w:rPr>
        <w:t xml:space="preserve"> "Лебяжі ауданының Лебяжі ауылдық округі әкімінің</w:t>
      </w:r>
      <w:r>
        <w:br/>
      </w:r>
      <w:r>
        <w:rPr>
          <w:rFonts w:ascii="Times New Roman"/>
          <w:b/>
          <w:i w:val="false"/>
          <w:color w:val="000000"/>
        </w:rPr>
        <w:t>аппараты" мемлекеттік мекемесі туралы Ереже</w:t>
      </w:r>
    </w:p>
    <w:bookmarkEnd w:id="5"/>
    <w:bookmarkStart w:name="z8" w:id="6"/>
    <w:p>
      <w:pPr>
        <w:spacing w:after="0"/>
        <w:ind w:left="0"/>
        <w:jc w:val="left"/>
      </w:pPr>
      <w:r>
        <w:rPr>
          <w:rFonts w:ascii="Times New Roman"/>
          <w:b/>
          <w:i w:val="false"/>
          <w:color w:val="000000"/>
        </w:rPr>
        <w:t xml:space="preserve"> 1. Жалпы ережелер</w:t>
      </w:r>
    </w:p>
    <w:bookmarkEnd w:id="6"/>
    <w:bookmarkStart w:name="z9" w:id="7"/>
    <w:p>
      <w:pPr>
        <w:spacing w:after="0"/>
        <w:ind w:left="0"/>
        <w:jc w:val="both"/>
      </w:pPr>
      <w:r>
        <w:rPr>
          <w:rFonts w:ascii="Times New Roman"/>
          <w:b w:val="false"/>
          <w:i w:val="false"/>
          <w:color w:val="000000"/>
          <w:sz w:val="28"/>
        </w:rPr>
        <w:t>
      1. "Лебяжі ауданының Лебяжі ауылдық округі әкімінің аппараты" мемлекеттік мекемесі жергілікті мемлекеттік басқару саласында басшылықты жүзеге асыратын Қазақстан Республикасының мемлекеттік органы болып табылады.</w:t>
      </w:r>
    </w:p>
    <w:bookmarkEnd w:id="7"/>
    <w:bookmarkStart w:name="z10" w:id="8"/>
    <w:p>
      <w:pPr>
        <w:spacing w:after="0"/>
        <w:ind w:left="0"/>
        <w:jc w:val="both"/>
      </w:pPr>
      <w:r>
        <w:rPr>
          <w:rFonts w:ascii="Times New Roman"/>
          <w:b w:val="false"/>
          <w:i w:val="false"/>
          <w:color w:val="000000"/>
          <w:sz w:val="28"/>
        </w:rPr>
        <w:t>
      2. "Лебяжі ауданының Лебяжі ауылдық округі әкімінің аппараты" мемлекеттік мекемесінің ведомстволары жоқ.</w:t>
      </w:r>
    </w:p>
    <w:bookmarkEnd w:id="8"/>
    <w:bookmarkStart w:name="z11" w:id="9"/>
    <w:p>
      <w:pPr>
        <w:spacing w:after="0"/>
        <w:ind w:left="0"/>
        <w:jc w:val="both"/>
      </w:pPr>
      <w:r>
        <w:rPr>
          <w:rFonts w:ascii="Times New Roman"/>
          <w:b w:val="false"/>
          <w:i w:val="false"/>
          <w:color w:val="000000"/>
          <w:sz w:val="28"/>
        </w:rPr>
        <w:t xml:space="preserve">
      3. "Лебяжі ауданының Лебяжі ауылдық округі әкімінің аппараты" мемлекеттік мекемесі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p>
    <w:bookmarkEnd w:id="9"/>
    <w:bookmarkStart w:name="z12" w:id="10"/>
    <w:p>
      <w:pPr>
        <w:spacing w:after="0"/>
        <w:ind w:left="0"/>
        <w:jc w:val="both"/>
      </w:pPr>
      <w:r>
        <w:rPr>
          <w:rFonts w:ascii="Times New Roman"/>
          <w:b w:val="false"/>
          <w:i w:val="false"/>
          <w:color w:val="000000"/>
          <w:sz w:val="28"/>
        </w:rPr>
        <w:t>
      4. "Лебяжі ауданының Лебяжі ауылдық округі әкімінің аппараты" мемлекеттік мекемесі ұйымдық-құқықтық нысанындағы заңды тұлға болып табылады, мемлекеттік тілде өз атауы жазылған мөрі мен мөртаңбалары, белгіленген үлгідегі бланкілері, сондай-ақ Қазақстан Республикасының заңнамасына сәйкес қазынашылық органдарында шоттары бар.</w:t>
      </w:r>
    </w:p>
    <w:bookmarkEnd w:id="10"/>
    <w:bookmarkStart w:name="z13" w:id="11"/>
    <w:p>
      <w:pPr>
        <w:spacing w:after="0"/>
        <w:ind w:left="0"/>
        <w:jc w:val="both"/>
      </w:pPr>
      <w:r>
        <w:rPr>
          <w:rFonts w:ascii="Times New Roman"/>
          <w:b w:val="false"/>
          <w:i w:val="false"/>
          <w:color w:val="000000"/>
          <w:sz w:val="28"/>
        </w:rPr>
        <w:t>
      5. "Лебяжі ауданының Лебяжі ауылдық округі әкімінің аппараты" мемлекеттік мекемесі азаматтық-құқықтық қатынастарға өз атынан қатысады.</w:t>
      </w:r>
    </w:p>
    <w:bookmarkEnd w:id="11"/>
    <w:bookmarkStart w:name="z14" w:id="12"/>
    <w:p>
      <w:pPr>
        <w:spacing w:after="0"/>
        <w:ind w:left="0"/>
        <w:jc w:val="both"/>
      </w:pPr>
      <w:r>
        <w:rPr>
          <w:rFonts w:ascii="Times New Roman"/>
          <w:b w:val="false"/>
          <w:i w:val="false"/>
          <w:color w:val="000000"/>
          <w:sz w:val="28"/>
        </w:rPr>
        <w:t>
      6. "Лебяжі ауданының Лебяжі ауылдық округі әкімінің аппараты" мемлекеттік мекемесі, егер заңнамаға сәйкес осыған уәкілеттік берілген болса, мемлекеттің атынан азаматтық-құқықтық қатынастардың тарапы болуға құқығы бар.</w:t>
      </w:r>
    </w:p>
    <w:bookmarkEnd w:id="12"/>
    <w:bookmarkStart w:name="z15" w:id="13"/>
    <w:p>
      <w:pPr>
        <w:spacing w:after="0"/>
        <w:ind w:left="0"/>
        <w:jc w:val="both"/>
      </w:pPr>
      <w:r>
        <w:rPr>
          <w:rFonts w:ascii="Times New Roman"/>
          <w:b w:val="false"/>
          <w:i w:val="false"/>
          <w:color w:val="000000"/>
          <w:sz w:val="28"/>
        </w:rPr>
        <w:t>
      7. "Лебяжі ауданының Лебяжі ауылдық округі әкімінің аппараты" мемлекеттік мекемесі өз құзыретінің мәселелері бойынша заңнамада белгіленген тәртіппен "Лебяжі ауданының Лебяжі ауылдық округі әкімінің аппараты" мемлекеттік мекемесі басшысының шешімдерімен, өкімдерімен және Қазақстан Республикасының заңнамасында қарастырылған басқа да актілермен ресімделетін шешімдер қабылдайды.</w:t>
      </w:r>
    </w:p>
    <w:bookmarkEnd w:id="13"/>
    <w:bookmarkStart w:name="z16" w:id="14"/>
    <w:p>
      <w:pPr>
        <w:spacing w:after="0"/>
        <w:ind w:left="0"/>
        <w:jc w:val="both"/>
      </w:pPr>
      <w:r>
        <w:rPr>
          <w:rFonts w:ascii="Times New Roman"/>
          <w:b w:val="false"/>
          <w:i w:val="false"/>
          <w:color w:val="000000"/>
          <w:sz w:val="28"/>
        </w:rPr>
        <w:t>
      8. "Лебяжі ауданының Лебяжі ауылдық округі әкімінің аппараты" мемлекеттік мекемесінің құрылымы мен штат санының лимиті қолданыстағы заңнамаға сәйкес бекітіледі.</w:t>
      </w:r>
    </w:p>
    <w:bookmarkEnd w:id="14"/>
    <w:bookmarkStart w:name="z17" w:id="15"/>
    <w:p>
      <w:pPr>
        <w:spacing w:after="0"/>
        <w:ind w:left="0"/>
        <w:jc w:val="both"/>
      </w:pPr>
      <w:r>
        <w:rPr>
          <w:rFonts w:ascii="Times New Roman"/>
          <w:b w:val="false"/>
          <w:i w:val="false"/>
          <w:color w:val="000000"/>
          <w:sz w:val="28"/>
        </w:rPr>
        <w:t>
      9. "Лебяжі ауданының Лебяжі ауылдық округі әкімінің аппараты" мемлекеттік мекемесінің орналасқан жері: Қазақстан Республикасы, Павлодар облысы, 140700, Лебяжі ауданы, Аққу ауылы, Әбілқайыр Баймолдин көшесі, 4.</w:t>
      </w:r>
    </w:p>
    <w:bookmarkEnd w:id="15"/>
    <w:bookmarkStart w:name="z18" w:id="16"/>
    <w:p>
      <w:pPr>
        <w:spacing w:after="0"/>
        <w:ind w:left="0"/>
        <w:jc w:val="both"/>
      </w:pPr>
      <w:r>
        <w:rPr>
          <w:rFonts w:ascii="Times New Roman"/>
          <w:b w:val="false"/>
          <w:i w:val="false"/>
          <w:color w:val="000000"/>
          <w:sz w:val="28"/>
        </w:rPr>
        <w:t>
      10. "Лебяжі ауданының Лебяжі ауылдық округі әкімінің аппараты" мемлекеттік мекемесінің жұмыс тәртібі:</w:t>
      </w:r>
    </w:p>
    <w:bookmarkEnd w:id="16"/>
    <w:p>
      <w:pPr>
        <w:spacing w:after="0"/>
        <w:ind w:left="0"/>
        <w:jc w:val="both"/>
      </w:pPr>
      <w:r>
        <w:rPr>
          <w:rFonts w:ascii="Times New Roman"/>
          <w:b w:val="false"/>
          <w:i w:val="false"/>
          <w:color w:val="000000"/>
          <w:sz w:val="28"/>
        </w:rPr>
        <w:t>
      дүйсенбі – жұма күндері сағат 9.00-ден сағат 18.30-ға дейін, түскі үзіліс сағат 13.00-ден 14.30-ға дейін, демалыс күндері: сенбі - жексенбі.</w:t>
      </w:r>
    </w:p>
    <w:bookmarkStart w:name="z19" w:id="17"/>
    <w:p>
      <w:pPr>
        <w:spacing w:after="0"/>
        <w:ind w:left="0"/>
        <w:jc w:val="both"/>
      </w:pPr>
      <w:r>
        <w:rPr>
          <w:rFonts w:ascii="Times New Roman"/>
          <w:b w:val="false"/>
          <w:i w:val="false"/>
          <w:color w:val="000000"/>
          <w:sz w:val="28"/>
        </w:rPr>
        <w:t>
      11. Мемлекеттік мекеменің толық атауы – "Лебяжі ауданының Лебяжі ауылдық округі әкімінің аппараты" мемлекеттік мекемесі, государственное учреждение "Аппарат акима Лебяжинского сельского округа Лебяжинского района".</w:t>
      </w:r>
    </w:p>
    <w:bookmarkEnd w:id="17"/>
    <w:bookmarkStart w:name="z20" w:id="18"/>
    <w:p>
      <w:pPr>
        <w:spacing w:after="0"/>
        <w:ind w:left="0"/>
        <w:jc w:val="both"/>
      </w:pPr>
      <w:r>
        <w:rPr>
          <w:rFonts w:ascii="Times New Roman"/>
          <w:b w:val="false"/>
          <w:i w:val="false"/>
          <w:color w:val="000000"/>
          <w:sz w:val="28"/>
        </w:rPr>
        <w:t>
      12. Мемлекет Лебяжі ауданының әкімдігі тұлғасында "Лебяжі ауданының Лебяжі ауылдық округі әкімінің аппараты" мемлекеттік мекемесінің құрылтайшысы болып табылады.</w:t>
      </w:r>
    </w:p>
    <w:bookmarkEnd w:id="18"/>
    <w:bookmarkStart w:name="z21" w:id="19"/>
    <w:p>
      <w:pPr>
        <w:spacing w:after="0"/>
        <w:ind w:left="0"/>
        <w:jc w:val="both"/>
      </w:pPr>
      <w:r>
        <w:rPr>
          <w:rFonts w:ascii="Times New Roman"/>
          <w:b w:val="false"/>
          <w:i w:val="false"/>
          <w:color w:val="000000"/>
          <w:sz w:val="28"/>
        </w:rPr>
        <w:t xml:space="preserve">
      13. Осы </w:t>
      </w:r>
      <w:r>
        <w:rPr>
          <w:rFonts w:ascii="Times New Roman"/>
          <w:b w:val="false"/>
          <w:i w:val="false"/>
          <w:color w:val="000000"/>
          <w:sz w:val="28"/>
        </w:rPr>
        <w:t>Ереже</w:t>
      </w:r>
      <w:r>
        <w:rPr>
          <w:rFonts w:ascii="Times New Roman"/>
          <w:b w:val="false"/>
          <w:i w:val="false"/>
          <w:color w:val="000000"/>
          <w:sz w:val="28"/>
        </w:rPr>
        <w:t xml:space="preserve"> "Лебяжі ауданының Лебяжі ауылдық округі әкімінің аппараты" мемлекеттік мекемесінің құрылтай құжаты болып табылады.</w:t>
      </w:r>
    </w:p>
    <w:bookmarkEnd w:id="19"/>
    <w:bookmarkStart w:name="z22" w:id="20"/>
    <w:p>
      <w:pPr>
        <w:spacing w:after="0"/>
        <w:ind w:left="0"/>
        <w:jc w:val="both"/>
      </w:pPr>
      <w:r>
        <w:rPr>
          <w:rFonts w:ascii="Times New Roman"/>
          <w:b w:val="false"/>
          <w:i w:val="false"/>
          <w:color w:val="000000"/>
          <w:sz w:val="28"/>
        </w:rPr>
        <w:t>
      14. "Лебяжі ауданының Лебяжі ауылдық округі әкімінің аппараты" мемлекеттік мекемесінің қызметін қаржыландыру жергілікті бюджеттен жүзеге асырылады.</w:t>
      </w:r>
    </w:p>
    <w:bookmarkEnd w:id="20"/>
    <w:bookmarkStart w:name="z23" w:id="21"/>
    <w:p>
      <w:pPr>
        <w:spacing w:after="0"/>
        <w:ind w:left="0"/>
        <w:jc w:val="both"/>
      </w:pPr>
      <w:r>
        <w:rPr>
          <w:rFonts w:ascii="Times New Roman"/>
          <w:b w:val="false"/>
          <w:i w:val="false"/>
          <w:color w:val="000000"/>
          <w:sz w:val="28"/>
        </w:rPr>
        <w:t>
      15. "Лебяжі ауданының Лебяжі ауылдық округі әкімінің аппараты" мемлекеттік мекемесіне кәсіпкерлік субъектілерімен "Лебяжі ауданының Лебяжі ауылдық округі әкімінің аппараты" мемлекеттік мекемесінің функциялары болып табылатын міндеттерді орындау тұрғысында шарттық қатынастарға түсуге тыйым салынады.</w:t>
      </w:r>
    </w:p>
    <w:bookmarkEnd w:id="21"/>
    <w:p>
      <w:pPr>
        <w:spacing w:after="0"/>
        <w:ind w:left="0"/>
        <w:jc w:val="both"/>
      </w:pPr>
      <w:r>
        <w:rPr>
          <w:rFonts w:ascii="Times New Roman"/>
          <w:b w:val="false"/>
          <w:i w:val="false"/>
          <w:color w:val="000000"/>
          <w:sz w:val="28"/>
        </w:rPr>
        <w:t>
      Егер "Лебяжі ауданының Лебяжі ауылдық округі әкімінің аппараты" мемлекеттік мекемесіне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p>
    <w:bookmarkStart w:name="z24" w:id="22"/>
    <w:p>
      <w:pPr>
        <w:spacing w:after="0"/>
        <w:ind w:left="0"/>
        <w:jc w:val="left"/>
      </w:pPr>
      <w:r>
        <w:rPr>
          <w:rFonts w:ascii="Times New Roman"/>
          <w:b/>
          <w:i w:val="false"/>
          <w:color w:val="000000"/>
        </w:rPr>
        <w:t xml:space="preserve"> 2. "Лебяжі ауданының Лебяжі ауылдық округі әкімінің аппараты"</w:t>
      </w:r>
      <w:r>
        <w:br/>
      </w:r>
      <w:r>
        <w:rPr>
          <w:rFonts w:ascii="Times New Roman"/>
          <w:b/>
          <w:i w:val="false"/>
          <w:color w:val="000000"/>
        </w:rPr>
        <w:t>мемлекеттік мекемесінің миссиясы, мақсаты, қызметінің мәні,</w:t>
      </w:r>
      <w:r>
        <w:br/>
      </w:r>
      <w:r>
        <w:rPr>
          <w:rFonts w:ascii="Times New Roman"/>
          <w:b/>
          <w:i w:val="false"/>
          <w:color w:val="000000"/>
        </w:rPr>
        <w:t>негізгі міндеттері, функциялары, құқықтары мен міндеттері</w:t>
      </w:r>
    </w:p>
    <w:bookmarkEnd w:id="22"/>
    <w:bookmarkStart w:name="z25" w:id="23"/>
    <w:p>
      <w:pPr>
        <w:spacing w:after="0"/>
        <w:ind w:left="0"/>
        <w:jc w:val="both"/>
      </w:pPr>
      <w:r>
        <w:rPr>
          <w:rFonts w:ascii="Times New Roman"/>
          <w:b w:val="false"/>
          <w:i w:val="false"/>
          <w:color w:val="000000"/>
          <w:sz w:val="28"/>
        </w:rPr>
        <w:t>
      16. "Лебяжі ауданының Лебяжі ауылдық округі әкімінің аппараты" мемлекеттік мекемесінің миссиясы: тиісті әкімшілік - аумақтық бірлікте мемлекеттік саясатты жүзеге асыру.</w:t>
      </w:r>
    </w:p>
    <w:bookmarkEnd w:id="23"/>
    <w:bookmarkStart w:name="z26" w:id="24"/>
    <w:p>
      <w:pPr>
        <w:spacing w:after="0"/>
        <w:ind w:left="0"/>
        <w:jc w:val="both"/>
      </w:pPr>
      <w:r>
        <w:rPr>
          <w:rFonts w:ascii="Times New Roman"/>
          <w:b w:val="false"/>
          <w:i w:val="false"/>
          <w:color w:val="000000"/>
          <w:sz w:val="28"/>
        </w:rPr>
        <w:t>
      17. "Лебяжі ауданының Лебяжі ауылдық округі әкімінің аппараты" мемлекеттік мекемесінің мақсаты ауылдық округ әкімінің ведомстволық қарамағындағы аумақта мемлекеттік саясатты жүзеге асыру жөніндегі қызметін қамтамасыз ету болып табылады.</w:t>
      </w:r>
    </w:p>
    <w:bookmarkEnd w:id="24"/>
    <w:bookmarkStart w:name="z27" w:id="25"/>
    <w:p>
      <w:pPr>
        <w:spacing w:after="0"/>
        <w:ind w:left="0"/>
        <w:jc w:val="both"/>
      </w:pPr>
      <w:r>
        <w:rPr>
          <w:rFonts w:ascii="Times New Roman"/>
          <w:b w:val="false"/>
          <w:i w:val="false"/>
          <w:color w:val="000000"/>
          <w:sz w:val="28"/>
        </w:rPr>
        <w:t>
      18. "Лебяжі ауданының Лебяжі ауылдық округі әкімінің аппараты" мемлекеттік мекемесінің қызметінің мәні: ауылдық округ әкімінің қызметін ақпараттық - талдау, ұйымдастырушылық - құқықтық және материалдық-техникалық қамтамасыз ету.</w:t>
      </w:r>
    </w:p>
    <w:bookmarkEnd w:id="25"/>
    <w:bookmarkStart w:name="z28" w:id="26"/>
    <w:p>
      <w:pPr>
        <w:spacing w:after="0"/>
        <w:ind w:left="0"/>
        <w:jc w:val="both"/>
      </w:pPr>
      <w:r>
        <w:rPr>
          <w:rFonts w:ascii="Times New Roman"/>
          <w:b w:val="false"/>
          <w:i w:val="false"/>
          <w:color w:val="000000"/>
          <w:sz w:val="28"/>
        </w:rPr>
        <w:t>
      19. Міндеттері:</w:t>
      </w:r>
    </w:p>
    <w:bookmarkEnd w:id="26"/>
    <w:p>
      <w:pPr>
        <w:spacing w:after="0"/>
        <w:ind w:left="0"/>
        <w:jc w:val="both"/>
      </w:pPr>
      <w:r>
        <w:rPr>
          <w:rFonts w:ascii="Times New Roman"/>
          <w:b w:val="false"/>
          <w:i w:val="false"/>
          <w:color w:val="000000"/>
          <w:sz w:val="28"/>
        </w:rPr>
        <w:t>
      1) ауылдық округ әкімінің нормашығармашылық қызметін қамтамасыз ету;</w:t>
      </w:r>
    </w:p>
    <w:p>
      <w:pPr>
        <w:spacing w:after="0"/>
        <w:ind w:left="0"/>
        <w:jc w:val="both"/>
      </w:pPr>
      <w:r>
        <w:rPr>
          <w:rFonts w:ascii="Times New Roman"/>
          <w:b w:val="false"/>
          <w:i w:val="false"/>
          <w:color w:val="000000"/>
          <w:sz w:val="28"/>
        </w:rPr>
        <w:t>
      2) ауылдық округ әкімінің шешімдерін және өкімдерін қабылдау, оларды тиісті ұйымдар мен азаматтарға уақытылы жеткізу;</w:t>
      </w:r>
    </w:p>
    <w:p>
      <w:pPr>
        <w:spacing w:after="0"/>
        <w:ind w:left="0"/>
        <w:jc w:val="both"/>
      </w:pPr>
      <w:r>
        <w:rPr>
          <w:rFonts w:ascii="Times New Roman"/>
          <w:b w:val="false"/>
          <w:i w:val="false"/>
          <w:color w:val="000000"/>
          <w:sz w:val="28"/>
        </w:rPr>
        <w:t>
      3) Қазақстан Республикасының заңдарын, Қазақстан Республикасы Президенті мен Үкіметінің актілерін, басқа да нормативтік құқықтық актілерін, облыс және аудан әкімдігінің қаулыларын, облыс және аудан әкімдерінің шешімдері мен өкімдерін орындауды ұйымдастыру және қамтамасыз ету;</w:t>
      </w:r>
    </w:p>
    <w:p>
      <w:pPr>
        <w:spacing w:after="0"/>
        <w:ind w:left="0"/>
        <w:jc w:val="both"/>
      </w:pPr>
      <w:r>
        <w:rPr>
          <w:rFonts w:ascii="Times New Roman"/>
          <w:b w:val="false"/>
          <w:i w:val="false"/>
          <w:color w:val="000000"/>
          <w:sz w:val="28"/>
        </w:rPr>
        <w:t>
      4) ауылдық округ әкімінің қызметін құжаттамалық қамтамасыз ету, қызметтік құжаттарды, азаматтардың өтініштерін қарастыру, келіп түскен құжаттарды талдау, мемлекеттік және басқа тілдердің қызметін қамтамасыз ету, азаматтар қабылдауын ұйымдастыру;</w:t>
      </w:r>
    </w:p>
    <w:p>
      <w:pPr>
        <w:spacing w:after="0"/>
        <w:ind w:left="0"/>
        <w:jc w:val="both"/>
      </w:pPr>
      <w:r>
        <w:rPr>
          <w:rFonts w:ascii="Times New Roman"/>
          <w:b w:val="false"/>
          <w:i w:val="false"/>
          <w:color w:val="000000"/>
          <w:sz w:val="28"/>
        </w:rPr>
        <w:t>
      5) ауылдық округ әкімінің қатысуымен өтетін отырыстарды, мәжілістерді, семинарларды өткізуді қамтамасыз ету;</w:t>
      </w:r>
    </w:p>
    <w:p>
      <w:pPr>
        <w:spacing w:after="0"/>
        <w:ind w:left="0"/>
        <w:jc w:val="both"/>
      </w:pPr>
      <w:r>
        <w:rPr>
          <w:rFonts w:ascii="Times New Roman"/>
          <w:b w:val="false"/>
          <w:i w:val="false"/>
          <w:color w:val="000000"/>
          <w:sz w:val="28"/>
        </w:rPr>
        <w:t>
      6) мемлекеттік мекеме әкімшісі болып табылатын аудандық бюджеттік бағдарламаларды бекіту үшін аудан әкімдігінің қарастыруына әзірлеу және енгізуді қамтамасыз ету.</w:t>
      </w:r>
    </w:p>
    <w:bookmarkStart w:name="z29" w:id="27"/>
    <w:p>
      <w:pPr>
        <w:spacing w:after="0"/>
        <w:ind w:left="0"/>
        <w:jc w:val="both"/>
      </w:pPr>
      <w:r>
        <w:rPr>
          <w:rFonts w:ascii="Times New Roman"/>
          <w:b w:val="false"/>
          <w:i w:val="false"/>
          <w:color w:val="000000"/>
          <w:sz w:val="28"/>
        </w:rPr>
        <w:t>
      20. Функциялары:</w:t>
      </w:r>
    </w:p>
    <w:bookmarkEnd w:id="27"/>
    <w:p>
      <w:pPr>
        <w:spacing w:after="0"/>
        <w:ind w:left="0"/>
        <w:jc w:val="both"/>
      </w:pPr>
      <w:r>
        <w:rPr>
          <w:rFonts w:ascii="Times New Roman"/>
          <w:b w:val="false"/>
          <w:i w:val="false"/>
          <w:color w:val="000000"/>
          <w:sz w:val="28"/>
        </w:rPr>
        <w:t>
      1) заңнамаға сәйкес шарттар жасайды;</w:t>
      </w:r>
    </w:p>
    <w:p>
      <w:pPr>
        <w:spacing w:after="0"/>
        <w:ind w:left="0"/>
        <w:jc w:val="both"/>
      </w:pPr>
      <w:r>
        <w:rPr>
          <w:rFonts w:ascii="Times New Roman"/>
          <w:b w:val="false"/>
          <w:i w:val="false"/>
          <w:color w:val="000000"/>
          <w:sz w:val="28"/>
        </w:rPr>
        <w:t>
      2) өз құзыреті шегінде шешімдер мен өкімдер қабылдайды, мемлекеттік мекеме қызметкерлеріне нұсқаулар мен тапсырмалар береді;</w:t>
      </w:r>
    </w:p>
    <w:p>
      <w:pPr>
        <w:spacing w:after="0"/>
        <w:ind w:left="0"/>
        <w:jc w:val="both"/>
      </w:pPr>
      <w:r>
        <w:rPr>
          <w:rFonts w:ascii="Times New Roman"/>
          <w:b w:val="false"/>
          <w:i w:val="false"/>
          <w:color w:val="000000"/>
          <w:sz w:val="28"/>
        </w:rPr>
        <w:t>
      3) азаматтардың өтiнiштерiн, арыздарын, шағымдарын қарайды, азаматтардың құқықтары мен бостандықтарын қорғау жөнiнде шаралар қолданады;</w:t>
      </w:r>
    </w:p>
    <w:p>
      <w:pPr>
        <w:spacing w:after="0"/>
        <w:ind w:left="0"/>
        <w:jc w:val="both"/>
      </w:pPr>
      <w:r>
        <w:rPr>
          <w:rFonts w:ascii="Times New Roman"/>
          <w:b w:val="false"/>
          <w:i w:val="false"/>
          <w:color w:val="000000"/>
          <w:sz w:val="28"/>
        </w:rPr>
        <w:t>
      4) салық және бюджетке төленетiн басқа да мiндеттi төлемдердi жинауға жәрдемдеседi;</w:t>
      </w:r>
    </w:p>
    <w:p>
      <w:pPr>
        <w:spacing w:after="0"/>
        <w:ind w:left="0"/>
        <w:jc w:val="both"/>
      </w:pPr>
      <w:r>
        <w:rPr>
          <w:rFonts w:ascii="Times New Roman"/>
          <w:b w:val="false"/>
          <w:i w:val="false"/>
          <w:color w:val="000000"/>
          <w:sz w:val="28"/>
        </w:rPr>
        <w:t>
      5) әкім аппараты әкімшісі болып табылатын бюджеттік бағдарламаларды әзірлеп, тиісті мәслихаттың бекітуі үшін жоғары тұрған әкімдіктің қарауына енгізеді;</w:t>
      </w:r>
    </w:p>
    <w:p>
      <w:pPr>
        <w:spacing w:after="0"/>
        <w:ind w:left="0"/>
        <w:jc w:val="both"/>
      </w:pPr>
      <w:r>
        <w:rPr>
          <w:rFonts w:ascii="Times New Roman"/>
          <w:b w:val="false"/>
          <w:i w:val="false"/>
          <w:color w:val="000000"/>
          <w:sz w:val="28"/>
        </w:rPr>
        <w:t xml:space="preserve">
      6) азаматтар мен заңды тұлғалардың Қазақстан Республикасы </w:t>
      </w:r>
      <w:r>
        <w:rPr>
          <w:rFonts w:ascii="Times New Roman"/>
          <w:b w:val="false"/>
          <w:i w:val="false"/>
          <w:color w:val="000000"/>
          <w:sz w:val="28"/>
        </w:rPr>
        <w:t>Конституциясының</w:t>
      </w:r>
      <w:r>
        <w:rPr>
          <w:rFonts w:ascii="Times New Roman"/>
          <w:b w:val="false"/>
          <w:i w:val="false"/>
          <w:color w:val="000000"/>
          <w:sz w:val="28"/>
        </w:rPr>
        <w:t>, заңдарының, Қазақстан Республикасының Президентi мен Yкіметі актілерінің, орталық және жергiлiктi мемлекеттік органдардың нормативтiк құқықтық актілерiнің нормаларын орындауына жәрдемдеседі;</w:t>
      </w:r>
    </w:p>
    <w:p>
      <w:pPr>
        <w:spacing w:after="0"/>
        <w:ind w:left="0"/>
        <w:jc w:val="both"/>
      </w:pPr>
      <w:r>
        <w:rPr>
          <w:rFonts w:ascii="Times New Roman"/>
          <w:b w:val="false"/>
          <w:i w:val="false"/>
          <w:color w:val="000000"/>
          <w:sz w:val="28"/>
        </w:rPr>
        <w:t>
      7) өз құзыретi шегiнде жер қатынастарын реттеудi жүзеге асырады;</w:t>
      </w:r>
    </w:p>
    <w:p>
      <w:pPr>
        <w:spacing w:after="0"/>
        <w:ind w:left="0"/>
        <w:jc w:val="both"/>
      </w:pPr>
      <w:r>
        <w:rPr>
          <w:rFonts w:ascii="Times New Roman"/>
          <w:b w:val="false"/>
          <w:i w:val="false"/>
          <w:color w:val="000000"/>
          <w:sz w:val="28"/>
        </w:rPr>
        <w:t>
      8) коммуналдық тұрғын үй қорының сақталуын, сондай-ақ автомобиль жолдарының пайдаланылуы мен күтіп ұсталуын қамтамасыз етедi;</w:t>
      </w:r>
    </w:p>
    <w:p>
      <w:pPr>
        <w:spacing w:after="0"/>
        <w:ind w:left="0"/>
        <w:jc w:val="both"/>
      </w:pPr>
      <w:r>
        <w:rPr>
          <w:rFonts w:ascii="Times New Roman"/>
          <w:b w:val="false"/>
          <w:i w:val="false"/>
          <w:color w:val="000000"/>
          <w:sz w:val="28"/>
        </w:rPr>
        <w:t>
      9) шаруа немесе фермер қожалықтарын дамытуға, кәсiпкерлiк қызметтi дамытуға жәрдемдеседi;</w:t>
      </w:r>
    </w:p>
    <w:p>
      <w:pPr>
        <w:spacing w:after="0"/>
        <w:ind w:left="0"/>
        <w:jc w:val="both"/>
      </w:pPr>
      <w:r>
        <w:rPr>
          <w:rFonts w:ascii="Times New Roman"/>
          <w:b w:val="false"/>
          <w:i w:val="false"/>
          <w:color w:val="000000"/>
          <w:sz w:val="28"/>
        </w:rPr>
        <w:t>
      10) өз құзыретi шегiнде әскери мiндеттiлiк және әскери қызмет, азаматтық қорғаныс, сондай-ақ жұмылдыру дайындығы мен жұмылдыру мәселелері бойынша Қазақстан Республикасы заңнамасының орындалуын ұйымдастырады және қамтамасыз етедi;</w:t>
      </w:r>
    </w:p>
    <w:p>
      <w:pPr>
        <w:spacing w:after="0"/>
        <w:ind w:left="0"/>
        <w:jc w:val="both"/>
      </w:pPr>
      <w:r>
        <w:rPr>
          <w:rFonts w:ascii="Times New Roman"/>
          <w:b w:val="false"/>
          <w:i w:val="false"/>
          <w:color w:val="000000"/>
          <w:sz w:val="28"/>
        </w:rPr>
        <w:t>
      11) нотариалдық iс-қимылдар жасауды ұйымдастырады;</w:t>
      </w:r>
    </w:p>
    <w:p>
      <w:pPr>
        <w:spacing w:after="0"/>
        <w:ind w:left="0"/>
        <w:jc w:val="both"/>
      </w:pPr>
      <w:r>
        <w:rPr>
          <w:rFonts w:ascii="Times New Roman"/>
          <w:b w:val="false"/>
          <w:i w:val="false"/>
          <w:color w:val="000000"/>
          <w:sz w:val="28"/>
        </w:rPr>
        <w:t>
      12) тарихи және мәдени мұраны сақтау жөніндегі жұмысты ұйымдастырады;</w:t>
      </w:r>
    </w:p>
    <w:p>
      <w:pPr>
        <w:spacing w:after="0"/>
        <w:ind w:left="0"/>
        <w:jc w:val="both"/>
      </w:pPr>
      <w:r>
        <w:rPr>
          <w:rFonts w:ascii="Times New Roman"/>
          <w:b w:val="false"/>
          <w:i w:val="false"/>
          <w:color w:val="000000"/>
          <w:sz w:val="28"/>
        </w:rPr>
        <w:t>
      13) табысы аз адамдарды анықтайды, жоғары тұрған органдарға еңбекпен қамтуды қамтамасыз ету, атаулы әлеуметтік көмек көрсету жөнінде ұсыныс енгізеді, жалғызілікті қарттарға және еңбекке жарамсыз азаматтарға үйінде қызмет көрсетуді ұйымдастырады;</w:t>
      </w:r>
    </w:p>
    <w:p>
      <w:pPr>
        <w:spacing w:after="0"/>
        <w:ind w:left="0"/>
        <w:jc w:val="both"/>
      </w:pPr>
      <w:r>
        <w:rPr>
          <w:rFonts w:ascii="Times New Roman"/>
          <w:b w:val="false"/>
          <w:i w:val="false"/>
          <w:color w:val="000000"/>
          <w:sz w:val="28"/>
        </w:rPr>
        <w:t>
      14) қылмыстық-атқару инспекциясы пробация қызметінің есебінде тұрған адамдарды жұмысқа орналастыруды қамтамасыз етеді және өзге де әлеуметтік-құқықтық көмек көрсетеді;</w:t>
      </w:r>
    </w:p>
    <w:p>
      <w:pPr>
        <w:spacing w:after="0"/>
        <w:ind w:left="0"/>
        <w:jc w:val="both"/>
      </w:pPr>
      <w:r>
        <w:rPr>
          <w:rFonts w:ascii="Times New Roman"/>
          <w:b w:val="false"/>
          <w:i w:val="false"/>
          <w:color w:val="000000"/>
          <w:sz w:val="28"/>
        </w:rPr>
        <w:t>
      15) мүгедектерге көмек көрсетуді ұйымдастырады;</w:t>
      </w:r>
    </w:p>
    <w:p>
      <w:pPr>
        <w:spacing w:after="0"/>
        <w:ind w:left="0"/>
        <w:jc w:val="both"/>
      </w:pPr>
      <w:r>
        <w:rPr>
          <w:rFonts w:ascii="Times New Roman"/>
          <w:b w:val="false"/>
          <w:i w:val="false"/>
          <w:color w:val="000000"/>
          <w:sz w:val="28"/>
        </w:rPr>
        <w:t>
      16) қоғамдық жұмыстарды, жастар практикасын және әлеуметтік жұмыс орындарын ұйымдастырады;</w:t>
      </w:r>
    </w:p>
    <w:p>
      <w:pPr>
        <w:spacing w:after="0"/>
        <w:ind w:left="0"/>
        <w:jc w:val="both"/>
      </w:pPr>
      <w:r>
        <w:rPr>
          <w:rFonts w:ascii="Times New Roman"/>
          <w:b w:val="false"/>
          <w:i w:val="false"/>
          <w:color w:val="000000"/>
          <w:sz w:val="28"/>
        </w:rPr>
        <w:t>
      17) дене шынықтыру және спорт жөніндегі уәкiлеттi органмен және мүгедектердiң қоғамдық бiрлестiктерiмен бiрлесiп, мүгедектер арасында сауықтыру және спорттық iс-шаралар өткiзудi ұйымдастырады;</w:t>
      </w:r>
    </w:p>
    <w:p>
      <w:pPr>
        <w:spacing w:after="0"/>
        <w:ind w:left="0"/>
        <w:jc w:val="both"/>
      </w:pPr>
      <w:r>
        <w:rPr>
          <w:rFonts w:ascii="Times New Roman"/>
          <w:b w:val="false"/>
          <w:i w:val="false"/>
          <w:color w:val="000000"/>
          <w:sz w:val="28"/>
        </w:rPr>
        <w:t>
      18) мүгедектердiң қоғамдық бiрлестiктерiмен бiрлесiп, мәдени-бұқаралық және ағарту iс-шараларын ұйымдастырады;</w:t>
      </w:r>
    </w:p>
    <w:p>
      <w:pPr>
        <w:spacing w:after="0"/>
        <w:ind w:left="0"/>
        <w:jc w:val="both"/>
      </w:pPr>
      <w:r>
        <w:rPr>
          <w:rFonts w:ascii="Times New Roman"/>
          <w:b w:val="false"/>
          <w:i w:val="false"/>
          <w:color w:val="000000"/>
          <w:sz w:val="28"/>
        </w:rPr>
        <w:t>
      19) мүгедектерге қайырымдылық және әлеуметтiк көмек көрсетуді үйлестiредi;</w:t>
      </w:r>
    </w:p>
    <w:p>
      <w:pPr>
        <w:spacing w:after="0"/>
        <w:ind w:left="0"/>
        <w:jc w:val="both"/>
      </w:pPr>
      <w:r>
        <w:rPr>
          <w:rFonts w:ascii="Times New Roman"/>
          <w:b w:val="false"/>
          <w:i w:val="false"/>
          <w:color w:val="000000"/>
          <w:sz w:val="28"/>
        </w:rPr>
        <w:t>
      20) халықтың әлеуметтiк жағынан әлсіз топтарына қайырымдылық көмек көрсетуді үйлестіреді;</w:t>
      </w:r>
    </w:p>
    <w:p>
      <w:pPr>
        <w:spacing w:after="0"/>
        <w:ind w:left="0"/>
        <w:jc w:val="both"/>
      </w:pPr>
      <w:r>
        <w:rPr>
          <w:rFonts w:ascii="Times New Roman"/>
          <w:b w:val="false"/>
          <w:i w:val="false"/>
          <w:color w:val="000000"/>
          <w:sz w:val="28"/>
        </w:rPr>
        <w:t>
      21) ауылдық денсаулық сақтау ұйымын кадрлармен қамтамасыз етуге жәрдемдеседі;</w:t>
      </w:r>
    </w:p>
    <w:p>
      <w:pPr>
        <w:spacing w:after="0"/>
        <w:ind w:left="0"/>
        <w:jc w:val="both"/>
      </w:pPr>
      <w:r>
        <w:rPr>
          <w:rFonts w:ascii="Times New Roman"/>
          <w:b w:val="false"/>
          <w:i w:val="false"/>
          <w:color w:val="000000"/>
          <w:sz w:val="28"/>
        </w:rPr>
        <w:t>
      22) жергiлiктi әлеуметтiк инфрақұрылымның дамуына жәрдемдеседі;</w:t>
      </w:r>
    </w:p>
    <w:p>
      <w:pPr>
        <w:spacing w:after="0"/>
        <w:ind w:left="0"/>
        <w:jc w:val="both"/>
      </w:pPr>
      <w:r>
        <w:rPr>
          <w:rFonts w:ascii="Times New Roman"/>
          <w:b w:val="false"/>
          <w:i w:val="false"/>
          <w:color w:val="000000"/>
          <w:sz w:val="28"/>
        </w:rPr>
        <w:t>
      23) қоғамдық көлiк қозғалысын ұйымдастырады;</w:t>
      </w:r>
    </w:p>
    <w:p>
      <w:pPr>
        <w:spacing w:after="0"/>
        <w:ind w:left="0"/>
        <w:jc w:val="both"/>
      </w:pPr>
      <w:r>
        <w:rPr>
          <w:rFonts w:ascii="Times New Roman"/>
          <w:b w:val="false"/>
          <w:i w:val="false"/>
          <w:color w:val="000000"/>
          <w:sz w:val="28"/>
        </w:rPr>
        <w:t>
      24) шұғыл медициналық көмек көрсету қажет болған жағдайда ауруларды дәрігерлік көмек көрсететін таяу жердегі денсаулық сақтау ұйымына дейін жеткізіп салуды ұйымдастырады;</w:t>
      </w:r>
    </w:p>
    <w:p>
      <w:pPr>
        <w:spacing w:after="0"/>
        <w:ind w:left="0"/>
        <w:jc w:val="both"/>
      </w:pPr>
      <w:r>
        <w:rPr>
          <w:rFonts w:ascii="Times New Roman"/>
          <w:b w:val="false"/>
          <w:i w:val="false"/>
          <w:color w:val="000000"/>
          <w:sz w:val="28"/>
        </w:rPr>
        <w:t>
      25) жергiлiктi өзiн-өзi басқару органдарымен өзара iс-қимыл жасайды;</w:t>
      </w:r>
    </w:p>
    <w:p>
      <w:pPr>
        <w:spacing w:after="0"/>
        <w:ind w:left="0"/>
        <w:jc w:val="both"/>
      </w:pPr>
      <w:r>
        <w:rPr>
          <w:rFonts w:ascii="Times New Roman"/>
          <w:b w:val="false"/>
          <w:i w:val="false"/>
          <w:color w:val="000000"/>
          <w:sz w:val="28"/>
        </w:rPr>
        <w:t>
      26) шаруашылықтар бойынша есепке алуды жүзеге асырады;</w:t>
      </w:r>
    </w:p>
    <w:p>
      <w:pPr>
        <w:spacing w:after="0"/>
        <w:ind w:left="0"/>
        <w:jc w:val="both"/>
      </w:pPr>
      <w:r>
        <w:rPr>
          <w:rFonts w:ascii="Times New Roman"/>
          <w:b w:val="false"/>
          <w:i w:val="false"/>
          <w:color w:val="000000"/>
          <w:sz w:val="28"/>
        </w:rPr>
        <w:t>
      27) жергілікті бюджетті бекіту (нақтылау) кезінде аудан мәслихаты сессияларының жұмысына қатысады;</w:t>
      </w:r>
    </w:p>
    <w:p>
      <w:pPr>
        <w:spacing w:after="0"/>
        <w:ind w:left="0"/>
        <w:jc w:val="both"/>
      </w:pPr>
      <w:r>
        <w:rPr>
          <w:rFonts w:ascii="Times New Roman"/>
          <w:b w:val="false"/>
          <w:i w:val="false"/>
          <w:color w:val="000000"/>
          <w:sz w:val="28"/>
        </w:rPr>
        <w:t>
      28) мектепке дейінгі тәрбие беретін және оқытатын ұйымдардың, мәдениет мекемелерінің қызметін қамтамасыз етеді;</w:t>
      </w:r>
    </w:p>
    <w:p>
      <w:pPr>
        <w:spacing w:after="0"/>
        <w:ind w:left="0"/>
        <w:jc w:val="both"/>
      </w:pPr>
      <w:r>
        <w:rPr>
          <w:rFonts w:ascii="Times New Roman"/>
          <w:b w:val="false"/>
          <w:i w:val="false"/>
          <w:color w:val="000000"/>
          <w:sz w:val="28"/>
        </w:rPr>
        <w:t>
      29) өз құзыретi шегiнде елдi мекендердi сумен жабдықтауды ұйымдастырады және су пайдалану мәселелерiн реттейдi;</w:t>
      </w:r>
    </w:p>
    <w:p>
      <w:pPr>
        <w:spacing w:after="0"/>
        <w:ind w:left="0"/>
        <w:jc w:val="both"/>
      </w:pPr>
      <w:r>
        <w:rPr>
          <w:rFonts w:ascii="Times New Roman"/>
          <w:b w:val="false"/>
          <w:i w:val="false"/>
          <w:color w:val="000000"/>
          <w:sz w:val="28"/>
        </w:rPr>
        <w:t>
      30) елді мекендерді абаттандыру, жарықтандыру, көгалдандыру және санитарлық тазарту жөніндегі жұмыстарды ұйымдастырады;</w:t>
      </w:r>
    </w:p>
    <w:p>
      <w:pPr>
        <w:spacing w:after="0"/>
        <w:ind w:left="0"/>
        <w:jc w:val="both"/>
      </w:pPr>
      <w:r>
        <w:rPr>
          <w:rFonts w:ascii="Times New Roman"/>
          <w:b w:val="false"/>
          <w:i w:val="false"/>
          <w:color w:val="000000"/>
          <w:sz w:val="28"/>
        </w:rPr>
        <w:t>
      31) туысы жоқ адамдарды жерлеуді және зираттар мен өзге де жерлеу орындарын тиісті қалпында күтіп-ұстау жөніндегі қоғамдық жұмыстарды ұйымдастырады;</w:t>
      </w:r>
    </w:p>
    <w:p>
      <w:pPr>
        <w:spacing w:after="0"/>
        <w:ind w:left="0"/>
        <w:jc w:val="both"/>
      </w:pPr>
      <w:r>
        <w:rPr>
          <w:rFonts w:ascii="Times New Roman"/>
          <w:b w:val="false"/>
          <w:i w:val="false"/>
          <w:color w:val="000000"/>
          <w:sz w:val="28"/>
        </w:rPr>
        <w:t>
      32) кәсіпқой емес медиаторлардың тізілімін жүргізеді;</w:t>
      </w:r>
    </w:p>
    <w:p>
      <w:pPr>
        <w:spacing w:after="0"/>
        <w:ind w:left="0"/>
        <w:jc w:val="both"/>
      </w:pPr>
      <w:r>
        <w:rPr>
          <w:rFonts w:ascii="Times New Roman"/>
          <w:b w:val="false"/>
          <w:i w:val="false"/>
          <w:color w:val="000000"/>
          <w:sz w:val="28"/>
        </w:rPr>
        <w:t>
      33) аудан орталығымен көлік қатынасын ұйымдастыру жөнінде аудандық атқарушы органға ұсыныстар енгізеді, сондай-ақ ауылдық жерде оқушыларды мектепке дейін және кейін қарай тегін жеткізіп салуды ұйымдастырады;</w:t>
      </w:r>
    </w:p>
    <w:p>
      <w:pPr>
        <w:spacing w:after="0"/>
        <w:ind w:left="0"/>
        <w:jc w:val="both"/>
      </w:pPr>
      <w:r>
        <w:rPr>
          <w:rFonts w:ascii="Times New Roman"/>
          <w:b w:val="false"/>
          <w:i w:val="false"/>
          <w:color w:val="000000"/>
          <w:sz w:val="28"/>
        </w:rPr>
        <w:t>
      34) мемлекеттік мекемеде сыбайлас жемқорлыққа қарсы шаралар қолданады;</w:t>
      </w:r>
    </w:p>
    <w:p>
      <w:pPr>
        <w:spacing w:after="0"/>
        <w:ind w:left="0"/>
        <w:jc w:val="both"/>
      </w:pPr>
      <w:r>
        <w:rPr>
          <w:rFonts w:ascii="Times New Roman"/>
          <w:b w:val="false"/>
          <w:i w:val="false"/>
          <w:color w:val="000000"/>
          <w:sz w:val="28"/>
        </w:rPr>
        <w:t>
      35) учаскелік полиция инспекторларының ерікті көмекшілерінің жұмысын ұйымдастырады;</w:t>
      </w:r>
    </w:p>
    <w:p>
      <w:pPr>
        <w:spacing w:after="0"/>
        <w:ind w:left="0"/>
        <w:jc w:val="both"/>
      </w:pPr>
      <w:r>
        <w:rPr>
          <w:rFonts w:ascii="Times New Roman"/>
          <w:b w:val="false"/>
          <w:i w:val="false"/>
          <w:color w:val="000000"/>
          <w:sz w:val="28"/>
        </w:rPr>
        <w:t xml:space="preserve">
      36) мемлекеттік мекемелердің өздерінің иелігінде қалатын тауарларды (жұмыстарды, көрсетілетін қызметтерді) өткізуінен түсетін ақша түсімдері мен шығыстарының жиынтық жоспарын Қазақстан Республикасының бюджет </w:t>
      </w:r>
      <w:r>
        <w:rPr>
          <w:rFonts w:ascii="Times New Roman"/>
          <w:b w:val="false"/>
          <w:i w:val="false"/>
          <w:color w:val="000000"/>
          <w:sz w:val="28"/>
        </w:rPr>
        <w:t>заңнамасына</w:t>
      </w:r>
      <w:r>
        <w:rPr>
          <w:rFonts w:ascii="Times New Roman"/>
          <w:b w:val="false"/>
          <w:i w:val="false"/>
          <w:color w:val="000000"/>
          <w:sz w:val="28"/>
        </w:rPr>
        <w:t xml:space="preserve"> сәйкес жасайды және бекітеді;</w:t>
      </w:r>
    </w:p>
    <w:p>
      <w:pPr>
        <w:spacing w:after="0"/>
        <w:ind w:left="0"/>
        <w:jc w:val="both"/>
      </w:pPr>
      <w:r>
        <w:rPr>
          <w:rFonts w:ascii="Times New Roman"/>
          <w:b w:val="false"/>
          <w:i w:val="false"/>
          <w:color w:val="000000"/>
          <w:sz w:val="28"/>
        </w:rPr>
        <w:t>
      37) басқаруына берілген аудандық коммуналдық мүлікті жеке тұлғаларға және мемлекеттік емес заңды тұлғаларға кейіннен сатып алу құқығынсыз мүліктік жалға (жалдауға) береді;</w:t>
      </w:r>
    </w:p>
    <w:p>
      <w:pPr>
        <w:spacing w:after="0"/>
        <w:ind w:left="0"/>
        <w:jc w:val="both"/>
      </w:pPr>
      <w:r>
        <w:rPr>
          <w:rFonts w:ascii="Times New Roman"/>
          <w:b w:val="false"/>
          <w:i w:val="false"/>
          <w:color w:val="000000"/>
          <w:sz w:val="28"/>
        </w:rPr>
        <w:t>
      38) берілген коммуналдық мемлекеттік кәсіпорындар қызметінің басым бағыттарын және бюджеттен қаржыландырылатын жұмыстарының (көрсетілетін қызметтерінің) міндетті көлемдерін айқындайды;</w:t>
      </w:r>
    </w:p>
    <w:p>
      <w:pPr>
        <w:spacing w:after="0"/>
        <w:ind w:left="0"/>
        <w:jc w:val="both"/>
      </w:pPr>
      <w:r>
        <w:rPr>
          <w:rFonts w:ascii="Times New Roman"/>
          <w:b w:val="false"/>
          <w:i w:val="false"/>
          <w:color w:val="000000"/>
          <w:sz w:val="28"/>
        </w:rPr>
        <w:t>
      39) берілген коммуналдық мүліктің сақталуын қамтамасыз етеді;</w:t>
      </w:r>
    </w:p>
    <w:p>
      <w:pPr>
        <w:spacing w:after="0"/>
        <w:ind w:left="0"/>
        <w:jc w:val="both"/>
      </w:pPr>
      <w:r>
        <w:rPr>
          <w:rFonts w:ascii="Times New Roman"/>
          <w:b w:val="false"/>
          <w:i w:val="false"/>
          <w:color w:val="000000"/>
          <w:sz w:val="28"/>
        </w:rPr>
        <w:t>
      40) берілген аудандық коммуналдық заңды тұлғаларды басқаруды жүзеге асырады;</w:t>
      </w:r>
    </w:p>
    <w:p>
      <w:pPr>
        <w:spacing w:after="0"/>
        <w:ind w:left="0"/>
        <w:jc w:val="both"/>
      </w:pPr>
      <w:r>
        <w:rPr>
          <w:rFonts w:ascii="Times New Roman"/>
          <w:b w:val="false"/>
          <w:i w:val="false"/>
          <w:color w:val="000000"/>
          <w:sz w:val="28"/>
        </w:rPr>
        <w:t>
      41) жергілікті атқарушы органның шешімімен бекітілетін, басқаруына берілген аудандық коммуналдық мемлекеттік кәсіпорынның жылдық қаржылық есептілігін келіседі;</w:t>
      </w:r>
    </w:p>
    <w:p>
      <w:pPr>
        <w:spacing w:after="0"/>
        <w:ind w:left="0"/>
        <w:jc w:val="both"/>
      </w:pPr>
      <w:r>
        <w:rPr>
          <w:rFonts w:ascii="Times New Roman"/>
          <w:b w:val="false"/>
          <w:i w:val="false"/>
          <w:color w:val="000000"/>
          <w:sz w:val="28"/>
        </w:rPr>
        <w:t>
      42) басқаруына берілген коммуналдық қазыналық кәсіпорындар өндіретін және өткізетін тауарлардың (жұмыстардың, көрсетілетін қызметтердің) бағаларын белгілейді;</w:t>
      </w:r>
    </w:p>
    <w:p>
      <w:pPr>
        <w:spacing w:after="0"/>
        <w:ind w:left="0"/>
        <w:jc w:val="both"/>
      </w:pPr>
      <w:r>
        <w:rPr>
          <w:rFonts w:ascii="Times New Roman"/>
          <w:b w:val="false"/>
          <w:i w:val="false"/>
          <w:color w:val="000000"/>
          <w:sz w:val="28"/>
        </w:rPr>
        <w:t>
      43) берілген аудандық коммуналдық мемлекеттік мекемелердің жергілікті бюджеттен қаржыландырылуының жеке жоспарларын бекітеді;</w:t>
      </w:r>
    </w:p>
    <w:p>
      <w:pPr>
        <w:spacing w:after="0"/>
        <w:ind w:left="0"/>
        <w:jc w:val="both"/>
      </w:pPr>
      <w:r>
        <w:rPr>
          <w:rFonts w:ascii="Times New Roman"/>
          <w:b w:val="false"/>
          <w:i w:val="false"/>
          <w:color w:val="000000"/>
          <w:sz w:val="28"/>
        </w:rPr>
        <w:t>
      44) кіріс көздерін қалыптастырады;</w:t>
      </w:r>
    </w:p>
    <w:p>
      <w:pPr>
        <w:spacing w:after="0"/>
        <w:ind w:left="0"/>
        <w:jc w:val="both"/>
      </w:pPr>
      <w:r>
        <w:rPr>
          <w:rFonts w:ascii="Times New Roman"/>
          <w:b w:val="false"/>
          <w:i w:val="false"/>
          <w:color w:val="000000"/>
          <w:sz w:val="28"/>
        </w:rPr>
        <w:t>
      45) бюджеттің атқарылуы жөніндегі орталық уәкілетті органда әкімдердің жергілікті өзін-өзі басқару функцияларын іске асыруына бағытталатын ақшаны есепке жатқызуға арналған, жергілікті өзін-өзі басқарудың қолма-қол ақшаны бақылау шотының ашылуын қамтамасыз етеді;</w:t>
      </w:r>
    </w:p>
    <w:p>
      <w:pPr>
        <w:spacing w:after="0"/>
        <w:ind w:left="0"/>
        <w:jc w:val="both"/>
      </w:pPr>
      <w:r>
        <w:rPr>
          <w:rFonts w:ascii="Times New Roman"/>
          <w:b w:val="false"/>
          <w:i w:val="false"/>
          <w:color w:val="000000"/>
          <w:sz w:val="28"/>
        </w:rPr>
        <w:t xml:space="preserve">
      46) бюджет қаражаттарын үнемдеудің және (немесе) Қазақстан Республикасының жергілікті мемлекеттік басқару және өзін-өзі басқару туралы </w:t>
      </w:r>
      <w:r>
        <w:rPr>
          <w:rFonts w:ascii="Times New Roman"/>
          <w:b w:val="false"/>
          <w:i w:val="false"/>
          <w:color w:val="000000"/>
          <w:sz w:val="28"/>
        </w:rPr>
        <w:t>заңнамасында</w:t>
      </w:r>
      <w:r>
        <w:rPr>
          <w:rFonts w:ascii="Times New Roman"/>
          <w:b w:val="false"/>
          <w:i w:val="false"/>
          <w:color w:val="000000"/>
          <w:sz w:val="28"/>
        </w:rPr>
        <w:t xml:space="preserve"> көзделген түсімдердің есебінен еңбек шарты бойынша қызметкерлер қабылдайды;</w:t>
      </w:r>
    </w:p>
    <w:p>
      <w:pPr>
        <w:spacing w:after="0"/>
        <w:ind w:left="0"/>
        <w:jc w:val="both"/>
      </w:pPr>
      <w:r>
        <w:rPr>
          <w:rFonts w:ascii="Times New Roman"/>
          <w:b w:val="false"/>
          <w:i w:val="false"/>
          <w:color w:val="000000"/>
          <w:sz w:val="28"/>
        </w:rPr>
        <w:t>
      47) жергілікті қоғамдастықтың жиналысында келісілгеннен кейін жергілікті өзін-өзі басқарудың ақша түсімдері мен шығыстары жоспарын бекітеді;</w:t>
      </w:r>
    </w:p>
    <w:p>
      <w:pPr>
        <w:spacing w:after="0"/>
        <w:ind w:left="0"/>
        <w:jc w:val="both"/>
      </w:pPr>
      <w:r>
        <w:rPr>
          <w:rFonts w:ascii="Times New Roman"/>
          <w:b w:val="false"/>
          <w:i w:val="false"/>
          <w:color w:val="000000"/>
          <w:sz w:val="28"/>
        </w:rPr>
        <w:t>
      48) елді мекеннің жерлерінде мал жайылымы орындарын белгілейді;</w:t>
      </w:r>
    </w:p>
    <w:p>
      <w:pPr>
        <w:spacing w:after="0"/>
        <w:ind w:left="0"/>
        <w:jc w:val="both"/>
      </w:pPr>
      <w:r>
        <w:rPr>
          <w:rFonts w:ascii="Times New Roman"/>
          <w:b w:val="false"/>
          <w:i w:val="false"/>
          <w:color w:val="000000"/>
          <w:sz w:val="28"/>
        </w:rPr>
        <w:t>
      49) елді мекендер аумағында санитарлық тазарту жұмыстарын ұйымдастырады;</w:t>
      </w:r>
    </w:p>
    <w:p>
      <w:pPr>
        <w:spacing w:after="0"/>
        <w:ind w:left="0"/>
        <w:jc w:val="both"/>
      </w:pPr>
      <w:r>
        <w:rPr>
          <w:rFonts w:ascii="Times New Roman"/>
          <w:b w:val="false"/>
          <w:i w:val="false"/>
          <w:color w:val="000000"/>
          <w:sz w:val="28"/>
        </w:rPr>
        <w:t>
      50) тиісті аумақта жануарлардың жұқпалы індеттері туындаған жағдайда, бас ветеринарлық-санитарлық мемлекеттік инспектордың ұсынысымен аймақта карантин немесе шектеу қоятын іс-шаралар белгілеу туралы шешім қабылдайды;</w:t>
      </w:r>
    </w:p>
    <w:p>
      <w:pPr>
        <w:spacing w:after="0"/>
        <w:ind w:left="0"/>
        <w:jc w:val="both"/>
      </w:pPr>
      <w:r>
        <w:rPr>
          <w:rFonts w:ascii="Times New Roman"/>
          <w:b w:val="false"/>
          <w:i w:val="false"/>
          <w:color w:val="000000"/>
          <w:sz w:val="28"/>
        </w:rPr>
        <w:t>
      51) тиісті аумақта жануарлардың жұқпалы ауруларының ошағын жою бойынша ветеринарлық іс-шаралар кешенін өткізгеннен кейін бас ветеринарлық-санитарлық мемлекеттік инспектордың ұсынысына қарай карантин немесе шектеу қоятын іс-шараларын алу туралы шешім қабылдайды;</w:t>
      </w:r>
    </w:p>
    <w:p>
      <w:pPr>
        <w:spacing w:after="0"/>
        <w:ind w:left="0"/>
        <w:jc w:val="both"/>
      </w:pPr>
      <w:r>
        <w:rPr>
          <w:rFonts w:ascii="Times New Roman"/>
          <w:b w:val="false"/>
          <w:i w:val="false"/>
          <w:color w:val="000000"/>
          <w:sz w:val="28"/>
        </w:rPr>
        <w:t>
      52) Қазақстан Республикасының заңнамасында белгіленген тәртіпте ветеринарлық пункттерді қызмет бөлмелерімен қамтамасыз етеді;</w:t>
      </w:r>
    </w:p>
    <w:p>
      <w:pPr>
        <w:spacing w:after="0"/>
        <w:ind w:left="0"/>
        <w:jc w:val="both"/>
      </w:pPr>
      <w:r>
        <w:rPr>
          <w:rFonts w:ascii="Times New Roman"/>
          <w:b w:val="false"/>
          <w:i w:val="false"/>
          <w:color w:val="000000"/>
          <w:sz w:val="28"/>
        </w:rPr>
        <w:t>
      53) қолданыстағы заңнамаға сәйкес ауылдық округ әкімінің құзырына жатқызылған басқа да сұрақтарды шешеді.</w:t>
      </w:r>
    </w:p>
    <w:bookmarkStart w:name="z30" w:id="28"/>
    <w:p>
      <w:pPr>
        <w:spacing w:after="0"/>
        <w:ind w:left="0"/>
        <w:jc w:val="both"/>
      </w:pPr>
      <w:r>
        <w:rPr>
          <w:rFonts w:ascii="Times New Roman"/>
          <w:b w:val="false"/>
          <w:i w:val="false"/>
          <w:color w:val="000000"/>
          <w:sz w:val="28"/>
        </w:rPr>
        <w:t>
      21. Құқықтары мен міндеттері:</w:t>
      </w:r>
    </w:p>
    <w:bookmarkEnd w:id="28"/>
    <w:p>
      <w:pPr>
        <w:spacing w:after="0"/>
        <w:ind w:left="0"/>
        <w:jc w:val="both"/>
      </w:pPr>
      <w:r>
        <w:rPr>
          <w:rFonts w:ascii="Times New Roman"/>
          <w:b w:val="false"/>
          <w:i w:val="false"/>
          <w:color w:val="000000"/>
          <w:sz w:val="28"/>
        </w:rPr>
        <w:t>
      Осы ережемен қарастырылған өкілеттілікті іске асыру үшін "Лебяжі ауданының Лебяжі ауылдық округі әкімінің аппараты" мемлекеттік мекемесі:</w:t>
      </w:r>
    </w:p>
    <w:p>
      <w:pPr>
        <w:spacing w:after="0"/>
        <w:ind w:left="0"/>
        <w:jc w:val="both"/>
      </w:pPr>
      <w:r>
        <w:rPr>
          <w:rFonts w:ascii="Times New Roman"/>
          <w:b w:val="false"/>
          <w:i w:val="false"/>
          <w:color w:val="000000"/>
          <w:sz w:val="28"/>
        </w:rPr>
        <w:t>
      1) тиісті аумақта басқарудың тиімділігін көтеру жөніндегі сұрақтар бойынша соттарда, мемлекеттік органдармен қарым-қатынастарда әкімнің, "Лебяжі ауданының Лебяжі ауылдық округі әкімінің аппараты" мемлекеттік мекемесінің мүдделерін қорғауға;</w:t>
      </w:r>
    </w:p>
    <w:p>
      <w:pPr>
        <w:spacing w:after="0"/>
        <w:ind w:left="0"/>
        <w:jc w:val="both"/>
      </w:pPr>
      <w:r>
        <w:rPr>
          <w:rFonts w:ascii="Times New Roman"/>
          <w:b w:val="false"/>
          <w:i w:val="false"/>
          <w:color w:val="000000"/>
          <w:sz w:val="28"/>
        </w:rPr>
        <w:t>
      2) өз құзыреті шегінде мемлекеттік органдардан және өзге де ұйымдардан қажетті ақпараттарды, құжаттарды және басқа да материалдарды лауазымды тұлғалардан сұратып алуға;</w:t>
      </w:r>
    </w:p>
    <w:p>
      <w:pPr>
        <w:spacing w:after="0"/>
        <w:ind w:left="0"/>
        <w:jc w:val="both"/>
      </w:pPr>
      <w:r>
        <w:rPr>
          <w:rFonts w:ascii="Times New Roman"/>
          <w:b w:val="false"/>
          <w:i w:val="false"/>
          <w:color w:val="000000"/>
          <w:sz w:val="28"/>
        </w:rPr>
        <w:t>
      3) Қазақстан Республикасының Президентi, Yкіметі және орталық органдары, облыс, аудан әкімшіліктерінің, әкімдерінің актілерi мен тапсырмаларын мерзімінде сапалы орындауға;</w:t>
      </w:r>
    </w:p>
    <w:p>
      <w:pPr>
        <w:spacing w:after="0"/>
        <w:ind w:left="0"/>
        <w:jc w:val="both"/>
      </w:pPr>
      <w:r>
        <w:rPr>
          <w:rFonts w:ascii="Times New Roman"/>
          <w:b w:val="false"/>
          <w:i w:val="false"/>
          <w:color w:val="000000"/>
          <w:sz w:val="28"/>
        </w:rPr>
        <w:t>
      4) Қазақстан Республикасының қолданыстағы заңнамасының нормаларын ұстануға.</w:t>
      </w:r>
    </w:p>
    <w:p>
      <w:pPr>
        <w:spacing w:after="0"/>
        <w:ind w:left="0"/>
        <w:jc w:val="both"/>
      </w:pPr>
      <w:r>
        <w:rPr>
          <w:rFonts w:ascii="Times New Roman"/>
          <w:b w:val="false"/>
          <w:i w:val="false"/>
          <w:color w:val="000000"/>
          <w:sz w:val="28"/>
        </w:rPr>
        <w:t>
      "Лебяжі ауданының Лебяжі ауылдық округі әкімінің аппараты" мемлекеттік мекемесінің міндеттеріне:</w:t>
      </w:r>
    </w:p>
    <w:p>
      <w:pPr>
        <w:spacing w:after="0"/>
        <w:ind w:left="0"/>
        <w:jc w:val="both"/>
      </w:pPr>
      <w:r>
        <w:rPr>
          <w:rFonts w:ascii="Times New Roman"/>
          <w:b w:val="false"/>
          <w:i w:val="false"/>
          <w:color w:val="000000"/>
          <w:sz w:val="28"/>
        </w:rPr>
        <w:t>
      1) әкім аппаратының ұйымдастырушылық, құқықтық, ақпараттық, талдамалық қызметін жүзеге асыру және материалдық - техникалық қамтамасыз ету;</w:t>
      </w:r>
    </w:p>
    <w:p>
      <w:pPr>
        <w:spacing w:after="0"/>
        <w:ind w:left="0"/>
        <w:jc w:val="both"/>
      </w:pPr>
      <w:r>
        <w:rPr>
          <w:rFonts w:ascii="Times New Roman"/>
          <w:b w:val="false"/>
          <w:i w:val="false"/>
          <w:color w:val="000000"/>
          <w:sz w:val="28"/>
        </w:rPr>
        <w:t>
      2) қолданыстағы заңнамаға сәйкес тұрғындарға сапалы мемлекеттік қызмет көрсету;</w:t>
      </w:r>
    </w:p>
    <w:p>
      <w:pPr>
        <w:spacing w:after="0"/>
        <w:ind w:left="0"/>
        <w:jc w:val="both"/>
      </w:pPr>
      <w:r>
        <w:rPr>
          <w:rFonts w:ascii="Times New Roman"/>
          <w:b w:val="false"/>
          <w:i w:val="false"/>
          <w:color w:val="000000"/>
          <w:sz w:val="28"/>
        </w:rPr>
        <w:t>
      3) Қазақстан Республикасының мемлекеттік қызмет туралы заңнамасын жүзеге асыру, ауданның мемлекеттік органдар жүйесінде кадрлар біліктілігін арттыру;</w:t>
      </w:r>
    </w:p>
    <w:p>
      <w:pPr>
        <w:spacing w:after="0"/>
        <w:ind w:left="0"/>
        <w:jc w:val="both"/>
      </w:pPr>
      <w:r>
        <w:rPr>
          <w:rFonts w:ascii="Times New Roman"/>
          <w:b w:val="false"/>
          <w:i w:val="false"/>
          <w:color w:val="000000"/>
          <w:sz w:val="28"/>
        </w:rPr>
        <w:t>
      4) мемлекеттік қызмет көрсетудің сапасын бағалау жөнінде уәкілетті органға тиісті ақпарат ұсыну жатады.</w:t>
      </w:r>
    </w:p>
    <w:bookmarkStart w:name="z31" w:id="29"/>
    <w:p>
      <w:pPr>
        <w:spacing w:after="0"/>
        <w:ind w:left="0"/>
        <w:jc w:val="left"/>
      </w:pPr>
      <w:r>
        <w:rPr>
          <w:rFonts w:ascii="Times New Roman"/>
          <w:b/>
          <w:i w:val="false"/>
          <w:color w:val="000000"/>
        </w:rPr>
        <w:t xml:space="preserve"> 3. "Лебяжі ауданының Лебяжі ауылдық округі әкімінің</w:t>
      </w:r>
      <w:r>
        <w:br/>
      </w:r>
      <w:r>
        <w:rPr>
          <w:rFonts w:ascii="Times New Roman"/>
          <w:b/>
          <w:i w:val="false"/>
          <w:color w:val="000000"/>
        </w:rPr>
        <w:t>аппараты" мемлекеттік мекемесінің қызметін ұйымдастыру</w:t>
      </w:r>
    </w:p>
    <w:bookmarkEnd w:id="29"/>
    <w:bookmarkStart w:name="z32" w:id="30"/>
    <w:p>
      <w:pPr>
        <w:spacing w:after="0"/>
        <w:ind w:left="0"/>
        <w:jc w:val="both"/>
      </w:pPr>
      <w:r>
        <w:rPr>
          <w:rFonts w:ascii="Times New Roman"/>
          <w:b w:val="false"/>
          <w:i w:val="false"/>
          <w:color w:val="000000"/>
          <w:sz w:val="28"/>
        </w:rPr>
        <w:t>
      22. "Лебяжі ауданының Лебяжі ауылдық округі әкімінің аппараты" мемлекеттік мекемесіне басшылықты бірінші басшысы жүзеге асырады және "Лебяжі ауданының Лебяжі ауылдық округі әкімінің аппараты" мемлекеттік мекемесіне жүктелеген міндеттерді атқару үшін дербес жауап береді.</w:t>
      </w:r>
    </w:p>
    <w:bookmarkEnd w:id="30"/>
    <w:bookmarkStart w:name="z33" w:id="31"/>
    <w:p>
      <w:pPr>
        <w:spacing w:after="0"/>
        <w:ind w:left="0"/>
        <w:jc w:val="both"/>
      </w:pPr>
      <w:r>
        <w:rPr>
          <w:rFonts w:ascii="Times New Roman"/>
          <w:b w:val="false"/>
          <w:i w:val="false"/>
          <w:color w:val="000000"/>
          <w:sz w:val="28"/>
        </w:rPr>
        <w:t>
      23. "Лебяжі ауданының Лебяжі ауылдық округі әкімінің аппараты" мемлекеттік мекемесінің бірінші басшысы қолданыстағы заңнамаға сәйкес Лебяжі ауданының әкімімен қызметіне тағайындалады және қызметінен босатылады.</w:t>
      </w:r>
    </w:p>
    <w:bookmarkEnd w:id="31"/>
    <w:p>
      <w:pPr>
        <w:spacing w:after="0"/>
        <w:ind w:left="0"/>
        <w:jc w:val="both"/>
      </w:pPr>
      <w:r>
        <w:rPr>
          <w:rFonts w:ascii="Times New Roman"/>
          <w:b w:val="false"/>
          <w:i w:val="false"/>
          <w:color w:val="000000"/>
          <w:sz w:val="28"/>
        </w:rPr>
        <w:t>
      Мемлекеттік мекеменің бірінші басшысы лауазымы сайланбалы болып табылады.</w:t>
      </w:r>
    </w:p>
    <w:bookmarkStart w:name="z34" w:id="32"/>
    <w:p>
      <w:pPr>
        <w:spacing w:after="0"/>
        <w:ind w:left="0"/>
        <w:jc w:val="both"/>
      </w:pPr>
      <w:r>
        <w:rPr>
          <w:rFonts w:ascii="Times New Roman"/>
          <w:b w:val="false"/>
          <w:i w:val="false"/>
          <w:color w:val="000000"/>
          <w:sz w:val="28"/>
        </w:rPr>
        <w:t>
      24. "Лебяжі ауданының Лебяжі ауылдық округі әкімінің аппараты" мемлекеттік мекемесі бірінші басшысының өкілеттігі:</w:t>
      </w:r>
    </w:p>
    <w:bookmarkEnd w:id="32"/>
    <w:p>
      <w:pPr>
        <w:spacing w:after="0"/>
        <w:ind w:left="0"/>
        <w:jc w:val="both"/>
      </w:pPr>
      <w:r>
        <w:rPr>
          <w:rFonts w:ascii="Times New Roman"/>
          <w:b w:val="false"/>
          <w:i w:val="false"/>
          <w:color w:val="000000"/>
          <w:sz w:val="28"/>
        </w:rPr>
        <w:t>
      1) "Лебяжі ауданының Лебяжі ауылдық округі әкімінің аппараты" мемлекеттік мекемесінің Ережесін аудан әкімдігіне бекітуге ұсынады;</w:t>
      </w:r>
    </w:p>
    <w:p>
      <w:pPr>
        <w:spacing w:after="0"/>
        <w:ind w:left="0"/>
        <w:jc w:val="both"/>
      </w:pPr>
      <w:r>
        <w:rPr>
          <w:rFonts w:ascii="Times New Roman"/>
          <w:b w:val="false"/>
          <w:i w:val="false"/>
          <w:color w:val="000000"/>
          <w:sz w:val="28"/>
        </w:rPr>
        <w:t>
      2) "Лебяжі ауданының Лебяжі ауылдық округі әкімінің аппараты" мемлекеттік мекемесінің қызметкерлерін қызметке тағайындайды және қызметінен босатады;</w:t>
      </w:r>
    </w:p>
    <w:p>
      <w:pPr>
        <w:spacing w:after="0"/>
        <w:ind w:left="0"/>
        <w:jc w:val="both"/>
      </w:pPr>
      <w:r>
        <w:rPr>
          <w:rFonts w:ascii="Times New Roman"/>
          <w:b w:val="false"/>
          <w:i w:val="false"/>
          <w:color w:val="000000"/>
          <w:sz w:val="28"/>
        </w:rPr>
        <w:t>
      3) "Лебяжі ауданының Лебяжі ауылдық округі әкімінің аппараты" мемлекеттік мекемесі қызметкерлерінің міндеттерін және өкілеттілігін белгілейді;</w:t>
      </w:r>
    </w:p>
    <w:p>
      <w:pPr>
        <w:spacing w:after="0"/>
        <w:ind w:left="0"/>
        <w:jc w:val="both"/>
      </w:pPr>
      <w:r>
        <w:rPr>
          <w:rFonts w:ascii="Times New Roman"/>
          <w:b w:val="false"/>
          <w:i w:val="false"/>
          <w:color w:val="000000"/>
          <w:sz w:val="28"/>
        </w:rPr>
        <w:t>
      4) "Лебяжі ауданының Лебяжі ауылдық округі әкімінің аппараты" мемлекеттік мекемесінің қызметкерлерін мадақтайды, Қазақстан Республикасының заңнамасымен бекітілген тәртіпте материалдық көмек көрсетуді, тәртіптік жазалар қолдануды жүзеге асырады;</w:t>
      </w:r>
    </w:p>
    <w:p>
      <w:pPr>
        <w:spacing w:after="0"/>
        <w:ind w:left="0"/>
        <w:jc w:val="both"/>
      </w:pPr>
      <w:r>
        <w:rPr>
          <w:rFonts w:ascii="Times New Roman"/>
          <w:b w:val="false"/>
          <w:i w:val="false"/>
          <w:color w:val="000000"/>
          <w:sz w:val="28"/>
        </w:rPr>
        <w:t>
      5) өз құзыреті шегінде "Лебяжі ауданының Лебяжі ауылдық округі әкімінің аппараты" мемлекеттік мекемесінің барлық қызметкерлерге міндетті өкім шығарады және нұсқаулар береді;</w:t>
      </w:r>
    </w:p>
    <w:p>
      <w:pPr>
        <w:spacing w:after="0"/>
        <w:ind w:left="0"/>
        <w:jc w:val="both"/>
      </w:pPr>
      <w:r>
        <w:rPr>
          <w:rFonts w:ascii="Times New Roman"/>
          <w:b w:val="false"/>
          <w:i w:val="false"/>
          <w:color w:val="000000"/>
          <w:sz w:val="28"/>
        </w:rPr>
        <w:t>
      6) өз құзыреті шегінде қызметтік құжаттарға қол қояды;</w:t>
      </w:r>
    </w:p>
    <w:p>
      <w:pPr>
        <w:spacing w:after="0"/>
        <w:ind w:left="0"/>
        <w:jc w:val="both"/>
      </w:pPr>
      <w:r>
        <w:rPr>
          <w:rFonts w:ascii="Times New Roman"/>
          <w:b w:val="false"/>
          <w:i w:val="false"/>
          <w:color w:val="000000"/>
          <w:sz w:val="28"/>
        </w:rPr>
        <w:t>
      7) ауылдық округ тұрғындарымен бөлек жиындар өткізеді;</w:t>
      </w:r>
    </w:p>
    <w:p>
      <w:pPr>
        <w:spacing w:after="0"/>
        <w:ind w:left="0"/>
        <w:jc w:val="both"/>
      </w:pPr>
      <w:r>
        <w:rPr>
          <w:rFonts w:ascii="Times New Roman"/>
          <w:b w:val="false"/>
          <w:i w:val="false"/>
          <w:color w:val="000000"/>
          <w:sz w:val="28"/>
        </w:rPr>
        <w:t>
      8) сыбайлас жемқорлыққа қарсы іс-әрекет етеді және дербес жауап береді;</w:t>
      </w:r>
    </w:p>
    <w:p>
      <w:pPr>
        <w:spacing w:after="0"/>
        <w:ind w:left="0"/>
        <w:jc w:val="both"/>
      </w:pPr>
      <w:r>
        <w:rPr>
          <w:rFonts w:ascii="Times New Roman"/>
          <w:b w:val="false"/>
          <w:i w:val="false"/>
          <w:color w:val="000000"/>
          <w:sz w:val="28"/>
        </w:rPr>
        <w:t>
      9) мемлекеттік органдарда, өзге де ұйымдарда мемлекеттік мекемені ұсынады;</w:t>
      </w:r>
    </w:p>
    <w:p>
      <w:pPr>
        <w:spacing w:after="0"/>
        <w:ind w:left="0"/>
        <w:jc w:val="both"/>
      </w:pPr>
      <w:r>
        <w:rPr>
          <w:rFonts w:ascii="Times New Roman"/>
          <w:b w:val="false"/>
          <w:i w:val="false"/>
          <w:color w:val="000000"/>
          <w:sz w:val="28"/>
        </w:rPr>
        <w:t>
      10) Қазақстан Республикасының заңнамасына сәйкес өзге де өкілеттіліктерді жүзеге асырады.</w:t>
      </w:r>
    </w:p>
    <w:p>
      <w:pPr>
        <w:spacing w:after="0"/>
        <w:ind w:left="0"/>
        <w:jc w:val="both"/>
      </w:pPr>
      <w:r>
        <w:rPr>
          <w:rFonts w:ascii="Times New Roman"/>
          <w:b w:val="false"/>
          <w:i w:val="false"/>
          <w:color w:val="000000"/>
          <w:sz w:val="28"/>
        </w:rPr>
        <w:t>
      "Лебяжі ауданының Лебяжі ауылдық округі әкімінің аппараты" мемлекеттік мекемесінің бірінші басшысының өкілеттіктерін, ол болмаған кезде қолданыстағы заңнамаға сәйкес оны алмастыратын тұлға жүзеге асырады.</w:t>
      </w:r>
    </w:p>
    <w:bookmarkStart w:name="z35" w:id="33"/>
    <w:p>
      <w:pPr>
        <w:spacing w:after="0"/>
        <w:ind w:left="0"/>
        <w:jc w:val="both"/>
      </w:pPr>
      <w:r>
        <w:rPr>
          <w:rFonts w:ascii="Times New Roman"/>
          <w:b w:val="false"/>
          <w:i w:val="false"/>
          <w:color w:val="000000"/>
          <w:sz w:val="28"/>
        </w:rPr>
        <w:t>
      25. "Лебяжі ауданының Лебяжі ауылдық округі әкімінің аппараты" мемлекеттік мекемесі мен коммуналдық мүлікті басқару уәкілетті органы (жергілікті атқару органы) арасындағы қарым-қатынас қолданыстағы заңнамамен реттеледі.</w:t>
      </w:r>
    </w:p>
    <w:bookmarkEnd w:id="33"/>
    <w:bookmarkStart w:name="z36" w:id="34"/>
    <w:p>
      <w:pPr>
        <w:spacing w:after="0"/>
        <w:ind w:left="0"/>
        <w:jc w:val="both"/>
      </w:pPr>
      <w:r>
        <w:rPr>
          <w:rFonts w:ascii="Times New Roman"/>
          <w:b w:val="false"/>
          <w:i w:val="false"/>
          <w:color w:val="000000"/>
          <w:sz w:val="28"/>
        </w:rPr>
        <w:t>
      26. "Лебяжі ауданының Лебяжі ауылдық округі әкімінің аппараты" мемлекеттік мекемесі мен үйлестіретін саласындағы уәкілетті органы (жергілікті атқару органы) арасындағы қарым-қатынас қолданыстағы заңнамамен реттеледі.</w:t>
      </w:r>
    </w:p>
    <w:bookmarkEnd w:id="34"/>
    <w:bookmarkStart w:name="z37" w:id="35"/>
    <w:p>
      <w:pPr>
        <w:spacing w:after="0"/>
        <w:ind w:left="0"/>
        <w:jc w:val="both"/>
      </w:pPr>
      <w:r>
        <w:rPr>
          <w:rFonts w:ascii="Times New Roman"/>
          <w:b w:val="false"/>
          <w:i w:val="false"/>
          <w:color w:val="000000"/>
          <w:sz w:val="28"/>
        </w:rPr>
        <w:t xml:space="preserve">
      27. "Лебяжі ауданының Лебяжі ауылдық округі әкімінің аппараты" мемлекеттік мекемесінің әкімшілігі мен еңбек ұжымы арасындағы қарым-қатынас Қазақстан Республикасының Еңбек </w:t>
      </w:r>
      <w:r>
        <w:rPr>
          <w:rFonts w:ascii="Times New Roman"/>
          <w:b w:val="false"/>
          <w:i w:val="false"/>
          <w:color w:val="000000"/>
          <w:sz w:val="28"/>
        </w:rPr>
        <w:t>Кодексімен</w:t>
      </w:r>
      <w:r>
        <w:rPr>
          <w:rFonts w:ascii="Times New Roman"/>
          <w:b w:val="false"/>
          <w:i w:val="false"/>
          <w:color w:val="000000"/>
          <w:sz w:val="28"/>
        </w:rPr>
        <w:t xml:space="preserve"> және ұжымдық шартпен белгіленеді.</w:t>
      </w:r>
    </w:p>
    <w:bookmarkEnd w:id="35"/>
    <w:bookmarkStart w:name="z38" w:id="36"/>
    <w:p>
      <w:pPr>
        <w:spacing w:after="0"/>
        <w:ind w:left="0"/>
        <w:jc w:val="left"/>
      </w:pPr>
      <w:r>
        <w:rPr>
          <w:rFonts w:ascii="Times New Roman"/>
          <w:b/>
          <w:i w:val="false"/>
          <w:color w:val="000000"/>
        </w:rPr>
        <w:t xml:space="preserve"> 4. "Лебяжі ауданының Лебяжі ауылдық округі әкімінің</w:t>
      </w:r>
      <w:r>
        <w:br/>
      </w:r>
      <w:r>
        <w:rPr>
          <w:rFonts w:ascii="Times New Roman"/>
          <w:b/>
          <w:i w:val="false"/>
          <w:color w:val="000000"/>
        </w:rPr>
        <w:t>аппараты" мемлекеттік мекемесінің мүлкі</w:t>
      </w:r>
    </w:p>
    <w:bookmarkEnd w:id="36"/>
    <w:bookmarkStart w:name="z39" w:id="37"/>
    <w:p>
      <w:pPr>
        <w:spacing w:after="0"/>
        <w:ind w:left="0"/>
        <w:jc w:val="both"/>
      </w:pPr>
      <w:r>
        <w:rPr>
          <w:rFonts w:ascii="Times New Roman"/>
          <w:b w:val="false"/>
          <w:i w:val="false"/>
          <w:color w:val="000000"/>
          <w:sz w:val="28"/>
        </w:rPr>
        <w:t>
      28. "Лебяжі ауданының Лебяжі ауылдық округі әкімінің аппараты" мемлекеттік мекемесінің заңнамада көзделген жағдайларда жедел басқару құқығында оқшауланған мүлкі болуы мүмкін.</w:t>
      </w:r>
    </w:p>
    <w:bookmarkEnd w:id="37"/>
    <w:p>
      <w:pPr>
        <w:spacing w:after="0"/>
        <w:ind w:left="0"/>
        <w:jc w:val="both"/>
      </w:pPr>
      <w:r>
        <w:rPr>
          <w:rFonts w:ascii="Times New Roman"/>
          <w:b w:val="false"/>
          <w:i w:val="false"/>
          <w:color w:val="000000"/>
          <w:sz w:val="28"/>
        </w:rPr>
        <w:t>
      "Лебяжі ауданының Лебяжі ауылдық округі әкімінің аппараты" мемлекеттік мекемесінің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Start w:name="z40" w:id="38"/>
    <w:p>
      <w:pPr>
        <w:spacing w:after="0"/>
        <w:ind w:left="0"/>
        <w:jc w:val="both"/>
      </w:pPr>
      <w:r>
        <w:rPr>
          <w:rFonts w:ascii="Times New Roman"/>
          <w:b w:val="false"/>
          <w:i w:val="false"/>
          <w:color w:val="000000"/>
          <w:sz w:val="28"/>
        </w:rPr>
        <w:t>
      29. "Лебяжі ауданының Лебяжі ауылдық округі әкімінің аппараты" мемлекеттік мекемесіне бекітілген мүлік аудандық коммуналдық меншікке жатады.</w:t>
      </w:r>
    </w:p>
    <w:bookmarkEnd w:id="38"/>
    <w:bookmarkStart w:name="z41" w:id="39"/>
    <w:p>
      <w:pPr>
        <w:spacing w:after="0"/>
        <w:ind w:left="0"/>
        <w:jc w:val="both"/>
      </w:pPr>
      <w:r>
        <w:rPr>
          <w:rFonts w:ascii="Times New Roman"/>
          <w:b w:val="false"/>
          <w:i w:val="false"/>
          <w:color w:val="000000"/>
          <w:sz w:val="28"/>
        </w:rPr>
        <w:t>
      30. Егер заңнамада өзгеше көзделмесе, "Лебяжі ауданының Лебяжі ауылдық округі әкімінің аппараты" мемлекеттік мекемесінің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39"/>
    <w:bookmarkStart w:name="z42" w:id="40"/>
    <w:p>
      <w:pPr>
        <w:spacing w:after="0"/>
        <w:ind w:left="0"/>
        <w:jc w:val="left"/>
      </w:pPr>
      <w:r>
        <w:rPr>
          <w:rFonts w:ascii="Times New Roman"/>
          <w:b/>
          <w:i w:val="false"/>
          <w:color w:val="000000"/>
        </w:rPr>
        <w:t xml:space="preserve"> 5. "Лебяжі ауданының Лебяжі ауылдық округі әкімінің аппараты</w:t>
      </w:r>
      <w:r>
        <w:br/>
      </w:r>
      <w:r>
        <w:rPr>
          <w:rFonts w:ascii="Times New Roman"/>
          <w:b/>
          <w:i w:val="false"/>
          <w:color w:val="000000"/>
        </w:rPr>
        <w:t>мемлекеттік мекемесін қайта ұйымдастыру және қысқарту (тарату)</w:t>
      </w:r>
    </w:p>
    <w:bookmarkEnd w:id="40"/>
    <w:bookmarkStart w:name="z43" w:id="41"/>
    <w:p>
      <w:pPr>
        <w:spacing w:after="0"/>
        <w:ind w:left="0"/>
        <w:jc w:val="both"/>
      </w:pPr>
      <w:r>
        <w:rPr>
          <w:rFonts w:ascii="Times New Roman"/>
          <w:b w:val="false"/>
          <w:i w:val="false"/>
          <w:color w:val="000000"/>
          <w:sz w:val="28"/>
        </w:rPr>
        <w:t>
      31. "Лебяжі ауданының Лебяжі ауылдық округі әкімінің аппараты" мемлекеттік мекемесін қайта ұйымдастыру және тарату Қазақстан Республикасының заңнамасына сәйкес жүзеге асырылады.</w:t>
      </w:r>
    </w:p>
    <w:bookmarkEnd w:id="41"/>
    <w:bookmarkStart w:name="z44" w:id="42"/>
    <w:p>
      <w:pPr>
        <w:spacing w:after="0"/>
        <w:ind w:left="0"/>
        <w:jc w:val="both"/>
      </w:pPr>
      <w:r>
        <w:rPr>
          <w:rFonts w:ascii="Times New Roman"/>
          <w:b w:val="false"/>
          <w:i w:val="false"/>
          <w:color w:val="000000"/>
          <w:sz w:val="28"/>
        </w:rPr>
        <w:t>
      32. "Лебяжі ауданының Лебяжі ауылдық округі әкімінің аппараты" мемлекеттік мекемесі қысқартылған (таратылған) кезде несиегерлердің талаптарын қанағаттандырғаннан кейін қалған мүлік аудандық коммуналдық меншігінде қалады.</w:t>
      </w:r>
    </w:p>
    <w:bookmarkEnd w:id="42"/>
    <w:bookmarkStart w:name="z45" w:id="43"/>
    <w:p>
      <w:pPr>
        <w:spacing w:after="0"/>
        <w:ind w:left="0"/>
        <w:jc w:val="left"/>
      </w:pPr>
      <w:r>
        <w:rPr>
          <w:rFonts w:ascii="Times New Roman"/>
          <w:b/>
          <w:i w:val="false"/>
          <w:color w:val="000000"/>
        </w:rPr>
        <w:t xml:space="preserve"> "Лебяжі ауданының Лебяжі ауылдық округі әкімінің аппараты"</w:t>
      </w:r>
      <w:r>
        <w:br/>
      </w:r>
      <w:r>
        <w:rPr>
          <w:rFonts w:ascii="Times New Roman"/>
          <w:b/>
          <w:i w:val="false"/>
          <w:color w:val="000000"/>
        </w:rPr>
        <w:t>мемлекеттік мекемесінің қарамағындағы ұйымдардың тізбесі</w:t>
      </w:r>
    </w:p>
    <w:bookmarkEnd w:id="43"/>
    <w:bookmarkStart w:name="z46" w:id="44"/>
    <w:p>
      <w:pPr>
        <w:spacing w:after="0"/>
        <w:ind w:left="0"/>
        <w:jc w:val="both"/>
      </w:pPr>
      <w:r>
        <w:rPr>
          <w:rFonts w:ascii="Times New Roman"/>
          <w:b w:val="false"/>
          <w:i w:val="false"/>
          <w:color w:val="000000"/>
          <w:sz w:val="28"/>
        </w:rPr>
        <w:t>
      33. "Лебяжі ауданының Лебяжі ауылдық округі әкімінің аппараты" мемлекеттік мекемесінің қарамағында мынадай ұйым бар:</w:t>
      </w:r>
    </w:p>
    <w:bookmarkEnd w:id="44"/>
    <w:p>
      <w:pPr>
        <w:spacing w:after="0"/>
        <w:ind w:left="0"/>
        <w:jc w:val="both"/>
      </w:pPr>
      <w:r>
        <w:rPr>
          <w:rFonts w:ascii="Times New Roman"/>
          <w:b w:val="false"/>
          <w:i w:val="false"/>
          <w:color w:val="000000"/>
          <w:sz w:val="28"/>
        </w:rPr>
        <w:t>
      1) "Лебяжі ауданы әкімдігінің, Лебяжі ауданының Лебяжі ауылдық округі әкімі аппаратының "Айналайын" балабақшасы" мемлекеттік қазыналық коммуналдық кәсіпорыны.</w:t>
      </w:r>
    </w:p>
    <w:p>
      <w:pPr>
        <w:spacing w:after="0"/>
        <w:ind w:left="0"/>
        <w:jc w:val="both"/>
      </w:pPr>
      <w:r>
        <w:rPr>
          <w:rFonts w:ascii="Times New Roman"/>
          <w:b w:val="false"/>
          <w:i w:val="false"/>
          <w:color w:val="000000"/>
          <w:sz w:val="28"/>
        </w:rPr>
        <w:t>
      2) "Лебяжі ауданы әкімдігінің, Лебяжі ауданының Лебяжі ауылдық округі әкімі аппаратының "Балдаурен" сәби балабақшасы" мемлекеттік қазыналық коммуналдық кәсіпорыны.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