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d46e" w14:textId="00f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XХV сессиясы) 2013 жылғы 27 желтоқсандағы "2014 - 2016 жылдарға арналған Лебяжі ауданының бюджеті туралы" № 7/25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06 мамырдағы № 1/32 шешімі. Павлодар облысының Әділет департаментінде 2014 жылғы 15 мамырда № 3804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2014 жылғы 14 сәуірдегі "Облыстық мәслихаттың (V саланған XXVI (кызектен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(V сайланған XXV сессиясы) 2013 жылғы 27 желтоқсандағы "2014 - 2016 жылдарға арналған Лебяжі ауданының бюджеті туралы" № 7/25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3654 тіркелген, 2014 жылғы 18 қаңтардағы аудандық "Аққу үні" - "Вести Акку" газетінің №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"2064423" сандары "2149843"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"1771921" сандары "1857341"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"2094868" сандары "2180288"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Тлеуғабыл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ХXXII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ХXV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30"/>
        <w:gridCol w:w="401"/>
        <w:gridCol w:w="8735"/>
        <w:gridCol w:w="22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2149843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9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540"/>
        <w:gridCol w:w="540"/>
        <w:gridCol w:w="7988"/>
        <w:gridCol w:w="22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228651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151164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12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1095982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1092448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(қорғанышыларға) ай сайынғы ақшалай қаражат төлемі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97135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2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12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