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5723" w14:textId="8ce5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ауданының жергілікті атқарушы органдары мемлекеттік қызметшілерінің қызмет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2014 жылғы 14 қаңтардағы N 3/1 қаулысы. Павлодар облысының Әділет департаментінде 2014 жылғы 22 қаңтарда N 3671 болып тіркелді. Күші жойылды - Павлодар облысы Лебяжі аудандық әкімдігінің 2016 жылғы 5 қаңтардағы № 1/1 қаулысымен (қол қойылған күнінен бастап күшіне енеді)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әкімдігінің 05.01.2016 № 1/1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Президентінің 2013 жылғы 1 қазандағы N 651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Лебяжі ауданының жергілікті атқарушы органдары мемлекеттік қызметшілерінің қызмет этикасының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Ж.А. Мұқатоваға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3/1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жергілікті атқарушы органдары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қызметшілерінің қызмет этикасының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ауданы жергілікті атқарушы органдары мемлекеттік қызметшілерінің қызмет этикасының осы қағидалары (бұдан әрі - Қағидалар) Қазақстан Республикасы Президентінің 2013 жылғы 1 қазандағы "Қазақстан Республикасы Президентінің 2005 жылғы 3 мамырдағы "Қазақстан Республикасы мемлекеттік қызметшілерінің ар-намыс кодексі туралы"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туралын N 651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Қағидалардың әрекеті жергілікті бюджеттен қаржыландырылатын атқарушы органдардың мемлекеттік қызметшілеріне қатысы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Жергілікті бюджеттен қаржыландырылатын атқарушы органдардың басшылары мемлекеттік қызметшілердің Қағидалармен таныстырылуын, Қағидалар нормаларының сақталуын, Қағидалар мәтінінің жергілікті бюджеттен қаржыландырылатын атқарушы органдардың ақпараттық стендтерінде орналастырылуын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қызметшілердің мінез-құлқының жалпы қағидалары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қызметшілері: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Қазақстан Республикасының Конституциясына, заңдарына, Қазақстан Республикасы Президентінің актілеріне, өзге де нормативтік құқықтық актілерге, мораль мен ар-ұяттың жалпы қабылданған қағидаттарына сәйкес жауапкершілікпен және адал атқаруға, Қазақстан Республикасы мемлекеттік қызметшілерінің ар-намыс кодексі мен осы Қағидалардың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биліктің беделін, мемлекет институттарға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өзіне талап қойғыш,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 ретінде өзінің, сондай-ақ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өзінің қызметтік міндеттерін атқару кезеңінде киімнің іскерлік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қызметтен тыс уақытта жалпы қабылданған моральдық-этикалық нормаларды ұстануға, қоғамға жат мінез-құлық жағдайларына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қарым-қатынас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мемлекеттік қызметшілер мемлекеттік көрсетілетін қызметтер туралы заңнамамен көзделген тәртіпте мемлекеттік көрсетілетін қызметтерге қатысса,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ұсынылатын мемлекеттік көрсетілетін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қарай немесе кез келген өзге де себептермен жеке және заңды тұлғалардың беделін түсіруге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қарым-қатынас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сыпайылық және әдептілік танытуы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жұмыстағы әріптестерімен қарым-қатынас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әріптестерінің және басшылықтың сыны мен ескертулерін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 қатысына, наным-сеніміне, тұрғылықты жеріне немесе кез келген өзге де себептерге қарамастан әріптестерінің ар-намысы мен қадір-қасиетін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атқаруға кедергі келтіретін іс-әрекеттерге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орынсыз мінез-құлық фактілеріне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Жергілікті бюджеттен қаржыландырылатын атқарушы</w:t>
      </w:r>
      <w:r>
        <w:br/>
      </w:r>
      <w:r>
        <w:rPr>
          <w:rFonts w:ascii="Times New Roman"/>
          <w:b/>
          <w:i w:val="false"/>
          <w:color w:val="000000"/>
        </w:rPr>
        <w:t>органдар басшыларының мінез-құлық қағидаттары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Басшы: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 қолайлы моральдық-психологиялық ахуалды қалыптастыруға және сақтауға, қарамағындағылардан жоғары моральдық-психологиялық,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ұжымдағы еңбек тәртібінің, моральдық-психологиялық ахуалдың жай-күйін жүйелі түрде талдап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тұрған басшыға қарамағындағылар жасаған қылмыстар, құқық бұзушылықтар және еңбек тәртібін бұзу туралы дереу баяндап отыруға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