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0754" w14:textId="8ae0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(V сайланған XXIII сессиясы) 2013 жылғы 26 желтоқсандағы "2014 - 2016 жылдарға арналған Качир ауданының бюджеті туралы" № 1/23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2014 жылғы 25 желтоқсандағы № 2/39 шешімі. Павлодар облысының Әділет департаментінде 2014 жылғы 26 желтоқсанда № 4235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Качир аудандық мәслихатының (V сайланған XXIII сессиясы) 2013 жылғы 26 желтоқсандағы "2014 - 2016 жылдарға арналған Качир ауданының бюджеті туралы" № 1/23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3655 тіркелген, 2014 жылғы 11 қаңтарында "Тереңкөл тынысы" газетінің № 2, 2014 жылғы 18 қаңтарында "Тереңкөл тынысы" газетінің № 3, 2014 жылғы 11 қаңтарында "Заря" газетінің № 2, 2014 жылғы 18 қаңтарында "Заря" газетінің № 3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"2769929" деген сандар "2766331"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"2351967" деген сандар "2348369"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 "2800491" деген сандар "2796893"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3-1-тармақта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"2600" деген сандар "1900"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"80796" деген сандар "77898" деген сандармен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жоспарлы-бюджеттік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Вагнер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Качир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 аудандық мәслихатының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 XXХIХ кезекті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сессиясы) 2014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2/39 шешіміне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 аудандық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 XXIII сессиясы)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26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1/23 шешіміне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2 766 331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2 348 369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2 348 369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2 796 893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1 801 433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1 437 446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1 427 853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1 378 975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оқулықтарды, оқу-әдiстемелiк кешендерді сатып алу және жеткізу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олимпиадаларын, мектептен тыс іс-шараларды және байқауларды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қызметтік тұрғын үй салуға және (немесе) сатып алуға, инженерлік-коммуникациялық инфрақұрылымды дамытуға және (немесе) сатып алуға және жастарға арналған жатақханаларды салуға, сатып алуға, салып бітіруге берілетін 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көмек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- 80 977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