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9c61c" w14:textId="619c6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Качир аудандық мәслихатының 2014 жылғы 28 сәуірдегі "Атаулы күндер мен мереке күндеріне орай алушылардың жекелеген санаттары үшін әлеуметтік көмектің мөлшерлерін белгілеу туралы" № 2/29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Качир аудандық мәслихатының 2014 жылғы 22 қазандағы № 9/36 шешімі. Павлодар облысының Әділет департаментінде 2014 жылғы 20 қарашада № 4166 болып тіркелді. Күші жойылды – Павлодар облысы Тереңкөл аудандық мәслихатының 2019 жылғы 15 тамыздағы № 1/48 (алғашқы ресми жарияланған күнінен бастап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Павлодар облысы Тереңкөл аудандық мәслихатының 15.08.2019 № 1/48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2-3–тармағына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№ 504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Качир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Качир аудандық мәслихатының 2014 жылғы 28 сәуірдегі "Атаулы күндер мен мереке күндеріне орай алушылардың жекелеген санаттары үшін әлеуметтік көмектің мөлшерлерін белгілеу туралы" № 2/29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3782 тіркелген, 2014 жылғы 8 мамырда "Тереңкөл тынысы" газетінің № 18, 2014 жылғы 8 мамырда "Заря" газетінің № 18 жарияланған)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он сегізінші абзацында "Халықаралық мүгедектер күніне" сөздері "Қазақстан Республикасының Мүгедектер күніне" деген сөздермен ауыстырылсын.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әлеуметтік сала және заңдылық жөніндегі тұрақты комиссияға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күннен кейін он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936"/>
        <w:gridCol w:w="364"/>
      </w:tblGrid>
      <w:tr>
        <w:trPr>
          <w:trHeight w:val="30" w:hRule="atLeast"/>
        </w:trPr>
        <w:tc>
          <w:tcPr>
            <w:tcW w:w="119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"КЕЛІСІЛДІ"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"07" қараша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Щербак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Баяндинов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Тұрғанов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  <w:tc>
          <w:tcPr>
            <w:tcW w:w="3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