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8f66" w14:textId="5c38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Качир аудандық мәслихатының (V сайланған XXIII сессиясы) 2013 жылғы 26 желтоқсандағы "2014 - 2016 жылдарға арналған Качир ауданының бюджеті туралы" № 1/23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Качир аудандық мәслихатының 2014 жылғы 05 қарашадағы № 2/37 шешімі. Павлодар облысының Әділет департаментінде 2014 жылғы 14 қарашада № 4155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1) тармақшасына сәйкес Качир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Качир аудандық мәслихатының (V сайланған XXIII сессиясы) 2013 жылғы 26 желтоқсандағы "2014 - 2016 жылдарға арналған Качир ауданының бюджеті туралы" № 1/23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3655 тіркелген, 2014 жылғы 11 қаңтарында "Тереңкөл тынысы" газетінің № 2, 2014 жылғы 18 қаңтарында "Тереңкөл тынысы" газетінің № 3, 2014 жылғы 11 қаңтарында "Заря" газетінің № 2, 2014 жылғы 18 қаңтарында "Заря" газетінің № 3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"2761884" деген сандар "2769929"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"398781" деген сандар "403743"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"8298" деген сандар "10309"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"2838" деген сандар "3910"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 "2792447" деген сандар "2800491"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 "-80978" деген сандар "-80977"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 "80978" деген сандар "80977"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2014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Дүйсекенов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 аудандық мәслихатының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оқулықтарды,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олимпиадаларын, мектептен тыс іс-шараларды және байқауларды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салуға және (немесе) сатып алуға, инженерлік-коммуникациялық инфрақұрылымды дамытуға және (немесе) сатып алуға және жастарға арналған жатақханаларды салуға, сатып алуға, салып бітіруге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көмек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XXXVІI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05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Качир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(V сайланған XXIII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2014 - 2016 жылдарға арналған ауылдық кенттік</w:t>
      </w:r>
      <w:r>
        <w:br/>
      </w:r>
      <w:r>
        <w:rPr>
          <w:rFonts w:ascii="Times New Roman"/>
          <w:b/>
          <w:i w:val="false"/>
          <w:color w:val="000000"/>
        </w:rPr>
        <w:t>бюджеттің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Байқоныс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Береговой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Жаңа-Құрлыс ауылдық округі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ауылдық округі әкімінің аппараты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