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b070" w14:textId="64db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ауданының ауылдық елді мекендерінде тұратын және жұмыс істейтін әлеуметтік қамсыздандыру, білім, мәдениет, спорт және ветеринария мемлекеттік ұйымдарының мамандарына отын сатып алуға әлеуметтік көмек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4/33 шешімі. Павлодар облысының Әділет департаментінде 2014 жылғы 08 қазанда № 4089 болып тіркелді. Күші жойылды – Павлодар облысы Тереңкөл аудандық мәслихатының 2019 жылғы 30 желтоқсандағы № 3/53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30.12.2019 № 3/53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Качир ауданының елді мекендерінде тұратын және жұмыс істейтін әлеуметтік қамсыздандыру, білім, мәдениет, спорт және ветеринария мемлекеттік ұйымдарының мамандарына отын сатып алуға 3 (үш) айлық есептік көрсеткіш мөлшерінде жылына бір рет әлеуметтік көмек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бюджеттік саясаты мен экономикалық даму мәселелер жөніндегі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